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FFA4" w14:textId="77777777" w:rsidR="00D53D4B" w:rsidRPr="009C5C45" w:rsidRDefault="00D53D4B" w:rsidP="00D53D4B">
      <w:pPr>
        <w:spacing w:after="0" w:line="240" w:lineRule="auto"/>
        <w:jc w:val="center"/>
        <w:rPr>
          <w:rFonts w:ascii="Arial" w:hAnsi="Arial"/>
          <w:b/>
          <w:sz w:val="52"/>
          <w:szCs w:val="40"/>
        </w:rPr>
      </w:pPr>
      <w:r w:rsidRPr="009C5C45">
        <w:rPr>
          <w:rFonts w:ascii="Arial" w:hAnsi="Arial"/>
          <w:b/>
          <w:noProof/>
          <w:sz w:val="52"/>
          <w:szCs w:val="40"/>
          <w:lang w:eastAsia="fr-FR"/>
        </w:rPr>
        <w:drawing>
          <wp:inline distT="0" distB="0" distL="0" distR="0" wp14:anchorId="63E9EDCC" wp14:editId="2054A64B">
            <wp:extent cx="3124862" cy="1391523"/>
            <wp:effectExtent l="0" t="0" r="0" b="0"/>
            <wp:docPr id="2" name="Image 2" descr="Une image contenant logo,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 Graphique, Polic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5268" cy="1409516"/>
                    </a:xfrm>
                    <a:prstGeom prst="rect">
                      <a:avLst/>
                    </a:prstGeom>
                  </pic:spPr>
                </pic:pic>
              </a:graphicData>
            </a:graphic>
          </wp:inline>
        </w:drawing>
      </w:r>
    </w:p>
    <w:p w14:paraId="23116217" w14:textId="110A49DA" w:rsidR="00AF15B9" w:rsidRPr="00C02944" w:rsidRDefault="00000000" w:rsidP="0054525A">
      <w:pPr>
        <w:jc w:val="center"/>
        <w:rPr>
          <w:rFonts w:ascii="Arial" w:hAnsi="Arial"/>
          <w:b/>
          <w:bCs/>
          <w:sz w:val="48"/>
          <w:szCs w:val="32"/>
          <w:lang w:val="fr-FR"/>
        </w:rPr>
      </w:pPr>
      <w:r w:rsidRPr="00C02944">
        <w:rPr>
          <w:rFonts w:ascii="Arial" w:hAnsi="Arial"/>
          <w:b/>
          <w:bCs/>
          <w:sz w:val="48"/>
          <w:szCs w:val="32"/>
          <w:lang w:val="fr-FR"/>
        </w:rPr>
        <w:t>AU FIL DE LYON</w:t>
      </w:r>
    </w:p>
    <w:p w14:paraId="6CECBEB4" w14:textId="2A698BFB" w:rsidR="00AF15B9" w:rsidRPr="00C02944" w:rsidRDefault="00000000" w:rsidP="00D05CE3">
      <w:pPr>
        <w:jc w:val="center"/>
        <w:rPr>
          <w:rFonts w:ascii="Arial" w:hAnsi="Arial"/>
          <w:b/>
          <w:bCs/>
          <w:sz w:val="44"/>
          <w:szCs w:val="28"/>
          <w:lang w:val="fr-FR"/>
        </w:rPr>
      </w:pPr>
      <w:r w:rsidRPr="00C02944">
        <w:rPr>
          <w:rFonts w:ascii="Arial" w:hAnsi="Arial"/>
          <w:b/>
          <w:bCs/>
          <w:sz w:val="44"/>
          <w:szCs w:val="28"/>
          <w:lang w:val="fr-FR"/>
        </w:rPr>
        <w:t>N</w:t>
      </w:r>
      <w:r w:rsidR="00D05CE3" w:rsidRPr="00C02944">
        <w:rPr>
          <w:rFonts w:ascii="Arial" w:hAnsi="Arial"/>
          <w:b/>
          <w:bCs/>
          <w:sz w:val="44"/>
          <w:szCs w:val="28"/>
          <w:lang w:val="fr-FR"/>
        </w:rPr>
        <w:t>°</w:t>
      </w:r>
      <w:r w:rsidRPr="00C02944">
        <w:rPr>
          <w:rFonts w:ascii="Arial" w:hAnsi="Arial"/>
          <w:b/>
          <w:bCs/>
          <w:sz w:val="44"/>
          <w:szCs w:val="28"/>
          <w:lang w:val="fr-FR"/>
        </w:rPr>
        <w:t xml:space="preserve"> 27</w:t>
      </w:r>
    </w:p>
    <w:p w14:paraId="515D01FD" w14:textId="77777777" w:rsidR="00AF15B9" w:rsidRPr="00C02944" w:rsidRDefault="00000000" w:rsidP="00D05CE3">
      <w:pPr>
        <w:jc w:val="center"/>
        <w:rPr>
          <w:rFonts w:ascii="Arial" w:hAnsi="Arial"/>
          <w:b/>
          <w:bCs/>
          <w:sz w:val="44"/>
          <w:szCs w:val="28"/>
          <w:lang w:val="fr-FR"/>
        </w:rPr>
      </w:pPr>
      <w:r w:rsidRPr="00C02944">
        <w:rPr>
          <w:rFonts w:ascii="Arial" w:hAnsi="Arial"/>
          <w:b/>
          <w:bCs/>
          <w:sz w:val="44"/>
          <w:szCs w:val="28"/>
          <w:lang w:val="fr-FR"/>
        </w:rPr>
        <w:t>Juillet / Août 2026</w:t>
      </w:r>
    </w:p>
    <w:p w14:paraId="65DAE940" w14:textId="77777777" w:rsidR="00D05CE3" w:rsidRPr="00BB4986" w:rsidRDefault="00D05CE3" w:rsidP="00D05CE3">
      <w:pPr>
        <w:jc w:val="center"/>
        <w:rPr>
          <w:rFonts w:ascii="Arial" w:hAnsi="Arial"/>
          <w:sz w:val="36"/>
          <w:lang w:val="fr-FR"/>
        </w:rPr>
      </w:pPr>
    </w:p>
    <w:p w14:paraId="7D80E98B" w14:textId="3B64FA19" w:rsidR="00D53D4B" w:rsidRPr="009C5C45" w:rsidRDefault="00000000" w:rsidP="00D53D4B">
      <w:pPr>
        <w:spacing w:after="0" w:line="240" w:lineRule="auto"/>
        <w:rPr>
          <w:rFonts w:ascii="Arial" w:hAnsi="Arial"/>
          <w:b/>
          <w:sz w:val="40"/>
          <w:szCs w:val="32"/>
        </w:rPr>
      </w:pPr>
      <w:r>
        <w:rPr>
          <w:rFonts w:ascii="Arial" w:hAnsi="Arial"/>
          <w:sz w:val="36"/>
          <w:szCs w:val="32"/>
        </w:rPr>
        <w:pict w14:anchorId="41D75912">
          <v:rect id="_x0000_i1025" style="width:453.6pt;height:5pt" o:hralign="center" o:hrstd="t" o:hr="t" fillcolor="gray" stroked="f"/>
        </w:pict>
      </w:r>
    </w:p>
    <w:p w14:paraId="3578BB4E" w14:textId="77777777" w:rsidR="00D05CE3" w:rsidRPr="00D53D4B" w:rsidRDefault="00D05CE3" w:rsidP="00D05CE3">
      <w:pPr>
        <w:jc w:val="center"/>
        <w:rPr>
          <w:rFonts w:ascii="Arial" w:hAnsi="Arial"/>
          <w:sz w:val="32"/>
          <w:szCs w:val="20"/>
          <w:lang w:val="fr-FR"/>
        </w:rPr>
      </w:pPr>
    </w:p>
    <w:p w14:paraId="782237D3" w14:textId="07E2850F" w:rsidR="00AF15B9" w:rsidRPr="00C02944" w:rsidRDefault="00D05CE3" w:rsidP="00D53D4B">
      <w:pPr>
        <w:pStyle w:val="Listepuces"/>
        <w:rPr>
          <w:lang w:val="fr-FR"/>
        </w:rPr>
      </w:pPr>
      <w:r w:rsidRPr="00C02944">
        <w:rPr>
          <w:lang w:val="fr-FR"/>
        </w:rPr>
        <w:t xml:space="preserve"> Objectif fraîcheur tout l'été</w:t>
      </w:r>
    </w:p>
    <w:p w14:paraId="5B9AD84A" w14:textId="77777777" w:rsidR="00D05CE3" w:rsidRPr="00C02944" w:rsidRDefault="00D05CE3">
      <w:pPr>
        <w:rPr>
          <w:rFonts w:ascii="Arial" w:hAnsi="Arial"/>
          <w:b/>
          <w:bCs/>
          <w:smallCaps/>
          <w:sz w:val="40"/>
          <w:szCs w:val="24"/>
          <w:lang w:val="fr-FR"/>
        </w:rPr>
      </w:pPr>
    </w:p>
    <w:p w14:paraId="36C56A19" w14:textId="576BCFB4" w:rsidR="00AF15B9" w:rsidRPr="00C02944" w:rsidRDefault="00D05CE3" w:rsidP="00D53D4B">
      <w:pPr>
        <w:pStyle w:val="Listepuces"/>
        <w:rPr>
          <w:lang w:val="fr-FR"/>
        </w:rPr>
      </w:pPr>
      <w:r w:rsidRPr="00C02944">
        <w:rPr>
          <w:lang w:val="fr-FR"/>
        </w:rPr>
        <w:t>Résidences seniors</w:t>
      </w:r>
      <w:r w:rsidR="00D45CB6" w:rsidRPr="00C02944">
        <w:rPr>
          <w:lang w:val="fr-FR"/>
        </w:rPr>
        <w:t xml:space="preserve"> :</w:t>
      </w:r>
      <w:r w:rsidRPr="00C02944">
        <w:rPr>
          <w:lang w:val="fr-FR"/>
        </w:rPr>
        <w:t xml:space="preserve"> être bien chez soi</w:t>
      </w:r>
    </w:p>
    <w:p w14:paraId="66CE2FA5" w14:textId="77777777" w:rsidR="00D05CE3" w:rsidRPr="00C02944" w:rsidRDefault="00D05CE3">
      <w:pPr>
        <w:rPr>
          <w:rFonts w:ascii="Arial" w:hAnsi="Arial"/>
          <w:b/>
          <w:bCs/>
          <w:smallCaps/>
          <w:sz w:val="40"/>
          <w:szCs w:val="24"/>
          <w:lang w:val="fr-FR"/>
        </w:rPr>
      </w:pPr>
    </w:p>
    <w:p w14:paraId="3D6E3CE1" w14:textId="2D6398C6" w:rsidR="00AF15B9" w:rsidRPr="00C02944" w:rsidRDefault="00D05CE3" w:rsidP="00D53D4B">
      <w:pPr>
        <w:pStyle w:val="Listepuces"/>
        <w:rPr>
          <w:lang w:val="fr-FR"/>
        </w:rPr>
      </w:pPr>
      <w:r w:rsidRPr="00C02944">
        <w:rPr>
          <w:lang w:val="fr-FR"/>
        </w:rPr>
        <w:t>Vive les beaux jours, Tout l'monde dehors</w:t>
      </w:r>
      <w:r w:rsidR="00D45CB6" w:rsidRPr="00C02944">
        <w:rPr>
          <w:lang w:val="fr-FR"/>
        </w:rPr>
        <w:t xml:space="preserve"> !</w:t>
      </w:r>
    </w:p>
    <w:p w14:paraId="0EF6A449" w14:textId="77777777" w:rsidR="00D05CE3" w:rsidRPr="00C02944" w:rsidRDefault="00D05CE3">
      <w:pPr>
        <w:rPr>
          <w:rFonts w:ascii="Arial" w:hAnsi="Arial"/>
          <w:b/>
          <w:bCs/>
          <w:smallCaps/>
          <w:sz w:val="40"/>
          <w:szCs w:val="24"/>
          <w:lang w:val="fr-FR"/>
        </w:rPr>
      </w:pPr>
    </w:p>
    <w:p w14:paraId="47BD194E" w14:textId="55AB759F" w:rsidR="00AF15B9" w:rsidRPr="00C02944" w:rsidRDefault="00D05CE3" w:rsidP="00D53D4B">
      <w:pPr>
        <w:pStyle w:val="Listepuces"/>
        <w:rPr>
          <w:lang w:val="fr-FR"/>
        </w:rPr>
      </w:pPr>
      <w:r w:rsidRPr="00C02944">
        <w:rPr>
          <w:lang w:val="fr-FR"/>
        </w:rPr>
        <w:t>La Cité Jardin a son parc</w:t>
      </w:r>
    </w:p>
    <w:p w14:paraId="51B0C231" w14:textId="77777777" w:rsidR="00D05CE3" w:rsidRPr="00D53D4B" w:rsidRDefault="00D05CE3">
      <w:pPr>
        <w:rPr>
          <w:rFonts w:ascii="Arial" w:hAnsi="Arial"/>
          <w:b/>
          <w:bCs/>
          <w:smallCaps/>
          <w:sz w:val="32"/>
          <w:szCs w:val="20"/>
          <w:lang w:val="fr-FR"/>
        </w:rPr>
      </w:pPr>
    </w:p>
    <w:p w14:paraId="1BA49148" w14:textId="56C2BD3C" w:rsidR="00D53D4B" w:rsidRPr="009C5C45" w:rsidRDefault="00000000" w:rsidP="00D53D4B">
      <w:pPr>
        <w:spacing w:after="0" w:line="240" w:lineRule="auto"/>
        <w:rPr>
          <w:rFonts w:ascii="Arial" w:hAnsi="Arial"/>
          <w:b/>
          <w:sz w:val="40"/>
          <w:szCs w:val="32"/>
        </w:rPr>
      </w:pPr>
      <w:r>
        <w:rPr>
          <w:rFonts w:ascii="Arial" w:hAnsi="Arial"/>
          <w:sz w:val="36"/>
          <w:szCs w:val="32"/>
        </w:rPr>
        <w:pict w14:anchorId="2BDB6AFF">
          <v:rect id="_x0000_i1026" style="width:453.6pt;height:5pt" o:hralign="center" o:hrstd="t" o:hr="t" fillcolor="gray" stroked="f"/>
        </w:pict>
      </w:r>
    </w:p>
    <w:p w14:paraId="69BC8946" w14:textId="77777777" w:rsidR="00D05CE3" w:rsidRPr="00C02944" w:rsidRDefault="00D05CE3" w:rsidP="00D05CE3">
      <w:pPr>
        <w:rPr>
          <w:rFonts w:ascii="Arial" w:hAnsi="Arial"/>
          <w:b/>
          <w:bCs/>
          <w:smallCaps/>
          <w:sz w:val="40"/>
          <w:szCs w:val="24"/>
          <w:lang w:val="fr-FR"/>
        </w:rPr>
      </w:pPr>
    </w:p>
    <w:p w14:paraId="310A62EF" w14:textId="77777777" w:rsidR="0015181A" w:rsidRDefault="00D05CE3">
      <w:pPr>
        <w:rPr>
          <w:rFonts w:ascii="Arial" w:hAnsi="Arial"/>
          <w:b/>
          <w:bCs/>
          <w:smallCaps/>
          <w:sz w:val="40"/>
          <w:szCs w:val="24"/>
          <w:lang w:val="fr-FR"/>
        </w:rPr>
        <w:sectPr w:rsidR="0015181A" w:rsidSect="0015181A">
          <w:headerReference w:type="even" r:id="rId9"/>
          <w:headerReference w:type="default" r:id="rId10"/>
          <w:footerReference w:type="even" r:id="rId11"/>
          <w:footerReference w:type="default" r:id="rId12"/>
          <w:headerReference w:type="first" r:id="rId13"/>
          <w:footerReference w:type="first" r:id="rId14"/>
          <w:pgSz w:w="12240" w:h="15840" w:code="1"/>
          <w:pgMar w:top="964" w:right="1134" w:bottom="1134" w:left="1134" w:header="720" w:footer="720" w:gutter="0"/>
          <w:cols w:space="720"/>
          <w:vAlign w:val="center"/>
          <w:titlePg/>
          <w:docGrid w:linePitch="360"/>
        </w:sectPr>
      </w:pPr>
      <w:r w:rsidRPr="00C02944">
        <w:rPr>
          <w:rFonts w:ascii="Arial" w:hAnsi="Arial"/>
          <w:b/>
          <w:bCs/>
          <w:smallCaps/>
          <w:sz w:val="40"/>
          <w:szCs w:val="24"/>
          <w:lang w:val="fr-FR"/>
        </w:rPr>
        <w:t>Ville de Lyon</w:t>
      </w:r>
    </w:p>
    <w:p w14:paraId="0B031EFD" w14:textId="77777777" w:rsidR="00AF15B9" w:rsidRPr="00C02944" w:rsidRDefault="00000000">
      <w:pPr>
        <w:rPr>
          <w:rFonts w:ascii="Arial" w:hAnsi="Arial"/>
          <w:b/>
          <w:bCs/>
          <w:smallCaps/>
          <w:sz w:val="40"/>
          <w:szCs w:val="24"/>
          <w:lang w:val="fr-FR"/>
        </w:rPr>
      </w:pPr>
      <w:r w:rsidRPr="00C02944">
        <w:rPr>
          <w:rFonts w:ascii="Arial" w:hAnsi="Arial"/>
          <w:b/>
          <w:bCs/>
          <w:smallCaps/>
          <w:sz w:val="40"/>
          <w:szCs w:val="24"/>
          <w:lang w:val="fr-FR"/>
        </w:rPr>
        <w:lastRenderedPageBreak/>
        <w:t>Au Fil de Lyon</w:t>
      </w:r>
    </w:p>
    <w:p w14:paraId="6EBD20B6" w14:textId="1C1F661B" w:rsidR="0052098E" w:rsidRPr="00BB4986" w:rsidRDefault="00000000">
      <w:pPr>
        <w:rPr>
          <w:rFonts w:ascii="Arial" w:hAnsi="Arial"/>
          <w:sz w:val="36"/>
          <w:lang w:val="fr-FR"/>
        </w:rPr>
      </w:pPr>
      <w:r w:rsidRPr="00BB4986">
        <w:rPr>
          <w:rFonts w:ascii="Arial" w:hAnsi="Arial"/>
          <w:sz w:val="36"/>
          <w:lang w:val="fr-FR"/>
        </w:rPr>
        <w:t xml:space="preserve">Magazine édité par la Ville de Lyon </w:t>
      </w:r>
      <w:r w:rsidR="0052098E" w:rsidRPr="00BB4986">
        <w:rPr>
          <w:rFonts w:ascii="Arial" w:hAnsi="Arial"/>
          <w:sz w:val="36"/>
          <w:lang w:val="fr-FR"/>
        </w:rPr>
        <w:t xml:space="preserve">- </w:t>
      </w:r>
      <w:r w:rsidRPr="00BB4986">
        <w:rPr>
          <w:rFonts w:ascii="Arial" w:hAnsi="Arial"/>
          <w:sz w:val="36"/>
          <w:lang w:val="fr-FR"/>
        </w:rPr>
        <w:t xml:space="preserve">Consultable sur </w:t>
      </w:r>
      <w:hyperlink r:id="rId15">
        <w:r w:rsidR="0052098E" w:rsidRPr="00BB4986">
          <w:rPr>
            <w:rFonts w:ascii="Arial" w:hAnsi="Arial"/>
            <w:color w:val="0000EE"/>
            <w:sz w:val="36"/>
            <w:u w:val="single"/>
            <w:lang w:val="fr-FR"/>
          </w:rPr>
          <w:t>lyon.fr</w:t>
        </w:r>
      </w:hyperlink>
      <w:r w:rsidRPr="00BB4986">
        <w:rPr>
          <w:rFonts w:ascii="Arial" w:hAnsi="Arial"/>
          <w:sz w:val="36"/>
          <w:lang w:val="fr-FR"/>
        </w:rPr>
        <w:t xml:space="preserve"> </w:t>
      </w:r>
      <w:r w:rsidR="0052098E" w:rsidRPr="00BB4986">
        <w:rPr>
          <w:rFonts w:ascii="Arial" w:hAnsi="Arial"/>
          <w:sz w:val="36"/>
          <w:lang w:val="fr-FR"/>
        </w:rPr>
        <w:t>–</w:t>
      </w:r>
      <w:r w:rsidRPr="00BB4986">
        <w:rPr>
          <w:rFonts w:ascii="Arial" w:hAnsi="Arial"/>
          <w:sz w:val="36"/>
          <w:lang w:val="fr-FR"/>
        </w:rPr>
        <w:t xml:space="preserve"> </w:t>
      </w:r>
    </w:p>
    <w:p w14:paraId="11C876BA" w14:textId="1929AC21" w:rsidR="00AF15B9" w:rsidRPr="00BB4986" w:rsidRDefault="00000000">
      <w:pPr>
        <w:rPr>
          <w:rFonts w:ascii="Arial" w:hAnsi="Arial"/>
          <w:sz w:val="36"/>
          <w:lang w:val="fr-FR"/>
        </w:rPr>
      </w:pPr>
      <w:r w:rsidRPr="00BB4986">
        <w:rPr>
          <w:rFonts w:ascii="Arial" w:hAnsi="Arial"/>
          <w:sz w:val="36"/>
          <w:lang w:val="fr-FR"/>
        </w:rPr>
        <w:t>Mairie de Lyon - 69205 Lyon Cedex 01</w:t>
      </w:r>
    </w:p>
    <w:p w14:paraId="3EF73E49" w14:textId="6F81AFAE" w:rsidR="0052098E" w:rsidRPr="00BB4986" w:rsidRDefault="00000000">
      <w:pPr>
        <w:rPr>
          <w:rFonts w:ascii="Arial" w:hAnsi="Arial"/>
          <w:sz w:val="36"/>
          <w:lang w:val="fr-FR"/>
        </w:rPr>
      </w:pPr>
      <w:r w:rsidRPr="00BB4986">
        <w:rPr>
          <w:rFonts w:ascii="Arial" w:hAnsi="Arial"/>
          <w:sz w:val="36"/>
          <w:lang w:val="fr-FR"/>
        </w:rPr>
        <w:t>Tél.</w:t>
      </w:r>
      <w:r w:rsidR="00D45CB6" w:rsidRPr="00BB4986">
        <w:rPr>
          <w:rFonts w:ascii="Arial" w:hAnsi="Arial"/>
          <w:sz w:val="36"/>
          <w:lang w:val="fr-FR"/>
        </w:rPr>
        <w:t xml:space="preserve"> :</w:t>
      </w:r>
      <w:r w:rsidRPr="00BB4986">
        <w:rPr>
          <w:rFonts w:ascii="Arial" w:hAnsi="Arial"/>
          <w:sz w:val="36"/>
          <w:lang w:val="fr-FR"/>
        </w:rPr>
        <w:t xml:space="preserve"> 04 72 10 30 30 </w:t>
      </w:r>
    </w:p>
    <w:p w14:paraId="36A07F96" w14:textId="77777777" w:rsidR="0052098E" w:rsidRPr="00BB4986" w:rsidRDefault="0052098E">
      <w:pPr>
        <w:rPr>
          <w:rFonts w:ascii="Arial" w:hAnsi="Arial"/>
          <w:sz w:val="36"/>
          <w:lang w:val="fr-FR"/>
        </w:rPr>
      </w:pPr>
    </w:p>
    <w:p w14:paraId="54E38F71" w14:textId="7F680239" w:rsidR="0052098E" w:rsidRPr="00BB4986" w:rsidRDefault="00000000" w:rsidP="00241ECC">
      <w:pPr>
        <w:pStyle w:val="Listepuces"/>
        <w:rPr>
          <w:lang w:val="fr-FR"/>
        </w:rPr>
      </w:pPr>
      <w:r w:rsidRPr="00BB4986">
        <w:rPr>
          <w:lang w:val="fr-FR"/>
        </w:rPr>
        <w:t>Directrice de la publication</w:t>
      </w:r>
      <w:r w:rsidR="00D45CB6" w:rsidRPr="00BB4986">
        <w:rPr>
          <w:lang w:val="fr-FR"/>
        </w:rPr>
        <w:t xml:space="preserve"> :</w:t>
      </w:r>
      <w:r w:rsidRPr="00BB4986">
        <w:rPr>
          <w:lang w:val="fr-FR"/>
        </w:rPr>
        <w:t xml:space="preserve"> Jeanne Rebuffat </w:t>
      </w:r>
    </w:p>
    <w:p w14:paraId="527F747E" w14:textId="2CD6256A" w:rsidR="00AF15B9" w:rsidRPr="00BB4986" w:rsidRDefault="00000000" w:rsidP="00241ECC">
      <w:pPr>
        <w:pStyle w:val="Listepuces"/>
        <w:rPr>
          <w:lang w:val="fr-FR"/>
        </w:rPr>
      </w:pPr>
      <w:r w:rsidRPr="00BB4986">
        <w:rPr>
          <w:lang w:val="fr-FR"/>
        </w:rPr>
        <w:t>Rédacteur en chef</w:t>
      </w:r>
      <w:r w:rsidR="00D45CB6" w:rsidRPr="00BB4986">
        <w:rPr>
          <w:lang w:val="fr-FR"/>
        </w:rPr>
        <w:t xml:space="preserve"> :</w:t>
      </w:r>
      <w:r w:rsidRPr="00BB4986">
        <w:rPr>
          <w:lang w:val="fr-FR"/>
        </w:rPr>
        <w:t xml:space="preserve"> David Besson</w:t>
      </w:r>
    </w:p>
    <w:p w14:paraId="3B982CDA" w14:textId="4AA49FA7" w:rsidR="0052098E" w:rsidRPr="00BB4986" w:rsidRDefault="00000000" w:rsidP="00241ECC">
      <w:pPr>
        <w:pStyle w:val="Listepuces"/>
        <w:rPr>
          <w:lang w:val="fr-FR"/>
        </w:rPr>
      </w:pPr>
      <w:r w:rsidRPr="00BB4986">
        <w:rPr>
          <w:lang w:val="fr-FR"/>
        </w:rPr>
        <w:t>Rédaction</w:t>
      </w:r>
      <w:r w:rsidR="00D45CB6" w:rsidRPr="00BB4986">
        <w:rPr>
          <w:lang w:val="fr-FR"/>
        </w:rPr>
        <w:t xml:space="preserve"> :</w:t>
      </w:r>
      <w:r w:rsidRPr="00BB4986">
        <w:rPr>
          <w:lang w:val="fr-FR"/>
        </w:rPr>
        <w:t xml:space="preserve"> Séverine Ropert-Andrieu, Jocelyn Blanc, Muriel Chaulet, Marie Towhill, Cécile Prenveille </w:t>
      </w:r>
    </w:p>
    <w:p w14:paraId="1D29565B" w14:textId="7C20B222" w:rsidR="009F289F" w:rsidRPr="00BB4986" w:rsidRDefault="00000000" w:rsidP="00241ECC">
      <w:pPr>
        <w:pStyle w:val="Listepuces"/>
        <w:rPr>
          <w:lang w:val="fr-FR"/>
        </w:rPr>
      </w:pPr>
      <w:r w:rsidRPr="00BB4986">
        <w:rPr>
          <w:lang w:val="fr-FR"/>
        </w:rPr>
        <w:t>Crédit photo de couverture</w:t>
      </w:r>
      <w:r w:rsidR="00D45CB6" w:rsidRPr="00BB4986">
        <w:rPr>
          <w:lang w:val="fr-FR"/>
        </w:rPr>
        <w:t xml:space="preserve"> :</w:t>
      </w:r>
      <w:r w:rsidRPr="00BB4986">
        <w:rPr>
          <w:lang w:val="fr-FR"/>
        </w:rPr>
        <w:t xml:space="preserve"> Muriel Chaulet </w:t>
      </w:r>
    </w:p>
    <w:p w14:paraId="51C80866" w14:textId="71E498D9" w:rsidR="009F289F" w:rsidRPr="00BB4986" w:rsidRDefault="009F289F" w:rsidP="00241ECC">
      <w:pPr>
        <w:pStyle w:val="Listepuces"/>
        <w:rPr>
          <w:lang w:val="fr-FR"/>
        </w:rPr>
      </w:pPr>
      <w:r w:rsidRPr="00BB4986">
        <w:rPr>
          <w:lang w:val="fr-FR"/>
        </w:rPr>
        <w:t>Création maquette</w:t>
      </w:r>
      <w:r w:rsidR="00D45CB6" w:rsidRPr="00BB4986">
        <w:rPr>
          <w:lang w:val="fr-FR"/>
        </w:rPr>
        <w:t xml:space="preserve"> :</w:t>
      </w:r>
      <w:r w:rsidRPr="00BB4986">
        <w:rPr>
          <w:lang w:val="fr-FR"/>
        </w:rPr>
        <w:t xml:space="preserve"> In medias res </w:t>
      </w:r>
    </w:p>
    <w:p w14:paraId="7BD47718" w14:textId="764CE5F6" w:rsidR="009F289F" w:rsidRPr="00BB4986" w:rsidRDefault="00000000" w:rsidP="00241ECC">
      <w:pPr>
        <w:pStyle w:val="Listepuces"/>
        <w:rPr>
          <w:lang w:val="fr-FR"/>
        </w:rPr>
      </w:pPr>
      <w:r w:rsidRPr="00BB4986">
        <w:rPr>
          <w:lang w:val="fr-FR"/>
        </w:rPr>
        <w:t>Réalisation</w:t>
      </w:r>
      <w:r w:rsidR="00D45CB6" w:rsidRPr="00BB4986">
        <w:rPr>
          <w:lang w:val="fr-FR"/>
        </w:rPr>
        <w:t xml:space="preserve"> :</w:t>
      </w:r>
      <w:r w:rsidR="009F289F" w:rsidRPr="00BB4986">
        <w:rPr>
          <w:lang w:val="fr-FR"/>
        </w:rPr>
        <w:t xml:space="preserve"> </w:t>
      </w:r>
      <w:r w:rsidRPr="00BB4986">
        <w:rPr>
          <w:lang w:val="fr-FR"/>
        </w:rPr>
        <w:t xml:space="preserve">In medias res </w:t>
      </w:r>
    </w:p>
    <w:p w14:paraId="463A4490" w14:textId="55D049B0" w:rsidR="009F289F" w:rsidRPr="00BB4986" w:rsidRDefault="00000000" w:rsidP="00241ECC">
      <w:pPr>
        <w:pStyle w:val="Listepuces"/>
        <w:rPr>
          <w:lang w:val="fr-FR"/>
        </w:rPr>
      </w:pPr>
      <w:r w:rsidRPr="00BB4986">
        <w:rPr>
          <w:lang w:val="fr-FR"/>
        </w:rPr>
        <w:t>Mise en page</w:t>
      </w:r>
      <w:r w:rsidR="00D45CB6" w:rsidRPr="00BB4986">
        <w:rPr>
          <w:lang w:val="fr-FR"/>
        </w:rPr>
        <w:t xml:space="preserve"> :</w:t>
      </w:r>
      <w:r w:rsidRPr="00BB4986">
        <w:rPr>
          <w:lang w:val="fr-FR"/>
        </w:rPr>
        <w:t xml:space="preserve"> Micro 5 </w:t>
      </w:r>
    </w:p>
    <w:p w14:paraId="741BC386" w14:textId="6570B8D2" w:rsidR="009F289F" w:rsidRPr="00BB4986" w:rsidRDefault="00000000" w:rsidP="00241ECC">
      <w:pPr>
        <w:pStyle w:val="Listepuces"/>
        <w:rPr>
          <w:lang w:val="fr-FR"/>
        </w:rPr>
      </w:pPr>
      <w:r w:rsidRPr="00BB4986">
        <w:rPr>
          <w:lang w:val="fr-FR"/>
        </w:rPr>
        <w:t>Impression</w:t>
      </w:r>
      <w:r w:rsidR="00D45CB6" w:rsidRPr="00BB4986">
        <w:rPr>
          <w:lang w:val="fr-FR"/>
        </w:rPr>
        <w:t xml:space="preserve"> :</w:t>
      </w:r>
      <w:r w:rsidRPr="00BB4986">
        <w:rPr>
          <w:lang w:val="fr-FR"/>
        </w:rPr>
        <w:t xml:space="preserve"> FOT </w:t>
      </w:r>
    </w:p>
    <w:p w14:paraId="47B52F08" w14:textId="77777777" w:rsidR="009F289F" w:rsidRPr="00BB4986" w:rsidRDefault="00000000">
      <w:pPr>
        <w:rPr>
          <w:rFonts w:ascii="Arial" w:hAnsi="Arial"/>
          <w:sz w:val="36"/>
          <w:lang w:val="fr-FR"/>
        </w:rPr>
      </w:pPr>
      <w:r w:rsidRPr="00BB4986">
        <w:rPr>
          <w:rFonts w:ascii="Arial" w:hAnsi="Arial"/>
          <w:sz w:val="36"/>
          <w:lang w:val="fr-FR"/>
        </w:rPr>
        <w:t xml:space="preserve">Imprimé sur papier 100% recyclé </w:t>
      </w:r>
    </w:p>
    <w:p w14:paraId="0340D062" w14:textId="5001BE46" w:rsidR="009F289F" w:rsidRPr="00BB4986" w:rsidRDefault="00000000" w:rsidP="00241ECC">
      <w:pPr>
        <w:pStyle w:val="Listepuces"/>
        <w:rPr>
          <w:lang w:val="fr-FR"/>
        </w:rPr>
      </w:pPr>
      <w:r w:rsidRPr="00BB4986">
        <w:rPr>
          <w:lang w:val="fr-FR"/>
        </w:rPr>
        <w:t>Distribution</w:t>
      </w:r>
      <w:r w:rsidR="00D45CB6" w:rsidRPr="00BB4986">
        <w:rPr>
          <w:lang w:val="fr-FR"/>
        </w:rPr>
        <w:t xml:space="preserve"> :</w:t>
      </w:r>
      <w:r w:rsidRPr="00BB4986">
        <w:rPr>
          <w:lang w:val="fr-FR"/>
        </w:rPr>
        <w:t xml:space="preserve"> Mediaposte </w:t>
      </w:r>
    </w:p>
    <w:p w14:paraId="39450057" w14:textId="6A302CB5" w:rsidR="00AF15B9" w:rsidRPr="00BB4986" w:rsidRDefault="00000000">
      <w:pPr>
        <w:rPr>
          <w:rFonts w:ascii="Arial" w:hAnsi="Arial"/>
          <w:sz w:val="36"/>
          <w:lang w:val="fr-FR"/>
        </w:rPr>
      </w:pPr>
      <w:r w:rsidRPr="00BB4986">
        <w:rPr>
          <w:rFonts w:ascii="Arial" w:hAnsi="Arial"/>
          <w:sz w:val="36"/>
          <w:lang w:val="fr-FR"/>
        </w:rPr>
        <w:t>Tirage</w:t>
      </w:r>
      <w:r w:rsidR="00D45CB6" w:rsidRPr="00BB4986">
        <w:rPr>
          <w:rFonts w:ascii="Arial" w:hAnsi="Arial"/>
          <w:sz w:val="36"/>
          <w:lang w:val="fr-FR"/>
        </w:rPr>
        <w:t xml:space="preserve"> :</w:t>
      </w:r>
      <w:r w:rsidRPr="00BB4986">
        <w:rPr>
          <w:rFonts w:ascii="Arial" w:hAnsi="Arial"/>
          <w:sz w:val="36"/>
          <w:lang w:val="fr-FR"/>
        </w:rPr>
        <w:t xml:space="preserve"> 325000 ex.</w:t>
      </w:r>
    </w:p>
    <w:p w14:paraId="06708999" w14:textId="77777777" w:rsidR="009F289F" w:rsidRPr="00BB4986" w:rsidRDefault="009F289F">
      <w:pPr>
        <w:rPr>
          <w:rFonts w:ascii="Arial" w:hAnsi="Arial"/>
          <w:sz w:val="36"/>
          <w:lang w:val="fr-FR"/>
        </w:rPr>
      </w:pPr>
    </w:p>
    <w:p w14:paraId="21D12BED" w14:textId="5FA2A6D5" w:rsidR="00735DC7" w:rsidRDefault="00735DC7">
      <w:pPr>
        <w:rPr>
          <w:rFonts w:ascii="Arial" w:hAnsi="Arial"/>
          <w:sz w:val="36"/>
          <w:lang w:val="fr-FR"/>
        </w:rPr>
      </w:pPr>
      <w:r>
        <w:rPr>
          <w:rFonts w:ascii="Arial" w:hAnsi="Arial"/>
          <w:sz w:val="36"/>
          <w:lang w:val="fr-FR"/>
        </w:rPr>
        <w:br w:type="page"/>
      </w:r>
    </w:p>
    <w:p w14:paraId="7DE7158A" w14:textId="53FEA52D" w:rsidR="00735DC7" w:rsidRPr="00735DC7" w:rsidRDefault="00735DC7" w:rsidP="00735DC7">
      <w:pPr>
        <w:jc w:val="center"/>
        <w:rPr>
          <w:rFonts w:ascii="Arial" w:hAnsi="Arial"/>
          <w:b/>
          <w:bCs/>
          <w:sz w:val="44"/>
          <w:szCs w:val="28"/>
          <w:lang w:val="fr-FR"/>
        </w:rPr>
      </w:pPr>
      <w:r w:rsidRPr="00735DC7">
        <w:rPr>
          <w:rFonts w:ascii="Arial" w:hAnsi="Arial"/>
          <w:b/>
          <w:bCs/>
          <w:sz w:val="44"/>
          <w:szCs w:val="28"/>
          <w:lang w:val="fr-FR"/>
        </w:rPr>
        <w:lastRenderedPageBreak/>
        <w:t>SOMMAIRE</w:t>
      </w:r>
    </w:p>
    <w:sdt>
      <w:sdtPr>
        <w:rPr>
          <w:rFonts w:asciiTheme="minorHAnsi" w:eastAsiaTheme="minorEastAsia" w:hAnsiTheme="minorHAnsi" w:cstheme="minorBidi"/>
          <w:b w:val="0"/>
          <w:bCs w:val="0"/>
          <w:color w:val="auto"/>
          <w:sz w:val="22"/>
          <w:szCs w:val="22"/>
          <w:lang w:val="fr-FR"/>
        </w:rPr>
        <w:id w:val="-2003190617"/>
        <w:docPartObj>
          <w:docPartGallery w:val="Table of Contents"/>
          <w:docPartUnique/>
        </w:docPartObj>
      </w:sdtPr>
      <w:sdtEndPr>
        <w:rPr>
          <w:lang w:val="en-US"/>
        </w:rPr>
      </w:sdtEndPr>
      <w:sdtContent>
        <w:p w14:paraId="2FBEC290" w14:textId="5E753FBA" w:rsidR="00D746F1" w:rsidRPr="00D746F1" w:rsidRDefault="00D746F1">
          <w:pPr>
            <w:pStyle w:val="En-ttedetabledesmatires"/>
            <w:rPr>
              <w:rFonts w:ascii="Arial" w:hAnsi="Arial"/>
              <w:sz w:val="40"/>
            </w:rPr>
          </w:pPr>
        </w:p>
        <w:p w14:paraId="51CB31FE" w14:textId="07D68635"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r w:rsidRPr="00D746F1">
            <w:rPr>
              <w:rFonts w:ascii="Arial" w:hAnsi="Arial"/>
              <w:b/>
              <w:sz w:val="40"/>
            </w:rPr>
            <w:fldChar w:fldCharType="begin"/>
          </w:r>
          <w:r w:rsidRPr="00D746F1">
            <w:rPr>
              <w:rFonts w:ascii="Arial" w:hAnsi="Arial"/>
              <w:b/>
              <w:sz w:val="40"/>
            </w:rPr>
            <w:instrText xml:space="preserve"> TOC \o "1-3" \h \z \u </w:instrText>
          </w:r>
          <w:r w:rsidRPr="00D746F1">
            <w:rPr>
              <w:rFonts w:ascii="Arial" w:hAnsi="Arial"/>
              <w:b/>
              <w:sz w:val="40"/>
            </w:rPr>
            <w:fldChar w:fldCharType="separate"/>
          </w:r>
          <w:hyperlink w:anchor="_Toc233880057" w:history="1">
            <w:r w:rsidRPr="00D746F1">
              <w:rPr>
                <w:rStyle w:val="Lienhypertexte"/>
                <w:rFonts w:ascii="Arial" w:hAnsi="Arial"/>
                <w:b/>
                <w:noProof/>
                <w:sz w:val="40"/>
                <w:lang w:val="fr-FR"/>
              </w:rPr>
              <w:t>ÉDITO</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_Toc233880057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7</w:t>
            </w:r>
            <w:r w:rsidRPr="00D746F1">
              <w:rPr>
                <w:rFonts w:ascii="Arial" w:hAnsi="Arial"/>
                <w:b/>
                <w:noProof/>
                <w:webHidden/>
                <w:sz w:val="40"/>
              </w:rPr>
              <w:fldChar w:fldCharType="end"/>
            </w:r>
          </w:hyperlink>
        </w:p>
        <w:p w14:paraId="7B49D0E2" w14:textId="4B1B967D"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58" w:history="1">
            <w:r w:rsidRPr="00D746F1">
              <w:rPr>
                <w:rStyle w:val="Lienhypertexte"/>
                <w:rFonts w:ascii="Arial" w:hAnsi="Arial"/>
                <w:b/>
                <w:smallCaps/>
                <w:noProof/>
                <w:sz w:val="40"/>
                <w:lang w:val="fr-FR"/>
              </w:rPr>
              <w:t>Une ville plus fraîche, c'est une ville plus juste</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_Toc233880058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7</w:t>
            </w:r>
            <w:r w:rsidRPr="00D746F1">
              <w:rPr>
                <w:rFonts w:ascii="Arial" w:hAnsi="Arial"/>
                <w:b/>
                <w:noProof/>
                <w:webHidden/>
                <w:sz w:val="40"/>
              </w:rPr>
              <w:fldChar w:fldCharType="end"/>
            </w:r>
          </w:hyperlink>
        </w:p>
        <w:p w14:paraId="59DF78B8" w14:textId="07639005"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59" w:history="1">
            <w:r w:rsidRPr="00D746F1">
              <w:rPr>
                <w:rStyle w:val="Lienhypertexte"/>
                <w:rFonts w:ascii="Arial" w:hAnsi="Arial"/>
                <w:b/>
                <w:noProof/>
                <w:sz w:val="40"/>
                <w:lang w:val="fr-FR"/>
              </w:rPr>
              <w:t>C'EST DANS L'ACTU</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_Toc233880059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10</w:t>
            </w:r>
            <w:r w:rsidRPr="00D746F1">
              <w:rPr>
                <w:rFonts w:ascii="Arial" w:hAnsi="Arial"/>
                <w:b/>
                <w:noProof/>
                <w:webHidden/>
                <w:sz w:val="40"/>
              </w:rPr>
              <w:fldChar w:fldCharType="end"/>
            </w:r>
          </w:hyperlink>
        </w:p>
        <w:p w14:paraId="6D27062E" w14:textId="1FDBADCD"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0" w:history="1">
            <w:r w:rsidRPr="00D746F1">
              <w:rPr>
                <w:rStyle w:val="Lienhypertexte"/>
                <w:rFonts w:ascii="Arial" w:hAnsi="Arial"/>
                <w:b/>
                <w:noProof/>
                <w:sz w:val="40"/>
                <w:lang w:val="fr-FR"/>
              </w:rPr>
              <w:t>EN BREF</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_Toc233880060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10</w:t>
            </w:r>
            <w:r w:rsidRPr="00D746F1">
              <w:rPr>
                <w:rFonts w:ascii="Arial" w:hAnsi="Arial"/>
                <w:b/>
                <w:noProof/>
                <w:webHidden/>
                <w:sz w:val="40"/>
              </w:rPr>
              <w:fldChar w:fldCharType="end"/>
            </w:r>
          </w:hyperlink>
        </w:p>
        <w:p w14:paraId="0D24FCAA" w14:textId="2B2CC3DE"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1" w:history="1">
            <w:r w:rsidRPr="00D746F1">
              <w:rPr>
                <w:rStyle w:val="Lienhypertexte"/>
                <w:rFonts w:ascii="Arial" w:hAnsi="Arial"/>
                <w:b/>
                <w:noProof/>
                <w:sz w:val="40"/>
                <w:lang w:val="fr-FR"/>
              </w:rPr>
              <w:t>C'EST DANS L'ACTU</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_Toc233880061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14</w:t>
            </w:r>
            <w:r w:rsidRPr="00D746F1">
              <w:rPr>
                <w:rFonts w:ascii="Arial" w:hAnsi="Arial"/>
                <w:b/>
                <w:noProof/>
                <w:webHidden/>
                <w:sz w:val="40"/>
              </w:rPr>
              <w:fldChar w:fldCharType="end"/>
            </w:r>
          </w:hyperlink>
        </w:p>
        <w:p w14:paraId="5EFDB33D" w14:textId="6A8FED29"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2" w:history="1">
            <w:r w:rsidRPr="00D746F1">
              <w:rPr>
                <w:rStyle w:val="Lienhypertexte"/>
                <w:rFonts w:ascii="Arial" w:hAnsi="Arial"/>
                <w:b/>
                <w:smallCaps/>
                <w:noProof/>
                <w:sz w:val="40"/>
                <w:lang w:val="fr-FR"/>
              </w:rPr>
              <w:t>LES PISCINES, MOBILISEES POUR L'ETE</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_Toc233880062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14</w:t>
            </w:r>
            <w:r w:rsidRPr="00D746F1">
              <w:rPr>
                <w:rFonts w:ascii="Arial" w:hAnsi="Arial"/>
                <w:b/>
                <w:noProof/>
                <w:webHidden/>
                <w:sz w:val="40"/>
              </w:rPr>
              <w:fldChar w:fldCharType="end"/>
            </w:r>
          </w:hyperlink>
        </w:p>
        <w:p w14:paraId="45D20ED1" w14:textId="6AB44B5B"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3" w:history="1">
            <w:r w:rsidRPr="00D746F1">
              <w:rPr>
                <w:rStyle w:val="Lienhypertexte"/>
                <w:rFonts w:ascii="Arial" w:hAnsi="Arial"/>
                <w:b/>
                <w:noProof/>
                <w:sz w:val="40"/>
                <w:lang w:val="fr-FR"/>
              </w:rPr>
              <w:t>C'EST DANS L'ACTU</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_Toc233880063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19</w:t>
            </w:r>
            <w:r w:rsidRPr="00D746F1">
              <w:rPr>
                <w:rFonts w:ascii="Arial" w:hAnsi="Arial"/>
                <w:b/>
                <w:noProof/>
                <w:webHidden/>
                <w:sz w:val="40"/>
              </w:rPr>
              <w:fldChar w:fldCharType="end"/>
            </w:r>
          </w:hyperlink>
        </w:p>
        <w:p w14:paraId="268F31BB" w14:textId="30C4AB77"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4" w:history="1">
            <w:r w:rsidRPr="00D746F1">
              <w:rPr>
                <w:rStyle w:val="Lienhypertexte"/>
                <w:rFonts w:ascii="Arial" w:hAnsi="Arial"/>
                <w:b/>
                <w:smallCaps/>
                <w:noProof/>
                <w:sz w:val="40"/>
                <w:lang w:val="fr-FR"/>
              </w:rPr>
              <w:t>LES SERVICES DE SECURITE A L'HONNEUR</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_Toc233880064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19</w:t>
            </w:r>
            <w:r w:rsidRPr="00D746F1">
              <w:rPr>
                <w:rFonts w:ascii="Arial" w:hAnsi="Arial"/>
                <w:b/>
                <w:noProof/>
                <w:webHidden/>
                <w:sz w:val="40"/>
              </w:rPr>
              <w:fldChar w:fldCharType="end"/>
            </w:r>
          </w:hyperlink>
        </w:p>
        <w:p w14:paraId="5E73A98D" w14:textId="79A1EE35"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5" w:history="1">
            <w:r w:rsidRPr="00D746F1">
              <w:rPr>
                <w:rStyle w:val="Lienhypertexte"/>
                <w:rFonts w:ascii="Arial" w:hAnsi="Arial"/>
                <w:b/>
                <w:noProof/>
                <w:sz w:val="40"/>
                <w:lang w:val="fr-FR"/>
              </w:rPr>
              <w:t>C’EST DANS L’ACTU</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_Toc233880065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22</w:t>
            </w:r>
            <w:r w:rsidRPr="00D746F1">
              <w:rPr>
                <w:rFonts w:ascii="Arial" w:hAnsi="Arial"/>
                <w:b/>
                <w:noProof/>
                <w:webHidden/>
                <w:sz w:val="40"/>
              </w:rPr>
              <w:fldChar w:fldCharType="end"/>
            </w:r>
          </w:hyperlink>
        </w:p>
        <w:p w14:paraId="163C5F2A" w14:textId="49B57D6C"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6" w:history="1">
            <w:r w:rsidRPr="00D746F1">
              <w:rPr>
                <w:rStyle w:val="Lienhypertexte"/>
                <w:rFonts w:ascii="Arial" w:hAnsi="Arial"/>
                <w:b/>
                <w:smallCaps/>
                <w:noProof/>
                <w:sz w:val="40"/>
                <w:lang w:val="fr-FR"/>
              </w:rPr>
              <w:t>LA QUALITE DE L'AIR S'AMELIORE</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_Toc233880066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22</w:t>
            </w:r>
            <w:r w:rsidRPr="00D746F1">
              <w:rPr>
                <w:rFonts w:ascii="Arial" w:hAnsi="Arial"/>
                <w:b/>
                <w:noProof/>
                <w:webHidden/>
                <w:sz w:val="40"/>
              </w:rPr>
              <w:fldChar w:fldCharType="end"/>
            </w:r>
          </w:hyperlink>
        </w:p>
        <w:p w14:paraId="251B990A" w14:textId="0336E23C"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7" w:history="1">
            <w:r w:rsidRPr="00D746F1">
              <w:rPr>
                <w:rStyle w:val="Lienhypertexte"/>
                <w:rFonts w:ascii="Arial" w:hAnsi="Arial"/>
                <w:b/>
                <w:noProof/>
                <w:sz w:val="40"/>
                <w:lang w:val="fr-FR"/>
              </w:rPr>
              <w:t>C'EST DANS L'ACTU</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_Toc233880067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25</w:t>
            </w:r>
            <w:r w:rsidRPr="00D746F1">
              <w:rPr>
                <w:rFonts w:ascii="Arial" w:hAnsi="Arial"/>
                <w:b/>
                <w:noProof/>
                <w:webHidden/>
                <w:sz w:val="40"/>
              </w:rPr>
              <w:fldChar w:fldCharType="end"/>
            </w:r>
          </w:hyperlink>
        </w:p>
        <w:p w14:paraId="2ECAD2C0" w14:textId="534B0B34"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8" w:history="1">
            <w:r w:rsidRPr="00D746F1">
              <w:rPr>
                <w:rStyle w:val="Lienhypertexte"/>
                <w:rFonts w:ascii="Arial" w:hAnsi="Arial"/>
                <w:b/>
                <w:smallCaps/>
                <w:noProof/>
                <w:sz w:val="40"/>
                <w:lang w:val="fr-FR"/>
              </w:rPr>
              <w:t>RÉSIDENCES SENIORS : ETRE BIEN CHEZ SOI</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_Toc233880068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25</w:t>
            </w:r>
            <w:r w:rsidRPr="00D746F1">
              <w:rPr>
                <w:rFonts w:ascii="Arial" w:hAnsi="Arial"/>
                <w:b/>
                <w:noProof/>
                <w:webHidden/>
                <w:sz w:val="40"/>
              </w:rPr>
              <w:fldChar w:fldCharType="end"/>
            </w:r>
          </w:hyperlink>
        </w:p>
        <w:p w14:paraId="3603D97B" w14:textId="627C3D8C"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69" w:history="1">
            <w:r w:rsidRPr="00D746F1">
              <w:rPr>
                <w:rStyle w:val="Lienhypertexte"/>
                <w:rFonts w:ascii="Arial" w:hAnsi="Arial"/>
                <w:b/>
                <w:noProof/>
                <w:sz w:val="40"/>
                <w:lang w:val="fr-FR"/>
              </w:rPr>
              <w:t>LE DOSSIER</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_Toc233880069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30</w:t>
            </w:r>
            <w:r w:rsidRPr="00D746F1">
              <w:rPr>
                <w:rFonts w:ascii="Arial" w:hAnsi="Arial"/>
                <w:b/>
                <w:noProof/>
                <w:webHidden/>
                <w:sz w:val="40"/>
              </w:rPr>
              <w:fldChar w:fldCharType="end"/>
            </w:r>
          </w:hyperlink>
        </w:p>
        <w:p w14:paraId="4CBB1355" w14:textId="6FBA26E1"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0" w:history="1">
            <w:r w:rsidRPr="00D746F1">
              <w:rPr>
                <w:rStyle w:val="Lienhypertexte"/>
                <w:rFonts w:ascii="Arial" w:hAnsi="Arial"/>
                <w:b/>
                <w:smallCaps/>
                <w:noProof/>
                <w:sz w:val="40"/>
                <w:lang w:val="fr-FR"/>
              </w:rPr>
              <w:t>DES SOLUTIONS POUR UN ETE PLUS FRAIS</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_Toc233880070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30</w:t>
            </w:r>
            <w:r w:rsidRPr="00D746F1">
              <w:rPr>
                <w:rFonts w:ascii="Arial" w:hAnsi="Arial"/>
                <w:b/>
                <w:noProof/>
                <w:webHidden/>
                <w:sz w:val="40"/>
              </w:rPr>
              <w:fldChar w:fldCharType="end"/>
            </w:r>
          </w:hyperlink>
        </w:p>
        <w:p w14:paraId="3FE180F1" w14:textId="33F536D9"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1" w:history="1">
            <w:r w:rsidRPr="00D746F1">
              <w:rPr>
                <w:rStyle w:val="Lienhypertexte"/>
                <w:rFonts w:ascii="Arial" w:hAnsi="Arial"/>
                <w:b/>
                <w:noProof/>
                <w:sz w:val="40"/>
                <w:lang w:val="fr-FR"/>
              </w:rPr>
              <w:t>LE DOSSIER</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_Toc233880071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33</w:t>
            </w:r>
            <w:r w:rsidRPr="00D746F1">
              <w:rPr>
                <w:rFonts w:ascii="Arial" w:hAnsi="Arial"/>
                <w:b/>
                <w:noProof/>
                <w:webHidden/>
                <w:sz w:val="40"/>
              </w:rPr>
              <w:fldChar w:fldCharType="end"/>
            </w:r>
          </w:hyperlink>
        </w:p>
        <w:p w14:paraId="491C67F4" w14:textId="1CC64952"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2" w:history="1">
            <w:r w:rsidRPr="00D746F1">
              <w:rPr>
                <w:rStyle w:val="Lienhypertexte"/>
                <w:rFonts w:ascii="Arial" w:hAnsi="Arial"/>
                <w:b/>
                <w:smallCaps/>
                <w:noProof/>
                <w:sz w:val="40"/>
                <w:lang w:val="fr-FR"/>
              </w:rPr>
              <w:t>CANICULE : VIGILANCE ET MESURES ASSOCIEES</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_Toc233880072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33</w:t>
            </w:r>
            <w:r w:rsidRPr="00D746F1">
              <w:rPr>
                <w:rFonts w:ascii="Arial" w:hAnsi="Arial"/>
                <w:b/>
                <w:noProof/>
                <w:webHidden/>
                <w:sz w:val="40"/>
              </w:rPr>
              <w:fldChar w:fldCharType="end"/>
            </w:r>
          </w:hyperlink>
        </w:p>
        <w:p w14:paraId="61CCE3A4" w14:textId="4D561713"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3" w:history="1">
            <w:r w:rsidRPr="00D746F1">
              <w:rPr>
                <w:rStyle w:val="Lienhypertexte"/>
                <w:rFonts w:ascii="Arial" w:hAnsi="Arial"/>
                <w:b/>
                <w:noProof/>
                <w:sz w:val="40"/>
                <w:lang w:val="fr-FR"/>
              </w:rPr>
              <w:t>LE DOSSIER</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_Toc233880073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37</w:t>
            </w:r>
            <w:r w:rsidRPr="00D746F1">
              <w:rPr>
                <w:rFonts w:ascii="Arial" w:hAnsi="Arial"/>
                <w:b/>
                <w:noProof/>
                <w:webHidden/>
                <w:sz w:val="40"/>
              </w:rPr>
              <w:fldChar w:fldCharType="end"/>
            </w:r>
          </w:hyperlink>
        </w:p>
        <w:p w14:paraId="0C45E8EB" w14:textId="51403C83"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4" w:history="1">
            <w:r w:rsidRPr="00D746F1">
              <w:rPr>
                <w:rStyle w:val="Lienhypertexte"/>
                <w:rFonts w:ascii="Arial" w:hAnsi="Arial"/>
                <w:b/>
                <w:smallCaps/>
                <w:noProof/>
                <w:sz w:val="40"/>
                <w:lang w:val="fr-FR"/>
              </w:rPr>
              <w:t>EXTÉRIEUR : OU TROUVER DE LA FRAICHEUR ?</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_Toc233880074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37</w:t>
            </w:r>
            <w:r w:rsidRPr="00D746F1">
              <w:rPr>
                <w:rFonts w:ascii="Arial" w:hAnsi="Arial"/>
                <w:b/>
                <w:noProof/>
                <w:webHidden/>
                <w:sz w:val="40"/>
              </w:rPr>
              <w:fldChar w:fldCharType="end"/>
            </w:r>
          </w:hyperlink>
        </w:p>
        <w:p w14:paraId="710526C8" w14:textId="6848313A"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5" w:history="1">
            <w:r w:rsidRPr="00D746F1">
              <w:rPr>
                <w:rStyle w:val="Lienhypertexte"/>
                <w:rFonts w:ascii="Arial" w:hAnsi="Arial"/>
                <w:b/>
                <w:noProof/>
                <w:sz w:val="40"/>
                <w:lang w:val="fr-FR"/>
              </w:rPr>
              <w:t>ON SORT !</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_Toc233880075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41</w:t>
            </w:r>
            <w:r w:rsidRPr="00D746F1">
              <w:rPr>
                <w:rFonts w:ascii="Arial" w:hAnsi="Arial"/>
                <w:b/>
                <w:noProof/>
                <w:webHidden/>
                <w:sz w:val="40"/>
              </w:rPr>
              <w:fldChar w:fldCharType="end"/>
            </w:r>
          </w:hyperlink>
        </w:p>
        <w:p w14:paraId="6DADB553" w14:textId="542FC8FA"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6" w:history="1">
            <w:r w:rsidRPr="00D746F1">
              <w:rPr>
                <w:rStyle w:val="Lienhypertexte"/>
                <w:rFonts w:ascii="Arial" w:hAnsi="Arial"/>
                <w:b/>
                <w:smallCaps/>
                <w:noProof/>
                <w:sz w:val="40"/>
                <w:lang w:val="fr-FR"/>
              </w:rPr>
              <w:t>14-JUILLET : LE CIEL S'EMBRASE</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_Toc233880076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41</w:t>
            </w:r>
            <w:r w:rsidRPr="00D746F1">
              <w:rPr>
                <w:rFonts w:ascii="Arial" w:hAnsi="Arial"/>
                <w:b/>
                <w:noProof/>
                <w:webHidden/>
                <w:sz w:val="40"/>
              </w:rPr>
              <w:fldChar w:fldCharType="end"/>
            </w:r>
          </w:hyperlink>
        </w:p>
        <w:p w14:paraId="3C1215EE" w14:textId="49A7F324"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7" w:history="1">
            <w:r w:rsidRPr="00D746F1">
              <w:rPr>
                <w:rStyle w:val="Lienhypertexte"/>
                <w:rFonts w:ascii="Arial" w:hAnsi="Arial"/>
                <w:b/>
                <w:noProof/>
                <w:sz w:val="40"/>
                <w:lang w:val="fr-FR"/>
              </w:rPr>
              <w:t>ON SORT !</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_Toc233880077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44</w:t>
            </w:r>
            <w:r w:rsidRPr="00D746F1">
              <w:rPr>
                <w:rFonts w:ascii="Arial" w:hAnsi="Arial"/>
                <w:b/>
                <w:noProof/>
                <w:webHidden/>
                <w:sz w:val="40"/>
              </w:rPr>
              <w:fldChar w:fldCharType="end"/>
            </w:r>
          </w:hyperlink>
        </w:p>
        <w:p w14:paraId="1CE03124" w14:textId="4AB48CBB"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8" w:history="1">
            <w:r w:rsidRPr="00D746F1">
              <w:rPr>
                <w:rStyle w:val="Lienhypertexte"/>
                <w:rFonts w:ascii="Arial" w:hAnsi="Arial"/>
                <w:b/>
                <w:smallCaps/>
                <w:noProof/>
                <w:sz w:val="40"/>
                <w:lang w:val="fr-FR"/>
              </w:rPr>
              <w:t>VIVE LES BEAUX JOURS,</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_Toc233880078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44</w:t>
            </w:r>
            <w:r w:rsidRPr="00D746F1">
              <w:rPr>
                <w:rFonts w:ascii="Arial" w:hAnsi="Arial"/>
                <w:b/>
                <w:noProof/>
                <w:webHidden/>
                <w:sz w:val="40"/>
              </w:rPr>
              <w:fldChar w:fldCharType="end"/>
            </w:r>
          </w:hyperlink>
        </w:p>
        <w:p w14:paraId="5FC9F836" w14:textId="5BA8D273"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79" w:history="1">
            <w:r w:rsidRPr="00D746F1">
              <w:rPr>
                <w:rStyle w:val="Lienhypertexte"/>
                <w:rFonts w:ascii="Arial" w:hAnsi="Arial"/>
                <w:b/>
                <w:smallCaps/>
                <w:noProof/>
                <w:sz w:val="40"/>
                <w:lang w:val="fr-FR"/>
              </w:rPr>
              <w:t>TOUT L'MONDE DEHORS !</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_Toc233880079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44</w:t>
            </w:r>
            <w:r w:rsidRPr="00D746F1">
              <w:rPr>
                <w:rFonts w:ascii="Arial" w:hAnsi="Arial"/>
                <w:b/>
                <w:noProof/>
                <w:webHidden/>
                <w:sz w:val="40"/>
              </w:rPr>
              <w:fldChar w:fldCharType="end"/>
            </w:r>
          </w:hyperlink>
        </w:p>
        <w:p w14:paraId="62440A0E" w14:textId="1DC22994"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0" w:history="1">
            <w:r w:rsidRPr="00D746F1">
              <w:rPr>
                <w:rStyle w:val="Lienhypertexte"/>
                <w:rFonts w:ascii="Arial" w:hAnsi="Arial"/>
                <w:b/>
                <w:noProof/>
                <w:sz w:val="40"/>
                <w:lang w:val="fr-FR"/>
              </w:rPr>
              <w:t>C'est DANS VOTRE QUARTIER</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_Toc233880080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50</w:t>
            </w:r>
            <w:r w:rsidRPr="00D746F1">
              <w:rPr>
                <w:rFonts w:ascii="Arial" w:hAnsi="Arial"/>
                <w:b/>
                <w:noProof/>
                <w:webHidden/>
                <w:sz w:val="40"/>
              </w:rPr>
              <w:fldChar w:fldCharType="end"/>
            </w:r>
          </w:hyperlink>
        </w:p>
        <w:p w14:paraId="67429E24" w14:textId="03AC6747"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1" w:history="1">
            <w:r w:rsidRPr="00D746F1">
              <w:rPr>
                <w:rStyle w:val="Lienhypertexte"/>
                <w:rFonts w:ascii="Arial" w:hAnsi="Arial"/>
                <w:b/>
                <w:smallCaps/>
                <w:noProof/>
                <w:sz w:val="40"/>
                <w:lang w:val="fr-FR"/>
              </w:rPr>
              <w:t>DANS MA RUE</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_Toc233880081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50</w:t>
            </w:r>
            <w:r w:rsidRPr="00D746F1">
              <w:rPr>
                <w:rFonts w:ascii="Arial" w:hAnsi="Arial"/>
                <w:b/>
                <w:noProof/>
                <w:webHidden/>
                <w:sz w:val="40"/>
              </w:rPr>
              <w:fldChar w:fldCharType="end"/>
            </w:r>
          </w:hyperlink>
        </w:p>
        <w:p w14:paraId="01B9A9DE" w14:textId="4235FB3F"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2" w:history="1">
            <w:r w:rsidRPr="00D746F1">
              <w:rPr>
                <w:rStyle w:val="Lienhypertexte"/>
                <w:rFonts w:ascii="Arial" w:hAnsi="Arial"/>
                <w:b/>
                <w:noProof/>
                <w:sz w:val="40"/>
                <w:lang w:val="fr-FR"/>
              </w:rPr>
              <w:t>C'EST DANS VOTRE QUARTIER</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_Toc233880082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59</w:t>
            </w:r>
            <w:r w:rsidRPr="00D746F1">
              <w:rPr>
                <w:rFonts w:ascii="Arial" w:hAnsi="Arial"/>
                <w:b/>
                <w:noProof/>
                <w:webHidden/>
                <w:sz w:val="40"/>
              </w:rPr>
              <w:fldChar w:fldCharType="end"/>
            </w:r>
          </w:hyperlink>
        </w:p>
        <w:p w14:paraId="4AB65482" w14:textId="06B54145"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3" w:history="1">
            <w:r w:rsidRPr="00D746F1">
              <w:rPr>
                <w:rStyle w:val="Lienhypertexte"/>
                <w:rFonts w:ascii="Arial" w:hAnsi="Arial"/>
                <w:b/>
                <w:smallCaps/>
                <w:noProof/>
                <w:sz w:val="40"/>
                <w:lang w:val="fr-FR"/>
              </w:rPr>
              <w:t>Coup d'œil L'École de botanique fleurit à nouveau</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_Toc233880083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59</w:t>
            </w:r>
            <w:r w:rsidRPr="00D746F1">
              <w:rPr>
                <w:rFonts w:ascii="Arial" w:hAnsi="Arial"/>
                <w:b/>
                <w:noProof/>
                <w:webHidden/>
                <w:sz w:val="40"/>
              </w:rPr>
              <w:fldChar w:fldCharType="end"/>
            </w:r>
          </w:hyperlink>
        </w:p>
        <w:p w14:paraId="4FD4D52C" w14:textId="11BBC8EA"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4" w:history="1">
            <w:r w:rsidRPr="00D746F1">
              <w:rPr>
                <w:rStyle w:val="Lienhypertexte"/>
                <w:rFonts w:ascii="Arial" w:hAnsi="Arial"/>
                <w:b/>
                <w:noProof/>
                <w:sz w:val="40"/>
                <w:lang w:val="fr-FR"/>
              </w:rPr>
              <w:t>ARRONDISSEMENT – MON 1</w:t>
            </w:r>
            <w:r w:rsidRPr="00D746F1">
              <w:rPr>
                <w:rStyle w:val="Lienhypertexte"/>
                <w:rFonts w:ascii="Arial" w:hAnsi="Arial"/>
                <w:b/>
                <w:noProof/>
                <w:sz w:val="40"/>
                <w:vertAlign w:val="superscript"/>
                <w:lang w:val="fr-FR"/>
              </w:rPr>
              <w:t>er</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_Toc233880084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62</w:t>
            </w:r>
            <w:r w:rsidRPr="00D746F1">
              <w:rPr>
                <w:rFonts w:ascii="Arial" w:hAnsi="Arial"/>
                <w:b/>
                <w:noProof/>
                <w:webHidden/>
                <w:sz w:val="40"/>
              </w:rPr>
              <w:fldChar w:fldCharType="end"/>
            </w:r>
          </w:hyperlink>
        </w:p>
        <w:p w14:paraId="3302D094" w14:textId="19F50404"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5" w:history="1">
            <w:r w:rsidRPr="00D746F1">
              <w:rPr>
                <w:rStyle w:val="Lienhypertexte"/>
                <w:rFonts w:ascii="Arial" w:hAnsi="Arial"/>
                <w:b/>
                <w:noProof/>
                <w:sz w:val="40"/>
                <w:lang w:val="fr-FR"/>
              </w:rPr>
              <w:t>MON 2e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_Toc233880085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66</w:t>
            </w:r>
            <w:r w:rsidRPr="00D746F1">
              <w:rPr>
                <w:rFonts w:ascii="Arial" w:hAnsi="Arial"/>
                <w:b/>
                <w:noProof/>
                <w:webHidden/>
                <w:sz w:val="40"/>
              </w:rPr>
              <w:fldChar w:fldCharType="end"/>
            </w:r>
          </w:hyperlink>
        </w:p>
        <w:p w14:paraId="0E087E35" w14:textId="53F603B7"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6" w:history="1">
            <w:r w:rsidRPr="00D746F1">
              <w:rPr>
                <w:rStyle w:val="Lienhypertexte"/>
                <w:rFonts w:ascii="Arial" w:hAnsi="Arial"/>
                <w:b/>
                <w:noProof/>
                <w:sz w:val="40"/>
                <w:lang w:val="fr-FR"/>
              </w:rPr>
              <w:t>MON 3</w:t>
            </w:r>
            <w:r w:rsidRPr="00D746F1">
              <w:rPr>
                <w:rStyle w:val="Lienhypertexte"/>
                <w:rFonts w:ascii="Arial" w:hAnsi="Arial"/>
                <w:b/>
                <w:noProof/>
                <w:sz w:val="40"/>
                <w:vertAlign w:val="superscript"/>
                <w:lang w:val="fr-FR"/>
              </w:rPr>
              <w:t>e</w:t>
            </w:r>
            <w:r w:rsidRPr="00D746F1">
              <w:rPr>
                <w:rStyle w:val="Lienhypertexte"/>
                <w:rFonts w:ascii="Arial" w:hAnsi="Arial"/>
                <w:b/>
                <w:noProof/>
                <w:sz w:val="40"/>
                <w:lang w:val="fr-FR"/>
              </w:rPr>
              <w:t xml:space="preserv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_Toc233880086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70</w:t>
            </w:r>
            <w:r w:rsidRPr="00D746F1">
              <w:rPr>
                <w:rFonts w:ascii="Arial" w:hAnsi="Arial"/>
                <w:b/>
                <w:noProof/>
                <w:webHidden/>
                <w:sz w:val="40"/>
              </w:rPr>
              <w:fldChar w:fldCharType="end"/>
            </w:r>
          </w:hyperlink>
        </w:p>
        <w:p w14:paraId="76DE72D2" w14:textId="5A1D4B8C"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7" w:history="1">
            <w:r w:rsidRPr="00D746F1">
              <w:rPr>
                <w:rStyle w:val="Lienhypertexte"/>
                <w:rFonts w:ascii="Arial" w:hAnsi="Arial"/>
                <w:b/>
                <w:noProof/>
                <w:sz w:val="40"/>
                <w:lang w:val="fr-FR"/>
              </w:rPr>
              <w:t>MON 4</w:t>
            </w:r>
            <w:r w:rsidRPr="00D746F1">
              <w:rPr>
                <w:rStyle w:val="Lienhypertexte"/>
                <w:rFonts w:ascii="Arial" w:hAnsi="Arial"/>
                <w:b/>
                <w:noProof/>
                <w:sz w:val="40"/>
                <w:vertAlign w:val="superscript"/>
                <w:lang w:val="fr-FR"/>
              </w:rPr>
              <w:t>e</w:t>
            </w:r>
            <w:r w:rsidRPr="00D746F1">
              <w:rPr>
                <w:rStyle w:val="Lienhypertexte"/>
                <w:rFonts w:ascii="Arial" w:hAnsi="Arial"/>
                <w:b/>
                <w:noProof/>
                <w:sz w:val="40"/>
                <w:lang w:val="fr-FR"/>
              </w:rPr>
              <w:t xml:space="preserv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_Toc233880087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73</w:t>
            </w:r>
            <w:r w:rsidRPr="00D746F1">
              <w:rPr>
                <w:rFonts w:ascii="Arial" w:hAnsi="Arial"/>
                <w:b/>
                <w:noProof/>
                <w:webHidden/>
                <w:sz w:val="40"/>
              </w:rPr>
              <w:fldChar w:fldCharType="end"/>
            </w:r>
          </w:hyperlink>
        </w:p>
        <w:p w14:paraId="4EE7CBA3" w14:textId="3E8EFE35"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8" w:history="1">
            <w:r w:rsidRPr="00D746F1">
              <w:rPr>
                <w:rStyle w:val="Lienhypertexte"/>
                <w:rFonts w:ascii="Arial" w:hAnsi="Arial"/>
                <w:b/>
                <w:noProof/>
                <w:sz w:val="40"/>
                <w:lang w:val="fr-FR"/>
              </w:rPr>
              <w:t>MON 5</w:t>
            </w:r>
            <w:r w:rsidRPr="00D746F1">
              <w:rPr>
                <w:rStyle w:val="Lienhypertexte"/>
                <w:rFonts w:ascii="Arial" w:hAnsi="Arial"/>
                <w:b/>
                <w:noProof/>
                <w:sz w:val="40"/>
                <w:vertAlign w:val="superscript"/>
                <w:lang w:val="fr-FR"/>
              </w:rPr>
              <w:t>e</w:t>
            </w:r>
            <w:r w:rsidRPr="00D746F1">
              <w:rPr>
                <w:rStyle w:val="Lienhypertexte"/>
                <w:rFonts w:ascii="Arial" w:hAnsi="Arial"/>
                <w:b/>
                <w:noProof/>
                <w:sz w:val="40"/>
                <w:lang w:val="fr-FR"/>
              </w:rPr>
              <w:t xml:space="preserv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_Toc233880088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77</w:t>
            </w:r>
            <w:r w:rsidRPr="00D746F1">
              <w:rPr>
                <w:rFonts w:ascii="Arial" w:hAnsi="Arial"/>
                <w:b/>
                <w:noProof/>
                <w:webHidden/>
                <w:sz w:val="40"/>
              </w:rPr>
              <w:fldChar w:fldCharType="end"/>
            </w:r>
          </w:hyperlink>
        </w:p>
        <w:p w14:paraId="2D7C150A" w14:textId="3A010D04"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89" w:history="1">
            <w:r w:rsidRPr="00D746F1">
              <w:rPr>
                <w:rStyle w:val="Lienhypertexte"/>
                <w:rFonts w:ascii="Arial" w:hAnsi="Arial"/>
                <w:b/>
                <w:noProof/>
                <w:sz w:val="40"/>
                <w:lang w:val="fr-FR"/>
              </w:rPr>
              <w:t>MON 6</w:t>
            </w:r>
            <w:r w:rsidRPr="00D746F1">
              <w:rPr>
                <w:rStyle w:val="Lienhypertexte"/>
                <w:rFonts w:ascii="Arial" w:hAnsi="Arial"/>
                <w:b/>
                <w:noProof/>
                <w:sz w:val="40"/>
                <w:vertAlign w:val="superscript"/>
                <w:lang w:val="fr-FR"/>
              </w:rPr>
              <w:t>e</w:t>
            </w:r>
            <w:r w:rsidRPr="00D746F1">
              <w:rPr>
                <w:rStyle w:val="Lienhypertexte"/>
                <w:rFonts w:ascii="Arial" w:hAnsi="Arial"/>
                <w:b/>
                <w:noProof/>
                <w:sz w:val="40"/>
                <w:lang w:val="fr-FR"/>
              </w:rPr>
              <w:t xml:space="preserv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_Toc233880089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81</w:t>
            </w:r>
            <w:r w:rsidRPr="00D746F1">
              <w:rPr>
                <w:rFonts w:ascii="Arial" w:hAnsi="Arial"/>
                <w:b/>
                <w:noProof/>
                <w:webHidden/>
                <w:sz w:val="40"/>
              </w:rPr>
              <w:fldChar w:fldCharType="end"/>
            </w:r>
          </w:hyperlink>
        </w:p>
        <w:p w14:paraId="0C3FFEE5" w14:textId="505579FD"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0" w:history="1">
            <w:r w:rsidRPr="00D746F1">
              <w:rPr>
                <w:rStyle w:val="Lienhypertexte"/>
                <w:rFonts w:ascii="Arial" w:hAnsi="Arial"/>
                <w:b/>
                <w:noProof/>
                <w:sz w:val="40"/>
                <w:lang w:val="fr-FR"/>
              </w:rPr>
              <w:t>MON 7</w:t>
            </w:r>
            <w:r w:rsidRPr="00D746F1">
              <w:rPr>
                <w:rStyle w:val="Lienhypertexte"/>
                <w:rFonts w:ascii="Arial" w:hAnsi="Arial"/>
                <w:b/>
                <w:noProof/>
                <w:sz w:val="40"/>
                <w:vertAlign w:val="superscript"/>
                <w:lang w:val="fr-FR"/>
              </w:rPr>
              <w:t>e</w:t>
            </w:r>
            <w:r w:rsidRPr="00D746F1">
              <w:rPr>
                <w:rStyle w:val="Lienhypertexte"/>
                <w:rFonts w:ascii="Arial" w:hAnsi="Arial"/>
                <w:b/>
                <w:noProof/>
                <w:sz w:val="40"/>
                <w:lang w:val="fr-FR"/>
              </w:rPr>
              <w:t xml:space="preserv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_Toc233880090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84</w:t>
            </w:r>
            <w:r w:rsidRPr="00D746F1">
              <w:rPr>
                <w:rFonts w:ascii="Arial" w:hAnsi="Arial"/>
                <w:b/>
                <w:noProof/>
                <w:webHidden/>
                <w:sz w:val="40"/>
              </w:rPr>
              <w:fldChar w:fldCharType="end"/>
            </w:r>
          </w:hyperlink>
        </w:p>
        <w:p w14:paraId="0E225E01" w14:textId="0D056120"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1" w:history="1">
            <w:r w:rsidRPr="00D746F1">
              <w:rPr>
                <w:rStyle w:val="Lienhypertexte"/>
                <w:rFonts w:ascii="Arial" w:hAnsi="Arial"/>
                <w:b/>
                <w:noProof/>
                <w:sz w:val="40"/>
                <w:lang w:val="fr-FR"/>
              </w:rPr>
              <w:t>MON 8</w:t>
            </w:r>
            <w:r w:rsidRPr="00D746F1">
              <w:rPr>
                <w:rStyle w:val="Lienhypertexte"/>
                <w:rFonts w:ascii="Arial" w:hAnsi="Arial"/>
                <w:b/>
                <w:noProof/>
                <w:sz w:val="40"/>
                <w:vertAlign w:val="superscript"/>
                <w:lang w:val="fr-FR"/>
              </w:rPr>
              <w:t>e</w:t>
            </w:r>
            <w:r w:rsidRPr="00D746F1">
              <w:rPr>
                <w:rStyle w:val="Lienhypertexte"/>
                <w:rFonts w:ascii="Arial" w:hAnsi="Arial"/>
                <w:b/>
                <w:noProof/>
                <w:sz w:val="40"/>
                <w:lang w:val="fr-FR"/>
              </w:rPr>
              <w:t xml:space="preserv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_Toc233880091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88</w:t>
            </w:r>
            <w:r w:rsidRPr="00D746F1">
              <w:rPr>
                <w:rFonts w:ascii="Arial" w:hAnsi="Arial"/>
                <w:b/>
                <w:noProof/>
                <w:webHidden/>
                <w:sz w:val="40"/>
              </w:rPr>
              <w:fldChar w:fldCharType="end"/>
            </w:r>
          </w:hyperlink>
        </w:p>
        <w:p w14:paraId="577CF26D" w14:textId="5A401EFB"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2" w:history="1">
            <w:r w:rsidRPr="00D746F1">
              <w:rPr>
                <w:rStyle w:val="Lienhypertexte"/>
                <w:rFonts w:ascii="Arial" w:hAnsi="Arial"/>
                <w:b/>
                <w:noProof/>
                <w:sz w:val="40"/>
                <w:lang w:val="fr-FR"/>
              </w:rPr>
              <w:t>MON 9</w:t>
            </w:r>
            <w:r w:rsidRPr="00D746F1">
              <w:rPr>
                <w:rStyle w:val="Lienhypertexte"/>
                <w:rFonts w:ascii="Arial" w:hAnsi="Arial"/>
                <w:b/>
                <w:noProof/>
                <w:sz w:val="40"/>
                <w:vertAlign w:val="superscript"/>
                <w:lang w:val="fr-FR"/>
              </w:rPr>
              <w:t>e</w:t>
            </w:r>
            <w:r w:rsidRPr="00D746F1">
              <w:rPr>
                <w:rStyle w:val="Lienhypertexte"/>
                <w:rFonts w:ascii="Arial" w:hAnsi="Arial"/>
                <w:b/>
                <w:noProof/>
                <w:sz w:val="40"/>
                <w:lang w:val="fr-FR"/>
              </w:rPr>
              <w:t xml:space="preserve"> ARRONDISSEMENT</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_Toc233880092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91</w:t>
            </w:r>
            <w:r w:rsidRPr="00D746F1">
              <w:rPr>
                <w:rFonts w:ascii="Arial" w:hAnsi="Arial"/>
                <w:b/>
                <w:noProof/>
                <w:webHidden/>
                <w:sz w:val="40"/>
              </w:rPr>
              <w:fldChar w:fldCharType="end"/>
            </w:r>
          </w:hyperlink>
        </w:p>
        <w:p w14:paraId="6F6D23ED" w14:textId="71113BFF"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3" w:history="1">
            <w:r w:rsidRPr="00D746F1">
              <w:rPr>
                <w:rStyle w:val="Lienhypertexte"/>
                <w:rFonts w:ascii="Arial" w:hAnsi="Arial"/>
                <w:b/>
                <w:noProof/>
                <w:sz w:val="40"/>
                <w:lang w:val="fr-FR"/>
              </w:rPr>
              <w:t>À L’ECOUTE</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_Toc233880093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95</w:t>
            </w:r>
            <w:r w:rsidRPr="00D746F1">
              <w:rPr>
                <w:rFonts w:ascii="Arial" w:hAnsi="Arial"/>
                <w:b/>
                <w:noProof/>
                <w:webHidden/>
                <w:sz w:val="40"/>
              </w:rPr>
              <w:fldChar w:fldCharType="end"/>
            </w:r>
          </w:hyperlink>
        </w:p>
        <w:p w14:paraId="49081D41" w14:textId="6BEF999C"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4" w:history="1">
            <w:r w:rsidRPr="00D746F1">
              <w:rPr>
                <w:rStyle w:val="Lienhypertexte"/>
                <w:rFonts w:ascii="Arial" w:hAnsi="Arial"/>
                <w:b/>
                <w:noProof/>
                <w:sz w:val="40"/>
                <w:lang w:val="fr-FR"/>
              </w:rPr>
              <w:t>TRIBUNES</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_Toc233880094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97</w:t>
            </w:r>
            <w:r w:rsidRPr="00D746F1">
              <w:rPr>
                <w:rFonts w:ascii="Arial" w:hAnsi="Arial"/>
                <w:b/>
                <w:noProof/>
                <w:webHidden/>
                <w:sz w:val="40"/>
              </w:rPr>
              <w:fldChar w:fldCharType="end"/>
            </w:r>
          </w:hyperlink>
        </w:p>
        <w:p w14:paraId="57571EA7" w14:textId="5D32CA94"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5" w:history="1">
            <w:r w:rsidRPr="00D746F1">
              <w:rPr>
                <w:rStyle w:val="Lienhypertexte"/>
                <w:rFonts w:ascii="Arial" w:hAnsi="Arial"/>
                <w:b/>
                <w:noProof/>
                <w:sz w:val="40"/>
                <w:lang w:val="fr-FR"/>
              </w:rPr>
              <w:t>EXPRESSION DES GROUPES POLITIQUES</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_Toc233880095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97</w:t>
            </w:r>
            <w:r w:rsidRPr="00D746F1">
              <w:rPr>
                <w:rFonts w:ascii="Arial" w:hAnsi="Arial"/>
                <w:b/>
                <w:noProof/>
                <w:webHidden/>
                <w:sz w:val="40"/>
              </w:rPr>
              <w:fldChar w:fldCharType="end"/>
            </w:r>
          </w:hyperlink>
        </w:p>
        <w:p w14:paraId="443FD6EB" w14:textId="0B8BDEF3"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6" w:history="1">
            <w:r w:rsidRPr="00D746F1">
              <w:rPr>
                <w:rStyle w:val="Lienhypertexte"/>
                <w:rFonts w:ascii="Arial" w:hAnsi="Arial"/>
                <w:b/>
                <w:smallCaps/>
                <w:noProof/>
                <w:sz w:val="40"/>
                <w:lang w:val="fr-FR"/>
              </w:rPr>
              <w:t>Majorité</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_Toc233880096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97</w:t>
            </w:r>
            <w:r w:rsidRPr="00D746F1">
              <w:rPr>
                <w:rFonts w:ascii="Arial" w:hAnsi="Arial"/>
                <w:b/>
                <w:noProof/>
                <w:webHidden/>
                <w:sz w:val="40"/>
              </w:rPr>
              <w:fldChar w:fldCharType="end"/>
            </w:r>
          </w:hyperlink>
        </w:p>
        <w:p w14:paraId="6024BE93" w14:textId="4B9B5729"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7" w:history="1">
            <w:r w:rsidRPr="00D746F1">
              <w:rPr>
                <w:rStyle w:val="Lienhypertexte"/>
                <w:rFonts w:ascii="Arial" w:hAnsi="Arial"/>
                <w:b/>
                <w:noProof/>
                <w:sz w:val="40"/>
                <w:lang w:val="fr-FR"/>
              </w:rPr>
              <w:t>EXPRESSION DES GROUPES POLITIQUES</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_Toc233880097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104</w:t>
            </w:r>
            <w:r w:rsidRPr="00D746F1">
              <w:rPr>
                <w:rFonts w:ascii="Arial" w:hAnsi="Arial"/>
                <w:b/>
                <w:noProof/>
                <w:webHidden/>
                <w:sz w:val="40"/>
              </w:rPr>
              <w:fldChar w:fldCharType="end"/>
            </w:r>
          </w:hyperlink>
        </w:p>
        <w:p w14:paraId="7CAFF8FF" w14:textId="7D552200" w:rsidR="00D746F1" w:rsidRPr="00D746F1" w:rsidRDefault="00D746F1">
          <w:pPr>
            <w:pStyle w:val="TM1"/>
            <w:tabs>
              <w:tab w:val="right" w:leader="dot" w:pos="8630"/>
            </w:tabs>
            <w:rPr>
              <w:rFonts w:ascii="Arial" w:hAnsi="Arial"/>
              <w:b/>
              <w:noProof/>
              <w:kern w:val="2"/>
              <w:sz w:val="40"/>
              <w:szCs w:val="24"/>
              <w:lang w:val="fr-FR" w:eastAsia="fr-FR"/>
              <w14:ligatures w14:val="standardContextual"/>
            </w:rPr>
          </w:pPr>
          <w:hyperlink w:anchor="_Toc233880098" w:history="1">
            <w:r w:rsidRPr="00D746F1">
              <w:rPr>
                <w:rStyle w:val="Lienhypertexte"/>
                <w:rFonts w:ascii="Arial" w:hAnsi="Arial"/>
                <w:b/>
                <w:smallCaps/>
                <w:noProof/>
                <w:sz w:val="40"/>
                <w:lang w:val="fr-FR"/>
              </w:rPr>
              <w:t>Opposition</w:t>
            </w:r>
            <w:r w:rsidRPr="00D746F1">
              <w:rPr>
                <w:rFonts w:ascii="Arial" w:hAnsi="Arial"/>
                <w:b/>
                <w:noProof/>
                <w:webHidden/>
                <w:sz w:val="40"/>
              </w:rPr>
              <w:tab/>
            </w:r>
            <w:r w:rsidRPr="00D746F1">
              <w:rPr>
                <w:rFonts w:ascii="Arial" w:hAnsi="Arial"/>
                <w:b/>
                <w:noProof/>
                <w:webHidden/>
                <w:sz w:val="40"/>
              </w:rPr>
              <w:fldChar w:fldCharType="begin"/>
            </w:r>
            <w:r w:rsidRPr="00D746F1">
              <w:rPr>
                <w:rFonts w:ascii="Arial" w:hAnsi="Arial"/>
                <w:b/>
                <w:noProof/>
                <w:webHidden/>
                <w:sz w:val="40"/>
              </w:rPr>
              <w:instrText xml:space="preserve"> PAGEREF _Toc233880098 \h </w:instrText>
            </w:r>
            <w:r w:rsidRPr="00D746F1">
              <w:rPr>
                <w:rFonts w:ascii="Arial" w:hAnsi="Arial"/>
                <w:b/>
                <w:noProof/>
                <w:webHidden/>
                <w:sz w:val="40"/>
              </w:rPr>
            </w:r>
            <w:r w:rsidRPr="00D746F1">
              <w:rPr>
                <w:rFonts w:ascii="Arial" w:hAnsi="Arial"/>
                <w:b/>
                <w:noProof/>
                <w:webHidden/>
                <w:sz w:val="40"/>
              </w:rPr>
              <w:fldChar w:fldCharType="separate"/>
            </w:r>
            <w:r w:rsidR="00D2186E">
              <w:rPr>
                <w:rFonts w:ascii="Arial" w:hAnsi="Arial"/>
                <w:b/>
                <w:noProof/>
                <w:webHidden/>
                <w:sz w:val="40"/>
              </w:rPr>
              <w:t>104</w:t>
            </w:r>
            <w:r w:rsidRPr="00D746F1">
              <w:rPr>
                <w:rFonts w:ascii="Arial" w:hAnsi="Arial"/>
                <w:b/>
                <w:noProof/>
                <w:webHidden/>
                <w:sz w:val="40"/>
              </w:rPr>
              <w:fldChar w:fldCharType="end"/>
            </w:r>
          </w:hyperlink>
        </w:p>
        <w:p w14:paraId="443AC96E" w14:textId="3D04C386" w:rsidR="00D746F1" w:rsidRDefault="00D746F1">
          <w:r w:rsidRPr="00D746F1">
            <w:rPr>
              <w:rFonts w:ascii="Arial" w:hAnsi="Arial"/>
              <w:b/>
              <w:bCs/>
              <w:sz w:val="40"/>
            </w:rPr>
            <w:fldChar w:fldCharType="end"/>
          </w:r>
        </w:p>
      </w:sdtContent>
    </w:sdt>
    <w:p w14:paraId="2F706AA4" w14:textId="77777777" w:rsidR="00735DC7" w:rsidRPr="00BB4986" w:rsidRDefault="00735DC7" w:rsidP="00E5744C">
      <w:pPr>
        <w:rPr>
          <w:rFonts w:ascii="Arial" w:hAnsi="Arial"/>
          <w:sz w:val="36"/>
          <w:lang w:val="fr-FR"/>
        </w:rPr>
      </w:pPr>
    </w:p>
    <w:p w14:paraId="18DA9C7B" w14:textId="77777777" w:rsidR="009F289F" w:rsidRPr="00BB4986" w:rsidRDefault="009F289F">
      <w:pPr>
        <w:rPr>
          <w:rFonts w:ascii="Arial" w:eastAsiaTheme="majorEastAsia" w:hAnsi="Arial" w:cstheme="majorBidi"/>
          <w:b/>
          <w:bCs/>
          <w:color w:val="365F91" w:themeColor="accent1" w:themeShade="BF"/>
          <w:sz w:val="36"/>
          <w:szCs w:val="28"/>
          <w:lang w:val="fr-FR"/>
        </w:rPr>
      </w:pPr>
      <w:r w:rsidRPr="00BB4986">
        <w:rPr>
          <w:rFonts w:ascii="Arial" w:hAnsi="Arial"/>
          <w:sz w:val="36"/>
          <w:lang w:val="fr-FR"/>
        </w:rPr>
        <w:br w:type="page"/>
      </w:r>
    </w:p>
    <w:p w14:paraId="406AA8BF" w14:textId="77777777" w:rsidR="00D746F1" w:rsidRDefault="00D746F1">
      <w:pPr>
        <w:rPr>
          <w:rFonts w:ascii="Arial" w:eastAsiaTheme="majorEastAsia" w:hAnsi="Arial" w:cstheme="majorBidi"/>
          <w:b/>
          <w:bCs/>
          <w:color w:val="365F91" w:themeColor="accent1" w:themeShade="BF"/>
          <w:sz w:val="44"/>
          <w:szCs w:val="36"/>
          <w:lang w:val="fr-FR"/>
        </w:rPr>
      </w:pPr>
      <w:bookmarkStart w:id="0" w:name="_Toc233880057"/>
      <w:r>
        <w:rPr>
          <w:rFonts w:ascii="Arial" w:hAnsi="Arial"/>
          <w:sz w:val="44"/>
          <w:szCs w:val="36"/>
          <w:lang w:val="fr-FR"/>
        </w:rPr>
        <w:lastRenderedPageBreak/>
        <w:br w:type="page"/>
      </w:r>
    </w:p>
    <w:p w14:paraId="533B39F3" w14:textId="531AA64D" w:rsidR="00DA7F39" w:rsidRPr="00064E9E" w:rsidRDefault="00781C05" w:rsidP="00DA7F39">
      <w:pPr>
        <w:pStyle w:val="Titre1"/>
        <w:jc w:val="center"/>
        <w:rPr>
          <w:rFonts w:ascii="Arial" w:hAnsi="Arial"/>
          <w:sz w:val="44"/>
          <w:szCs w:val="36"/>
          <w:lang w:val="fr-FR"/>
        </w:rPr>
      </w:pPr>
      <w:r w:rsidRPr="00064E9E">
        <w:rPr>
          <w:rFonts w:ascii="Arial" w:hAnsi="Arial"/>
          <w:sz w:val="44"/>
          <w:szCs w:val="36"/>
          <w:lang w:val="fr-FR"/>
        </w:rPr>
        <w:lastRenderedPageBreak/>
        <w:t>ÉDITO</w:t>
      </w:r>
      <w:bookmarkEnd w:id="0"/>
    </w:p>
    <w:p w14:paraId="3261A9BA" w14:textId="11E9D91F" w:rsidR="00AF15B9" w:rsidRPr="00C625BF" w:rsidRDefault="00000000" w:rsidP="00DA7F39">
      <w:pPr>
        <w:pStyle w:val="Titre1"/>
        <w:jc w:val="center"/>
        <w:rPr>
          <w:rFonts w:ascii="Arial" w:hAnsi="Arial"/>
          <w:smallCaps/>
          <w:sz w:val="44"/>
          <w:szCs w:val="36"/>
          <w:lang w:val="fr-FR"/>
        </w:rPr>
      </w:pPr>
      <w:bookmarkStart w:id="1" w:name="_Toc233880058"/>
      <w:r w:rsidRPr="00C625BF">
        <w:rPr>
          <w:rFonts w:ascii="Arial" w:hAnsi="Arial"/>
          <w:smallCaps/>
          <w:sz w:val="44"/>
          <w:szCs w:val="36"/>
          <w:lang w:val="fr-FR"/>
        </w:rPr>
        <w:t>Une ville plus fraîche, c'est une ville plus juste</w:t>
      </w:r>
      <w:bookmarkEnd w:id="1"/>
    </w:p>
    <w:p w14:paraId="4418B0BE" w14:textId="77777777" w:rsidR="00781C05" w:rsidRDefault="00781C05" w:rsidP="00DA7F39">
      <w:pPr>
        <w:jc w:val="center"/>
        <w:rPr>
          <w:rFonts w:ascii="Arial" w:hAnsi="Arial"/>
          <w:sz w:val="36"/>
          <w:lang w:val="fr-FR"/>
        </w:rPr>
      </w:pPr>
    </w:p>
    <w:p w14:paraId="67B91138" w14:textId="26847F69" w:rsidR="00AF15B9" w:rsidRPr="00BB4986" w:rsidRDefault="00DA7F39" w:rsidP="00DA7F39">
      <w:pPr>
        <w:jc w:val="center"/>
        <w:rPr>
          <w:rFonts w:ascii="Arial" w:hAnsi="Arial"/>
          <w:sz w:val="36"/>
          <w:lang w:val="fr-FR"/>
        </w:rPr>
      </w:pPr>
      <w:r w:rsidRPr="00BB4986">
        <w:rPr>
          <w:rFonts w:ascii="Arial" w:hAnsi="Arial"/>
          <w:sz w:val="36"/>
          <w:lang w:val="fr-FR"/>
        </w:rPr>
        <w:t>« Notre priorité</w:t>
      </w:r>
      <w:r w:rsidR="00D45CB6" w:rsidRPr="00BB4986">
        <w:rPr>
          <w:rFonts w:ascii="Arial" w:hAnsi="Arial"/>
          <w:sz w:val="36"/>
          <w:lang w:val="fr-FR"/>
        </w:rPr>
        <w:t xml:space="preserve"> :</w:t>
      </w:r>
      <w:r w:rsidRPr="00BB4986">
        <w:rPr>
          <w:rFonts w:ascii="Arial" w:hAnsi="Arial"/>
          <w:sz w:val="36"/>
          <w:lang w:val="fr-FR"/>
        </w:rPr>
        <w:t xml:space="preserve"> préparer la ville de demain sans laisser personne de côté »</w:t>
      </w:r>
    </w:p>
    <w:p w14:paraId="3066F1C9" w14:textId="77777777" w:rsidR="00DA7F39" w:rsidRPr="00BB4986" w:rsidRDefault="00DA7F39">
      <w:pPr>
        <w:rPr>
          <w:rFonts w:ascii="Arial" w:hAnsi="Arial"/>
          <w:sz w:val="36"/>
          <w:lang w:val="fr-FR"/>
        </w:rPr>
      </w:pPr>
    </w:p>
    <w:p w14:paraId="41D68A94" w14:textId="20B2EF2E" w:rsidR="00AF15B9" w:rsidRPr="00BB4986" w:rsidRDefault="00000000">
      <w:pPr>
        <w:rPr>
          <w:rFonts w:ascii="Arial" w:hAnsi="Arial"/>
          <w:sz w:val="36"/>
          <w:lang w:val="fr-FR"/>
        </w:rPr>
      </w:pPr>
      <w:r w:rsidRPr="00BB4986">
        <w:rPr>
          <w:rFonts w:ascii="Arial" w:hAnsi="Arial"/>
          <w:sz w:val="36"/>
          <w:lang w:val="fr-FR"/>
        </w:rPr>
        <w:t>Lyon s'est construite au fil de l'eau, entre Rhône et Saône. Elle s'est forgée sur ses collines, sur ses places, dans ses artères vivantes et libres. Mais ce cadre familier est confronté à une réalité nouvelle</w:t>
      </w:r>
      <w:r w:rsidR="00D45CB6" w:rsidRPr="00BB4986">
        <w:rPr>
          <w:rFonts w:ascii="Arial" w:hAnsi="Arial"/>
          <w:sz w:val="36"/>
          <w:lang w:val="fr-FR"/>
        </w:rPr>
        <w:t xml:space="preserve"> :</w:t>
      </w:r>
      <w:r w:rsidRPr="00BB4986">
        <w:rPr>
          <w:rFonts w:ascii="Arial" w:hAnsi="Arial"/>
          <w:sz w:val="36"/>
          <w:lang w:val="fr-FR"/>
        </w:rPr>
        <w:t xml:space="preserve"> les fortes chaleurs deviennent plus précoces, plus fréquentes, plus éprouvantes. Elles changent le quotidien</w:t>
      </w:r>
      <w:r w:rsidR="00D45CB6" w:rsidRPr="00BB4986">
        <w:rPr>
          <w:rFonts w:ascii="Arial" w:hAnsi="Arial"/>
          <w:sz w:val="36"/>
          <w:lang w:val="fr-FR"/>
        </w:rPr>
        <w:t xml:space="preserve"> :</w:t>
      </w:r>
      <w:r w:rsidRPr="00BB4986">
        <w:rPr>
          <w:rFonts w:ascii="Arial" w:hAnsi="Arial"/>
          <w:sz w:val="36"/>
          <w:lang w:val="fr-FR"/>
        </w:rPr>
        <w:t xml:space="preserve"> une nuit sans repos, un trajet difficile, une salle de classe trop chaude, un logement qui ne rafraîchit plus...</w:t>
      </w:r>
    </w:p>
    <w:p w14:paraId="5E8F258F" w14:textId="5DA46995" w:rsidR="00AF15B9" w:rsidRPr="00BB4986" w:rsidRDefault="00000000">
      <w:pPr>
        <w:rPr>
          <w:rFonts w:ascii="Arial" w:hAnsi="Arial"/>
          <w:sz w:val="36"/>
          <w:lang w:val="fr-FR"/>
        </w:rPr>
      </w:pPr>
      <w:r w:rsidRPr="00BB4986">
        <w:rPr>
          <w:rFonts w:ascii="Arial" w:hAnsi="Arial"/>
          <w:sz w:val="36"/>
          <w:lang w:val="fr-FR"/>
        </w:rPr>
        <w:t>C'est à cette échelle, celle du quotidien, que nous voulons agir. C'est l'objectif de notre stratégie, Objectif fraîcheur</w:t>
      </w:r>
      <w:r w:rsidR="00D45CB6" w:rsidRPr="00BB4986">
        <w:rPr>
          <w:rFonts w:ascii="Arial" w:hAnsi="Arial"/>
          <w:sz w:val="36"/>
          <w:lang w:val="fr-FR"/>
        </w:rPr>
        <w:t xml:space="preserve"> :</w:t>
      </w:r>
      <w:r w:rsidRPr="00BB4986">
        <w:rPr>
          <w:rFonts w:ascii="Arial" w:hAnsi="Arial"/>
          <w:sz w:val="36"/>
          <w:lang w:val="fr-FR"/>
        </w:rPr>
        <w:t xml:space="preserve"> protéger les Lyonnaises et les Lyonnais quand la chaleur devient un risque, et préparer la ville pour les années qui viennent.</w:t>
      </w:r>
    </w:p>
    <w:p w14:paraId="25DF2E32" w14:textId="77777777" w:rsidR="00DA7F39" w:rsidRPr="00BB4986" w:rsidRDefault="00DA7F39" w:rsidP="00DA7F39">
      <w:pPr>
        <w:rPr>
          <w:rFonts w:ascii="Arial" w:hAnsi="Arial"/>
          <w:sz w:val="36"/>
          <w:lang w:val="fr-FR"/>
        </w:rPr>
      </w:pPr>
    </w:p>
    <w:p w14:paraId="34A0B7F7" w14:textId="716DE536" w:rsidR="00AF15B9" w:rsidRPr="00BB4986" w:rsidRDefault="00000000" w:rsidP="00DA7F39">
      <w:pPr>
        <w:rPr>
          <w:rFonts w:ascii="Arial" w:hAnsi="Arial"/>
          <w:sz w:val="36"/>
          <w:lang w:val="fr-FR"/>
        </w:rPr>
      </w:pPr>
      <w:r w:rsidRPr="00BB4986">
        <w:rPr>
          <w:rFonts w:ascii="Arial" w:hAnsi="Arial"/>
          <w:sz w:val="36"/>
          <w:lang w:val="fr-FR"/>
        </w:rPr>
        <w:t>L'adaptation climatique doit entrer dans la fabrique même de la ville</w:t>
      </w:r>
      <w:r w:rsidR="00D45CB6" w:rsidRPr="00BB4986">
        <w:rPr>
          <w:rFonts w:ascii="Arial" w:hAnsi="Arial"/>
          <w:sz w:val="36"/>
          <w:lang w:val="fr-FR"/>
        </w:rPr>
        <w:t xml:space="preserve"> :</w:t>
      </w:r>
    </w:p>
    <w:p w14:paraId="14BE507B" w14:textId="77777777" w:rsidR="00AF15B9" w:rsidRPr="00BB4986" w:rsidRDefault="00000000">
      <w:pPr>
        <w:rPr>
          <w:rFonts w:ascii="Arial" w:hAnsi="Arial"/>
          <w:sz w:val="36"/>
          <w:lang w:val="fr-FR"/>
        </w:rPr>
      </w:pPr>
      <w:r w:rsidRPr="00BB4986">
        <w:rPr>
          <w:rFonts w:ascii="Arial" w:hAnsi="Arial"/>
          <w:sz w:val="36"/>
          <w:lang w:val="fr-FR"/>
        </w:rPr>
        <w:t xml:space="preserve">Protéger, c'est d'abord rendre la réponse acces- sible. Dans chacun de nos neuf arrondissements, il doit être possible de </w:t>
      </w:r>
      <w:r w:rsidRPr="00BB4986">
        <w:rPr>
          <w:rFonts w:ascii="Arial" w:hAnsi="Arial"/>
          <w:sz w:val="36"/>
          <w:lang w:val="fr-FR"/>
        </w:rPr>
        <w:lastRenderedPageBreak/>
        <w:t>trouver un lieu frais, de boire de l'eau, de se mettre à l'ombre, d'être informé, orienté, accompagné. Nos enfants, nos aînés, les personnes isolées, les habitants de logements mal adaptés, mais aussi les agents et les professionnels exposés, sont au cœur de notre attention. Une politique publique se juge à sa capacité à atteindre celles et ceux qui en ont le plus besoin.</w:t>
      </w:r>
    </w:p>
    <w:p w14:paraId="642238AD" w14:textId="77777777" w:rsidR="00AF15B9" w:rsidRPr="00BB4986" w:rsidRDefault="00000000">
      <w:pPr>
        <w:rPr>
          <w:rFonts w:ascii="Arial" w:hAnsi="Arial"/>
          <w:sz w:val="36"/>
          <w:lang w:val="fr-FR"/>
        </w:rPr>
      </w:pPr>
      <w:r w:rsidRPr="00BB4986">
        <w:rPr>
          <w:rFonts w:ascii="Arial" w:hAnsi="Arial"/>
          <w:sz w:val="36"/>
          <w:lang w:val="fr-FR"/>
        </w:rPr>
        <w:t>Mais je ne veux pas que Lyon se contente de réagir aux alertes. L'adaptation climatique doit entrer dans la fabrique même de la ville. Elle doit guider la transformation des cours d'école, des crèches, des bâtiments municipaux et des espaces publics. Elle doit nous conduire à lutter contre les îlots de chaleur, créer de l'ombre, à enlever le bitume pour retrouver la pleine terre, à redonner une place à l'eau, et accompagner les résidents de logements mal isolés.</w:t>
      </w:r>
    </w:p>
    <w:p w14:paraId="0FE53551" w14:textId="77777777" w:rsidR="00AF15B9" w:rsidRPr="00BB4986" w:rsidRDefault="00000000">
      <w:pPr>
        <w:rPr>
          <w:rFonts w:ascii="Arial" w:hAnsi="Arial"/>
          <w:sz w:val="36"/>
          <w:lang w:val="fr-FR"/>
        </w:rPr>
      </w:pPr>
      <w:r w:rsidRPr="00BB4986">
        <w:rPr>
          <w:rFonts w:ascii="Arial" w:hAnsi="Arial"/>
          <w:sz w:val="36"/>
          <w:lang w:val="fr-FR"/>
        </w:rPr>
        <w:t>« Face aux fortes chaleurs, Lyon vous protège et anticipe la ville de demain »</w:t>
      </w:r>
    </w:p>
    <w:p w14:paraId="673B308D" w14:textId="1D1B4EC0" w:rsidR="00AF15B9" w:rsidRPr="00BB4986" w:rsidRDefault="00000000">
      <w:pPr>
        <w:rPr>
          <w:rFonts w:ascii="Arial" w:hAnsi="Arial"/>
          <w:sz w:val="36"/>
          <w:lang w:val="fr-FR"/>
        </w:rPr>
      </w:pPr>
      <w:r w:rsidRPr="00BB4986">
        <w:rPr>
          <w:rFonts w:ascii="Arial" w:hAnsi="Arial"/>
          <w:sz w:val="36"/>
          <w:lang w:val="fr-FR"/>
        </w:rPr>
        <w:t>Ce travail demande du temps. Il demande aussi une méthode et de la détermination</w:t>
      </w:r>
      <w:r w:rsidR="00D45CB6" w:rsidRPr="00BB4986">
        <w:rPr>
          <w:rFonts w:ascii="Arial" w:hAnsi="Arial"/>
          <w:sz w:val="36"/>
          <w:lang w:val="fr-FR"/>
        </w:rPr>
        <w:t xml:space="preserve"> :</w:t>
      </w:r>
      <w:r w:rsidRPr="00BB4986">
        <w:rPr>
          <w:rFonts w:ascii="Arial" w:hAnsi="Arial"/>
          <w:sz w:val="36"/>
          <w:lang w:val="fr-FR"/>
        </w:rPr>
        <w:t xml:space="preserve"> partir des usages, écouter les agents de terrain, les enseignants, les associations, les habitants. Nous allons aussi expérimenter, évaluer les actions menées, généraliser ce qui fonctionne. C'est ainsi que l'on construit une ville résiliente, non par slogans, mais par des choix durables.</w:t>
      </w:r>
    </w:p>
    <w:p w14:paraId="64C2800A" w14:textId="66A175EF" w:rsidR="00AF15B9" w:rsidRPr="00BB4986" w:rsidRDefault="00000000">
      <w:pPr>
        <w:rPr>
          <w:rFonts w:ascii="Arial" w:hAnsi="Arial"/>
          <w:sz w:val="36"/>
          <w:lang w:val="fr-FR"/>
        </w:rPr>
      </w:pPr>
      <w:r w:rsidRPr="00BB4986">
        <w:rPr>
          <w:rFonts w:ascii="Arial" w:hAnsi="Arial"/>
          <w:sz w:val="36"/>
          <w:lang w:val="fr-FR"/>
        </w:rPr>
        <w:t>Lyon ne doit pas perdre ce qui fait sa force</w:t>
      </w:r>
      <w:r w:rsidR="00D45CB6" w:rsidRPr="00BB4986">
        <w:rPr>
          <w:rFonts w:ascii="Arial" w:hAnsi="Arial"/>
          <w:sz w:val="36"/>
          <w:lang w:val="fr-FR"/>
        </w:rPr>
        <w:t xml:space="preserve"> :</w:t>
      </w:r>
      <w:r w:rsidRPr="00BB4986">
        <w:rPr>
          <w:rFonts w:ascii="Arial" w:hAnsi="Arial"/>
          <w:sz w:val="36"/>
          <w:lang w:val="fr-FR"/>
        </w:rPr>
        <w:t xml:space="preserve"> sa vitalité, ses quartiers, son sens du commun. Elle doit au contraire s'appuyer sur cela pour affronter le climat qui vient. Une ville </w:t>
      </w:r>
      <w:r w:rsidRPr="00BB4986">
        <w:rPr>
          <w:rFonts w:ascii="Arial" w:hAnsi="Arial"/>
          <w:sz w:val="36"/>
          <w:lang w:val="fr-FR"/>
        </w:rPr>
        <w:lastRenderedPageBreak/>
        <w:t>plus fraîche n'est pas seulement une ville plus agréable. C'est une ville plus juste, plus protectrice, plus humaine.</w:t>
      </w:r>
    </w:p>
    <w:p w14:paraId="14B6F247" w14:textId="4CFE7356" w:rsidR="00AF15B9" w:rsidRPr="00BB4986" w:rsidRDefault="00000000">
      <w:pPr>
        <w:rPr>
          <w:rFonts w:ascii="Arial" w:hAnsi="Arial"/>
          <w:sz w:val="36"/>
          <w:lang w:val="fr-FR"/>
        </w:rPr>
      </w:pPr>
      <w:r w:rsidRPr="00BB4986">
        <w:rPr>
          <w:rFonts w:ascii="Arial" w:hAnsi="Arial"/>
          <w:sz w:val="36"/>
          <w:lang w:val="fr-FR"/>
        </w:rPr>
        <w:t>Voilà le cap d'Objectif fraîcheur</w:t>
      </w:r>
      <w:r w:rsidR="00D45CB6" w:rsidRPr="00BB4986">
        <w:rPr>
          <w:rFonts w:ascii="Arial" w:hAnsi="Arial"/>
          <w:sz w:val="36"/>
          <w:lang w:val="fr-FR"/>
        </w:rPr>
        <w:t xml:space="preserve"> :</w:t>
      </w:r>
      <w:r w:rsidRPr="00BB4986">
        <w:rPr>
          <w:rFonts w:ascii="Arial" w:hAnsi="Arial"/>
          <w:sz w:val="36"/>
          <w:lang w:val="fr-FR"/>
        </w:rPr>
        <w:t xml:space="preserve"> agir maintenant, transformer dans la durée, et faire de Lyon une ville capable de protéger chacune et chacun, en toute saison.</w:t>
      </w:r>
    </w:p>
    <w:p w14:paraId="27864582" w14:textId="77777777" w:rsidR="00DA7F39" w:rsidRPr="00BB4986" w:rsidRDefault="00DA7F39">
      <w:pPr>
        <w:rPr>
          <w:rFonts w:ascii="Arial" w:hAnsi="Arial"/>
          <w:sz w:val="36"/>
          <w:lang w:val="fr-FR"/>
        </w:rPr>
      </w:pPr>
    </w:p>
    <w:p w14:paraId="36AF318E" w14:textId="77777777" w:rsidR="005C6108" w:rsidRPr="00BB4986" w:rsidRDefault="00000000">
      <w:pPr>
        <w:rPr>
          <w:rFonts w:ascii="Arial" w:hAnsi="Arial"/>
          <w:sz w:val="36"/>
          <w:lang w:val="fr-FR"/>
        </w:rPr>
      </w:pPr>
      <w:r w:rsidRPr="00BB4986">
        <w:rPr>
          <w:rFonts w:ascii="Arial" w:hAnsi="Arial"/>
          <w:sz w:val="36"/>
          <w:lang w:val="fr-FR"/>
        </w:rPr>
        <w:t xml:space="preserve">Grégory Doucet, </w:t>
      </w:r>
    </w:p>
    <w:p w14:paraId="49793DD2" w14:textId="103AB144" w:rsidR="00AF15B9" w:rsidRPr="00BB4986" w:rsidRDefault="00000000">
      <w:pPr>
        <w:rPr>
          <w:rFonts w:ascii="Arial" w:hAnsi="Arial"/>
          <w:sz w:val="36"/>
          <w:lang w:val="fr-FR"/>
        </w:rPr>
      </w:pPr>
      <w:r w:rsidRPr="00BB4986">
        <w:rPr>
          <w:rFonts w:ascii="Arial" w:hAnsi="Arial"/>
          <w:sz w:val="36"/>
          <w:lang w:val="fr-FR"/>
        </w:rPr>
        <w:t>Maire de Lyon</w:t>
      </w:r>
    </w:p>
    <w:p w14:paraId="5B633171" w14:textId="77777777" w:rsidR="005C6108" w:rsidRPr="00BB4986" w:rsidRDefault="005C6108">
      <w:pPr>
        <w:rPr>
          <w:rFonts w:ascii="Arial" w:hAnsi="Arial"/>
          <w:sz w:val="36"/>
          <w:lang w:val="fr-FR"/>
        </w:rPr>
      </w:pPr>
    </w:p>
    <w:p w14:paraId="60F0E4F3" w14:textId="77777777" w:rsidR="005C6108" w:rsidRPr="00BB4986" w:rsidRDefault="005C6108">
      <w:pPr>
        <w:rPr>
          <w:rFonts w:ascii="Arial" w:hAnsi="Arial"/>
          <w:sz w:val="36"/>
          <w:lang w:val="fr-FR"/>
        </w:rPr>
      </w:pPr>
      <w:r w:rsidRPr="00BB4986">
        <w:rPr>
          <w:rFonts w:ascii="Arial" w:hAnsi="Arial"/>
          <w:sz w:val="36"/>
          <w:lang w:val="fr-FR"/>
        </w:rPr>
        <w:br w:type="page"/>
      </w:r>
    </w:p>
    <w:p w14:paraId="4E120843" w14:textId="0B807A91" w:rsidR="00AF15B9" w:rsidRPr="00C625BF" w:rsidRDefault="00C625BF" w:rsidP="005C6108">
      <w:pPr>
        <w:pStyle w:val="Titre1"/>
        <w:jc w:val="center"/>
        <w:rPr>
          <w:rFonts w:ascii="Arial" w:hAnsi="Arial"/>
          <w:sz w:val="44"/>
          <w:szCs w:val="36"/>
          <w:lang w:val="fr-FR"/>
        </w:rPr>
      </w:pPr>
      <w:bookmarkStart w:id="2" w:name="_Toc233880059"/>
      <w:r w:rsidRPr="00C625BF">
        <w:rPr>
          <w:rFonts w:ascii="Arial" w:hAnsi="Arial"/>
          <w:sz w:val="44"/>
          <w:szCs w:val="36"/>
          <w:lang w:val="fr-FR"/>
        </w:rPr>
        <w:lastRenderedPageBreak/>
        <w:t>C'EST DANS L'ACTU</w:t>
      </w:r>
      <w:bookmarkEnd w:id="2"/>
    </w:p>
    <w:p w14:paraId="0F3D7837" w14:textId="7AFCE849" w:rsidR="00AF15B9" w:rsidRPr="00C625BF" w:rsidRDefault="00C625BF" w:rsidP="005C6108">
      <w:pPr>
        <w:pStyle w:val="Titre1"/>
        <w:jc w:val="center"/>
        <w:rPr>
          <w:rFonts w:ascii="Arial" w:hAnsi="Arial"/>
          <w:sz w:val="44"/>
          <w:szCs w:val="36"/>
          <w:lang w:val="fr-FR"/>
        </w:rPr>
      </w:pPr>
      <w:bookmarkStart w:id="3" w:name="_Toc233880060"/>
      <w:r w:rsidRPr="00C625BF">
        <w:rPr>
          <w:rFonts w:ascii="Arial" w:hAnsi="Arial"/>
          <w:sz w:val="44"/>
          <w:szCs w:val="36"/>
          <w:lang w:val="fr-FR"/>
        </w:rPr>
        <w:t>EN BREF</w:t>
      </w:r>
      <w:bookmarkEnd w:id="3"/>
    </w:p>
    <w:p w14:paraId="24F10661" w14:textId="77777777" w:rsidR="005C6108" w:rsidRPr="00BB4986" w:rsidRDefault="005C6108" w:rsidP="005C6108">
      <w:pPr>
        <w:rPr>
          <w:rFonts w:ascii="Arial" w:hAnsi="Arial"/>
          <w:sz w:val="36"/>
          <w:lang w:val="fr-FR"/>
        </w:rPr>
      </w:pPr>
    </w:p>
    <w:p w14:paraId="44399525" w14:textId="21C8DD1D" w:rsidR="00AF15B9" w:rsidRPr="00BB4986" w:rsidRDefault="00000000" w:rsidP="005C6108">
      <w:pPr>
        <w:rPr>
          <w:rFonts w:ascii="Arial" w:hAnsi="Arial"/>
          <w:sz w:val="36"/>
          <w:lang w:val="fr-FR"/>
        </w:rPr>
      </w:pPr>
      <w:r w:rsidRPr="00BB4986">
        <w:rPr>
          <w:rFonts w:ascii="Arial" w:hAnsi="Arial"/>
          <w:sz w:val="36"/>
          <w:lang w:val="fr-FR"/>
        </w:rPr>
        <w:t>Opéra</w:t>
      </w:r>
      <w:r w:rsidR="00D45CB6" w:rsidRPr="00BB4986">
        <w:rPr>
          <w:rFonts w:ascii="Arial" w:hAnsi="Arial"/>
          <w:sz w:val="36"/>
          <w:lang w:val="fr-FR"/>
        </w:rPr>
        <w:t xml:space="preserve"> :</w:t>
      </w:r>
      <w:r w:rsidRPr="00BB4986">
        <w:rPr>
          <w:rFonts w:ascii="Arial" w:hAnsi="Arial"/>
          <w:sz w:val="36"/>
          <w:lang w:val="fr-FR"/>
        </w:rPr>
        <w:t xml:space="preserve"> et (hip) hop</w:t>
      </w:r>
      <w:r w:rsidR="004410B2" w:rsidRPr="00BB4986">
        <w:rPr>
          <w:rFonts w:ascii="Arial" w:hAnsi="Arial"/>
          <w:sz w:val="36"/>
          <w:lang w:val="fr-FR"/>
        </w:rPr>
        <w:t xml:space="preserve"> !</w:t>
      </w:r>
    </w:p>
    <w:p w14:paraId="701B8B00" w14:textId="17A4EBF0" w:rsidR="00AF15B9" w:rsidRPr="00BB4986" w:rsidRDefault="00000000">
      <w:pPr>
        <w:rPr>
          <w:rFonts w:ascii="Arial" w:hAnsi="Arial"/>
          <w:sz w:val="36"/>
          <w:lang w:val="fr-FR"/>
        </w:rPr>
      </w:pPr>
      <w:r w:rsidRPr="00BB4986">
        <w:rPr>
          <w:rFonts w:ascii="Arial" w:hAnsi="Arial"/>
          <w:sz w:val="36"/>
          <w:lang w:val="fr-FR"/>
        </w:rPr>
        <w:t>Depuis les années 80, le parvis de l'Opéra est bien connu des amateurs de danse... hip hop, longtemps rassemblés sous ses arches pour travailler leurs figures. Après une longue fermeture, le directeur de l'Opéra a décidé de rouvrir l'accès au Péristyle aux danseurs et danseuses, du mardi au samedi de 12h à 18h. Pour qu'une nouvelle génération investisse ces lieux, avec le même succès que ses prédécesseurs, comme les célèbres Pokemon crew, nés ici même.</w:t>
      </w:r>
    </w:p>
    <w:p w14:paraId="6FA8B1B9" w14:textId="77777777" w:rsidR="005C6108" w:rsidRPr="00BB4986" w:rsidRDefault="005C6108">
      <w:pPr>
        <w:rPr>
          <w:rFonts w:ascii="Arial" w:hAnsi="Arial"/>
          <w:sz w:val="36"/>
          <w:lang w:val="fr-FR"/>
        </w:rPr>
      </w:pPr>
    </w:p>
    <w:p w14:paraId="68A03297" w14:textId="04DB6990" w:rsidR="00AF15B9" w:rsidRPr="00BB4986" w:rsidRDefault="00000000" w:rsidP="005C6108">
      <w:pPr>
        <w:rPr>
          <w:rFonts w:ascii="Arial" w:hAnsi="Arial"/>
          <w:sz w:val="36"/>
          <w:lang w:val="fr-FR"/>
        </w:rPr>
      </w:pPr>
      <w:r w:rsidRPr="00BB4986">
        <w:rPr>
          <w:rFonts w:ascii="Arial" w:hAnsi="Arial"/>
          <w:sz w:val="36"/>
          <w:lang w:val="fr-FR"/>
        </w:rPr>
        <w:t>Marc Bloch panthéonisé et honoré par la Ville</w:t>
      </w:r>
      <w:r w:rsidR="00D45CB6" w:rsidRPr="00BB4986">
        <w:rPr>
          <w:rFonts w:ascii="Arial" w:hAnsi="Arial"/>
          <w:sz w:val="36"/>
          <w:lang w:val="fr-FR"/>
        </w:rPr>
        <w:t xml:space="preserve"> :</w:t>
      </w:r>
    </w:p>
    <w:p w14:paraId="64C1B7B9" w14:textId="5151E1AD" w:rsidR="00AF15B9" w:rsidRPr="00BB4986" w:rsidRDefault="00000000">
      <w:pPr>
        <w:rPr>
          <w:rFonts w:ascii="Arial" w:hAnsi="Arial"/>
          <w:sz w:val="36"/>
          <w:lang w:val="fr-FR"/>
        </w:rPr>
      </w:pPr>
      <w:r w:rsidRPr="00BB4986">
        <w:rPr>
          <w:rFonts w:ascii="Arial" w:hAnsi="Arial"/>
          <w:sz w:val="36"/>
          <w:lang w:val="fr-FR"/>
        </w:rPr>
        <w:t>Le 23 juin dernier, l'historien-résistant lyonnais Marc Bloch et son épouse Simonne Vidal ont fait leur entrée au Panthéon. En préambule, une cérémonie était organisée par la Ville de Lyon au sein de l'école Marc Bloch (7</w:t>
      </w:r>
      <w:r w:rsidR="00F611C5" w:rsidRPr="00BB4986">
        <w:rPr>
          <w:rFonts w:ascii="Arial" w:hAnsi="Arial"/>
          <w:sz w:val="36"/>
          <w:vertAlign w:val="superscript"/>
          <w:lang w:val="fr-FR"/>
        </w:rPr>
        <w:t>ème</w:t>
      </w:r>
      <w:r w:rsidRPr="00BB4986">
        <w:rPr>
          <w:rFonts w:ascii="Arial" w:hAnsi="Arial"/>
          <w:sz w:val="36"/>
          <w:lang w:val="fr-FR"/>
        </w:rPr>
        <w:t>) en présence de son arrière-petit-fils, Mathis Bloch. L'occasion de rappeler la quête de vérité - toujours d'actualité - de l'historien et son sens de l'action, jusqu'à être fusillé par les nazis le 16 juin 1944. Une conférence et l'apposition d'une plaque devant son lieu de naissance, rue de la Charité (2</w:t>
      </w:r>
      <w:r w:rsidR="00F611C5" w:rsidRPr="00BB4986">
        <w:rPr>
          <w:rFonts w:ascii="Arial" w:hAnsi="Arial"/>
          <w:sz w:val="36"/>
          <w:lang w:val="fr-FR"/>
        </w:rPr>
        <w:t>ème</w:t>
      </w:r>
      <w:r w:rsidRPr="00BB4986">
        <w:rPr>
          <w:rFonts w:ascii="Arial" w:hAnsi="Arial"/>
          <w:sz w:val="36"/>
          <w:lang w:val="fr-FR"/>
        </w:rPr>
        <w:t>), ont complété les hommages de la Ville.</w:t>
      </w:r>
    </w:p>
    <w:p w14:paraId="435DD6B4" w14:textId="77777777" w:rsidR="005C6108" w:rsidRPr="00BB4986" w:rsidRDefault="005C6108">
      <w:pPr>
        <w:rPr>
          <w:rFonts w:ascii="Arial" w:hAnsi="Arial"/>
          <w:sz w:val="36"/>
          <w:lang w:val="fr-FR"/>
        </w:rPr>
      </w:pPr>
    </w:p>
    <w:p w14:paraId="2D2156DD" w14:textId="2FD99FBB" w:rsidR="00AF15B9" w:rsidRPr="00BB4986" w:rsidRDefault="00000000" w:rsidP="005C6108">
      <w:pPr>
        <w:rPr>
          <w:rFonts w:ascii="Arial" w:hAnsi="Arial"/>
          <w:sz w:val="36"/>
          <w:lang w:val="fr-FR"/>
        </w:rPr>
      </w:pPr>
      <w:r w:rsidRPr="00BB4986">
        <w:rPr>
          <w:rFonts w:ascii="Arial" w:hAnsi="Arial"/>
          <w:sz w:val="36"/>
          <w:lang w:val="fr-FR"/>
        </w:rPr>
        <w:t>Boule lyonnaise à la Tête d'or</w:t>
      </w:r>
      <w:r w:rsidR="00D45CB6" w:rsidRPr="00BB4986">
        <w:rPr>
          <w:rFonts w:ascii="Arial" w:hAnsi="Arial"/>
          <w:sz w:val="36"/>
          <w:lang w:val="fr-FR"/>
        </w:rPr>
        <w:t xml:space="preserve"> :</w:t>
      </w:r>
    </w:p>
    <w:p w14:paraId="730E16A7" w14:textId="18172056" w:rsidR="00AF15B9" w:rsidRPr="00BB4986" w:rsidRDefault="00000000">
      <w:pPr>
        <w:rPr>
          <w:rFonts w:ascii="Arial" w:hAnsi="Arial"/>
          <w:sz w:val="36"/>
          <w:lang w:val="fr-FR"/>
        </w:rPr>
      </w:pPr>
      <w:r w:rsidRPr="00BB4986">
        <w:rPr>
          <w:rFonts w:ascii="Arial" w:hAnsi="Arial"/>
          <w:sz w:val="36"/>
          <w:lang w:val="fr-FR"/>
        </w:rPr>
        <w:t>Le tournoi bouliste de Pentecôte, c'est une institution</w:t>
      </w:r>
      <w:r w:rsidR="00D45CB6" w:rsidRPr="00BB4986">
        <w:rPr>
          <w:rFonts w:ascii="Arial" w:hAnsi="Arial"/>
          <w:sz w:val="36"/>
          <w:lang w:val="fr-FR"/>
        </w:rPr>
        <w:t xml:space="preserve"> !</w:t>
      </w:r>
      <w:r w:rsidRPr="00BB4986">
        <w:rPr>
          <w:rFonts w:ascii="Arial" w:hAnsi="Arial"/>
          <w:sz w:val="36"/>
          <w:lang w:val="fr-FR"/>
        </w:rPr>
        <w:t xml:space="preserve"> 2026 a vu sa 111ª édition se tenir. Pour la seconde fois consécutive, c'était au parc de la Tête d'or, devenu le nouvel écrin de cette compétition qui réunit 3000 joueurs venus de France et de l'étranger pour une grande fête de la boule... lyonnaise. Évidemment soutenue par la Ville de Lyon.</w:t>
      </w:r>
    </w:p>
    <w:p w14:paraId="765F59B0" w14:textId="77777777" w:rsidR="00DC62D0" w:rsidRPr="00BB4986" w:rsidRDefault="00DC62D0">
      <w:pPr>
        <w:rPr>
          <w:rFonts w:ascii="Arial" w:hAnsi="Arial"/>
          <w:sz w:val="36"/>
          <w:lang w:val="fr-FR"/>
        </w:rPr>
      </w:pPr>
    </w:p>
    <w:p w14:paraId="404CF212" w14:textId="649577AC" w:rsidR="00AF15B9" w:rsidRPr="00BB4986" w:rsidRDefault="00000000" w:rsidP="00DC62D0">
      <w:pPr>
        <w:rPr>
          <w:rFonts w:ascii="Arial" w:hAnsi="Arial"/>
          <w:sz w:val="36"/>
          <w:lang w:val="fr-FR"/>
        </w:rPr>
      </w:pPr>
      <w:r w:rsidRPr="00BB4986">
        <w:rPr>
          <w:rFonts w:ascii="Arial" w:hAnsi="Arial"/>
          <w:sz w:val="36"/>
          <w:lang w:val="fr-FR"/>
        </w:rPr>
        <w:t>L'éclairage urbain sous les projecteurs</w:t>
      </w:r>
      <w:r w:rsidR="00D45CB6" w:rsidRPr="00BB4986">
        <w:rPr>
          <w:rFonts w:ascii="Arial" w:hAnsi="Arial"/>
          <w:sz w:val="36"/>
          <w:lang w:val="fr-FR"/>
        </w:rPr>
        <w:t xml:space="preserve"> :</w:t>
      </w:r>
    </w:p>
    <w:p w14:paraId="62EF74E1" w14:textId="76F1218E" w:rsidR="00AF15B9" w:rsidRPr="00BB4986" w:rsidRDefault="00000000">
      <w:pPr>
        <w:rPr>
          <w:rFonts w:ascii="Arial" w:hAnsi="Arial"/>
          <w:sz w:val="36"/>
          <w:lang w:val="fr-FR"/>
        </w:rPr>
      </w:pPr>
      <w:r w:rsidRPr="00BB4986">
        <w:rPr>
          <w:rFonts w:ascii="Arial" w:hAnsi="Arial"/>
          <w:sz w:val="36"/>
          <w:lang w:val="fr-FR"/>
        </w:rPr>
        <w:t>La lumière, c'est une affaire lyonnaise. Rien d'étonnant donc à voir la Direction de l'éclairage urbain de la Ville de Lyon recevoir le 2</w:t>
      </w:r>
      <w:r w:rsidR="00F611C5" w:rsidRPr="00BB4986">
        <w:rPr>
          <w:rFonts w:ascii="Arial" w:hAnsi="Arial"/>
          <w:sz w:val="36"/>
          <w:vertAlign w:val="superscript"/>
          <w:lang w:val="fr-FR"/>
        </w:rPr>
        <w:t>ème</w:t>
      </w:r>
      <w:r w:rsidR="00F611C5" w:rsidRPr="00BB4986">
        <w:rPr>
          <w:rFonts w:ascii="Arial" w:hAnsi="Arial"/>
          <w:sz w:val="36"/>
          <w:lang w:val="fr-FR"/>
        </w:rPr>
        <w:t xml:space="preserve"> </w:t>
      </w:r>
      <w:r w:rsidRPr="00BB4986">
        <w:rPr>
          <w:rFonts w:ascii="Arial" w:hAnsi="Arial"/>
          <w:sz w:val="36"/>
          <w:lang w:val="fr-FR"/>
        </w:rPr>
        <w:t>Prix du Concours "LUCI Cities &amp; Lighting Awards", en Finlande. Cette distinction récompense tous les deux ans les projets d'éclairage urbain aux impacts positifs sur la qualité de vie. La Ville a notamment été primée pour la qualité de ses mises en lumière des ponts-rails (Paul-Bert et Georges- Pompidou).</w:t>
      </w:r>
    </w:p>
    <w:p w14:paraId="60BB7E4E" w14:textId="77777777" w:rsidR="00135C27" w:rsidRPr="00BB4986" w:rsidRDefault="00135C27">
      <w:pPr>
        <w:rPr>
          <w:rFonts w:ascii="Arial" w:hAnsi="Arial"/>
          <w:sz w:val="36"/>
          <w:lang w:val="fr-FR"/>
        </w:rPr>
      </w:pPr>
    </w:p>
    <w:p w14:paraId="681CD638" w14:textId="52B4672E" w:rsidR="00AF15B9" w:rsidRPr="00BB4986" w:rsidRDefault="00000000" w:rsidP="00135C27">
      <w:pPr>
        <w:rPr>
          <w:rFonts w:ascii="Arial" w:hAnsi="Arial"/>
          <w:sz w:val="36"/>
          <w:lang w:val="fr-FR"/>
        </w:rPr>
      </w:pPr>
      <w:r w:rsidRPr="00BB4986">
        <w:rPr>
          <w:rFonts w:ascii="Arial" w:hAnsi="Arial"/>
          <w:sz w:val="36"/>
          <w:lang w:val="fr-FR"/>
        </w:rPr>
        <w:t>4 Vélos</w:t>
      </w:r>
      <w:r w:rsidR="00D45CB6" w:rsidRPr="00BB4986">
        <w:rPr>
          <w:rFonts w:ascii="Arial" w:hAnsi="Arial"/>
          <w:sz w:val="36"/>
          <w:lang w:val="fr-FR"/>
        </w:rPr>
        <w:t xml:space="preserve"> :</w:t>
      </w:r>
    </w:p>
    <w:p w14:paraId="35530F71" w14:textId="31D02D1E" w:rsidR="00AF15B9" w:rsidRPr="00BB4986" w:rsidRDefault="00000000">
      <w:pPr>
        <w:rPr>
          <w:rFonts w:ascii="Arial" w:hAnsi="Arial"/>
          <w:sz w:val="36"/>
          <w:lang w:val="fr-FR"/>
        </w:rPr>
      </w:pPr>
      <w:r w:rsidRPr="00BB4986">
        <w:rPr>
          <w:rFonts w:ascii="Arial" w:hAnsi="Arial"/>
          <w:sz w:val="36"/>
          <w:lang w:val="fr-FR"/>
        </w:rPr>
        <w:t>Lyon est reconnue pour sa politique en faveur du vélo et c'est un spécialiste qui l'affirme</w:t>
      </w:r>
      <w:r w:rsidR="00D45CB6" w:rsidRPr="00BB4986">
        <w:rPr>
          <w:rFonts w:ascii="Arial" w:hAnsi="Arial"/>
          <w:sz w:val="36"/>
          <w:lang w:val="fr-FR"/>
        </w:rPr>
        <w:t xml:space="preserve"> :</w:t>
      </w:r>
      <w:r w:rsidRPr="00BB4986">
        <w:rPr>
          <w:rFonts w:ascii="Arial" w:hAnsi="Arial"/>
          <w:sz w:val="36"/>
          <w:lang w:val="fr-FR"/>
        </w:rPr>
        <w:t xml:space="preserve"> le Tour de </w:t>
      </w:r>
      <w:r w:rsidR="00D0508E" w:rsidRPr="00BB4986">
        <w:rPr>
          <w:rFonts w:ascii="Arial" w:hAnsi="Arial"/>
          <w:sz w:val="36"/>
          <w:lang w:val="fr-FR"/>
        </w:rPr>
        <w:t>France</w:t>
      </w:r>
      <w:r w:rsidR="004410B2" w:rsidRPr="00BB4986">
        <w:rPr>
          <w:rFonts w:ascii="Arial" w:hAnsi="Arial"/>
          <w:sz w:val="36"/>
          <w:lang w:val="fr-FR"/>
        </w:rPr>
        <w:t xml:space="preserve"> !</w:t>
      </w:r>
      <w:r w:rsidRPr="00BB4986">
        <w:rPr>
          <w:rFonts w:ascii="Arial" w:hAnsi="Arial"/>
          <w:sz w:val="36"/>
          <w:lang w:val="fr-FR"/>
        </w:rPr>
        <w:t xml:space="preserve"> Car la Grande boucle, qui vient de s'élancer, récompense depuis 2021 les anciennes villes étapes qui se distinguent dans leur politique pro-vélo. Avec ses "4 vélos", Lyon est même la seule ville de </w:t>
      </w:r>
      <w:r w:rsidRPr="00BB4986">
        <w:rPr>
          <w:rFonts w:ascii="Arial" w:hAnsi="Arial"/>
          <w:sz w:val="36"/>
          <w:lang w:val="fr-FR"/>
        </w:rPr>
        <w:lastRenderedPageBreak/>
        <w:t>France à obtenir la plus haute distinction, grâce à ses pistes cyclables, ses efforts en matière de sécurité routière et autres Vélo'v. On en profite pour soutenir le Lyonnais Paul Seixas, grand espoir du cyclisme français, pour sa première participation.</w:t>
      </w:r>
    </w:p>
    <w:p w14:paraId="460D8349" w14:textId="77777777" w:rsidR="00420F64" w:rsidRPr="00BB4986" w:rsidRDefault="00420F64">
      <w:pPr>
        <w:rPr>
          <w:rFonts w:ascii="Arial" w:hAnsi="Arial"/>
          <w:sz w:val="36"/>
          <w:lang w:val="fr-FR"/>
        </w:rPr>
      </w:pPr>
    </w:p>
    <w:p w14:paraId="3EEC8EAD" w14:textId="5A7C3D83" w:rsidR="00AF15B9" w:rsidRPr="00BB4986" w:rsidRDefault="00000000" w:rsidP="00420F64">
      <w:pPr>
        <w:rPr>
          <w:rFonts w:ascii="Arial" w:hAnsi="Arial"/>
          <w:sz w:val="36"/>
          <w:lang w:val="fr-FR"/>
        </w:rPr>
      </w:pPr>
      <w:r w:rsidRPr="00BB4986">
        <w:rPr>
          <w:rFonts w:ascii="Arial" w:hAnsi="Arial"/>
          <w:sz w:val="36"/>
          <w:lang w:val="fr-FR"/>
        </w:rPr>
        <w:t>Chemin neuf</w:t>
      </w:r>
      <w:r w:rsidR="00D45CB6" w:rsidRPr="00BB4986">
        <w:rPr>
          <w:rFonts w:ascii="Arial" w:hAnsi="Arial"/>
          <w:sz w:val="36"/>
          <w:lang w:val="fr-FR"/>
        </w:rPr>
        <w:t xml:space="preserve"> :</w:t>
      </w:r>
      <w:r w:rsidRPr="00BB4986">
        <w:rPr>
          <w:rFonts w:ascii="Arial" w:hAnsi="Arial"/>
          <w:sz w:val="36"/>
          <w:lang w:val="fr-FR"/>
        </w:rPr>
        <w:t xml:space="preserve"> éviter les accidents</w:t>
      </w:r>
      <w:r w:rsidR="00D45CB6" w:rsidRPr="00BB4986">
        <w:rPr>
          <w:rFonts w:ascii="Arial" w:hAnsi="Arial"/>
          <w:sz w:val="36"/>
          <w:lang w:val="fr-FR"/>
        </w:rPr>
        <w:t xml:space="preserve"> :</w:t>
      </w:r>
    </w:p>
    <w:p w14:paraId="142A64A2" w14:textId="568C15D9" w:rsidR="00AF15B9" w:rsidRPr="00BB4986" w:rsidRDefault="00000000">
      <w:pPr>
        <w:rPr>
          <w:rFonts w:ascii="Arial" w:hAnsi="Arial"/>
          <w:sz w:val="36"/>
          <w:lang w:val="fr-FR"/>
        </w:rPr>
      </w:pPr>
      <w:r w:rsidRPr="00BB4986">
        <w:rPr>
          <w:rFonts w:ascii="Arial" w:hAnsi="Arial"/>
          <w:sz w:val="36"/>
          <w:lang w:val="fr-FR"/>
        </w:rPr>
        <w:t>En complément de la signalétique installée à la demande du Maire de Lyon pour prévenir les accidents, les agents de la Police municipale ont mené 33 opérations de contrôle sur la montée du Chemin neuf (</w:t>
      </w:r>
      <w:r w:rsidR="0054525A" w:rsidRPr="00BB4986">
        <w:rPr>
          <w:rFonts w:ascii="Arial" w:hAnsi="Arial"/>
          <w:sz w:val="36"/>
          <w:lang w:val="fr-FR"/>
        </w:rPr>
        <w:t>5ème</w:t>
      </w:r>
      <w:r w:rsidRPr="00BB4986">
        <w:rPr>
          <w:rFonts w:ascii="Arial" w:hAnsi="Arial"/>
          <w:sz w:val="36"/>
          <w:lang w:val="fr-FR"/>
        </w:rPr>
        <w:t>) entre mai et la mi-juin. Ils ont, entre autres, dressé 40 PV concernant des cyclistes et autres conducteurs de trottinettes, pour excès de vitesse ou port d'écouteurs. Il faut dire que, dans le sens de la descente, avec sa pente moyenne de 7%, et un passage à 13%, cet axe est particulièrement accidentogène si l'on ne respecte pas la limitation à 30 km/h, valable également pour les vélos. Plusieurs accidents graves l'ont malheureusement confirmé dans l'actualité récente.</w:t>
      </w:r>
    </w:p>
    <w:p w14:paraId="7FDB51C4" w14:textId="77777777" w:rsidR="00420F64" w:rsidRPr="00BB4986" w:rsidRDefault="00420F64">
      <w:pPr>
        <w:rPr>
          <w:rFonts w:ascii="Arial" w:hAnsi="Arial"/>
          <w:sz w:val="36"/>
          <w:lang w:val="fr-FR"/>
        </w:rPr>
      </w:pPr>
    </w:p>
    <w:p w14:paraId="31FD1B79" w14:textId="1033DC77" w:rsidR="00AF15B9" w:rsidRPr="00BB4986" w:rsidRDefault="00000000" w:rsidP="00420F64">
      <w:pPr>
        <w:rPr>
          <w:rFonts w:ascii="Arial" w:hAnsi="Arial"/>
          <w:sz w:val="36"/>
          <w:lang w:val="fr-FR"/>
        </w:rPr>
      </w:pPr>
      <w:r w:rsidRPr="00BB4986">
        <w:rPr>
          <w:rFonts w:ascii="Arial" w:hAnsi="Arial"/>
          <w:sz w:val="36"/>
          <w:lang w:val="fr-FR"/>
        </w:rPr>
        <w:t>Mai Citoyen</w:t>
      </w:r>
      <w:r w:rsidR="00D45CB6" w:rsidRPr="00BB4986">
        <w:rPr>
          <w:rFonts w:ascii="Arial" w:hAnsi="Arial"/>
          <w:sz w:val="36"/>
          <w:lang w:val="fr-FR"/>
        </w:rPr>
        <w:t xml:space="preserve"> :</w:t>
      </w:r>
      <w:r w:rsidRPr="00BB4986">
        <w:rPr>
          <w:rFonts w:ascii="Arial" w:hAnsi="Arial"/>
          <w:sz w:val="36"/>
          <w:lang w:val="fr-FR"/>
        </w:rPr>
        <w:t xml:space="preserve"> printemps démocratique</w:t>
      </w:r>
      <w:r w:rsidR="00D45CB6" w:rsidRPr="00BB4986">
        <w:rPr>
          <w:rFonts w:ascii="Arial" w:hAnsi="Arial"/>
          <w:sz w:val="36"/>
          <w:lang w:val="fr-FR"/>
        </w:rPr>
        <w:t xml:space="preserve"> :</w:t>
      </w:r>
    </w:p>
    <w:p w14:paraId="5613C088" w14:textId="0261EE02" w:rsidR="00AF15B9" w:rsidRPr="00BB4986" w:rsidRDefault="00000000">
      <w:pPr>
        <w:rPr>
          <w:rFonts w:ascii="Arial" w:hAnsi="Arial"/>
          <w:sz w:val="36"/>
          <w:lang w:val="fr-FR"/>
        </w:rPr>
      </w:pPr>
      <w:r w:rsidRPr="00BB4986">
        <w:rPr>
          <w:rFonts w:ascii="Arial" w:hAnsi="Arial"/>
          <w:sz w:val="36"/>
          <w:lang w:val="fr-FR"/>
        </w:rPr>
        <w:t>Dans l'interview accordée au précédent numéro d'Au Fil de Lyon, le Maire de Lyon annonçait un mandat "à hauteur d'habitant". Dans la foulée, 4 rendez-vous avec les Lyonnaises et les Lyonnais ont été organisés dans le cadre de "Mai Citoyen", comme ici dans le 8</w:t>
      </w:r>
      <w:r w:rsidR="00F611C5" w:rsidRPr="00BB4986">
        <w:rPr>
          <w:rFonts w:ascii="Arial" w:hAnsi="Arial"/>
          <w:sz w:val="36"/>
          <w:vertAlign w:val="superscript"/>
          <w:lang w:val="fr-FR"/>
        </w:rPr>
        <w:t>ème</w:t>
      </w:r>
      <w:r w:rsidR="00F611C5" w:rsidRPr="00BB4986">
        <w:rPr>
          <w:rFonts w:ascii="Arial" w:hAnsi="Arial"/>
          <w:sz w:val="36"/>
          <w:lang w:val="fr-FR"/>
        </w:rPr>
        <w:t xml:space="preserve"> </w:t>
      </w:r>
      <w:r w:rsidRPr="00BB4986">
        <w:rPr>
          <w:rFonts w:ascii="Arial" w:hAnsi="Arial"/>
          <w:sz w:val="36"/>
          <w:lang w:val="fr-FR"/>
        </w:rPr>
        <w:t xml:space="preserve">arrondissement. </w:t>
      </w:r>
      <w:r w:rsidRPr="00BB4986">
        <w:rPr>
          <w:rFonts w:ascii="Arial" w:hAnsi="Arial"/>
          <w:sz w:val="36"/>
          <w:lang w:val="fr-FR"/>
        </w:rPr>
        <w:lastRenderedPageBreak/>
        <w:t>Identifier les priorités du public, échanger autour des politiques publiques sont au cœur de ce dispositif mobile qui a vocation à devenir un temps fort régulier de dialogue entre la Ville et les habitants.</w:t>
      </w:r>
    </w:p>
    <w:p w14:paraId="145640CE" w14:textId="77777777" w:rsidR="002856FD" w:rsidRPr="00BB4986" w:rsidRDefault="002856FD">
      <w:pPr>
        <w:rPr>
          <w:rFonts w:ascii="Arial" w:hAnsi="Arial"/>
          <w:sz w:val="36"/>
          <w:lang w:val="fr-FR"/>
        </w:rPr>
      </w:pPr>
    </w:p>
    <w:p w14:paraId="4E9CB806" w14:textId="21D2A99A" w:rsidR="00AF15B9" w:rsidRPr="00BB4986" w:rsidRDefault="00000000" w:rsidP="002856FD">
      <w:pPr>
        <w:rPr>
          <w:rFonts w:ascii="Arial" w:hAnsi="Arial"/>
          <w:sz w:val="36"/>
          <w:lang w:val="fr-FR"/>
        </w:rPr>
      </w:pPr>
      <w:r w:rsidRPr="00BB4986">
        <w:rPr>
          <w:rFonts w:ascii="Arial" w:hAnsi="Arial"/>
          <w:sz w:val="36"/>
          <w:lang w:val="fr-FR"/>
        </w:rPr>
        <w:t>Rue Grenette</w:t>
      </w:r>
      <w:r w:rsidR="00D45CB6" w:rsidRPr="00BB4986">
        <w:rPr>
          <w:rFonts w:ascii="Arial" w:hAnsi="Arial"/>
          <w:sz w:val="36"/>
          <w:lang w:val="fr-FR"/>
        </w:rPr>
        <w:t xml:space="preserve"> :</w:t>
      </w:r>
      <w:r w:rsidRPr="00BB4986">
        <w:rPr>
          <w:rFonts w:ascii="Arial" w:hAnsi="Arial"/>
          <w:sz w:val="36"/>
          <w:lang w:val="fr-FR"/>
        </w:rPr>
        <w:t xml:space="preserve"> pour le maintien des bus</w:t>
      </w:r>
      <w:r w:rsidR="00D45CB6" w:rsidRPr="00BB4986">
        <w:rPr>
          <w:rFonts w:ascii="Arial" w:hAnsi="Arial"/>
          <w:sz w:val="36"/>
          <w:lang w:val="fr-FR"/>
        </w:rPr>
        <w:t xml:space="preserve"> :</w:t>
      </w:r>
    </w:p>
    <w:p w14:paraId="6D4CA5CE" w14:textId="2878FBB9" w:rsidR="00AF15B9" w:rsidRPr="00BB4986" w:rsidRDefault="00000000">
      <w:pPr>
        <w:rPr>
          <w:rFonts w:ascii="Arial" w:hAnsi="Arial"/>
          <w:sz w:val="36"/>
          <w:lang w:val="fr-FR"/>
        </w:rPr>
      </w:pPr>
      <w:r w:rsidRPr="00BB4986">
        <w:rPr>
          <w:rFonts w:ascii="Arial" w:hAnsi="Arial"/>
          <w:sz w:val="36"/>
          <w:lang w:val="fr-FR"/>
        </w:rPr>
        <w:t>La Ville de Lyon a organisé une consultation en ligne sur sa plateforme dédiée [Oyé</w:t>
      </w:r>
      <w:r w:rsidR="004410B2" w:rsidRPr="00BB4986">
        <w:rPr>
          <w:rFonts w:ascii="Arial" w:hAnsi="Arial"/>
          <w:sz w:val="36"/>
          <w:lang w:val="fr-FR"/>
        </w:rPr>
        <w:t xml:space="preserve"> !</w:t>
      </w:r>
      <w:r w:rsidRPr="00BB4986">
        <w:rPr>
          <w:rFonts w:ascii="Arial" w:hAnsi="Arial"/>
          <w:sz w:val="36"/>
          <w:lang w:val="fr-FR"/>
        </w:rPr>
        <w:t>] à propos de l'avenir de la rue Grenette (</w:t>
      </w:r>
      <w:r w:rsidR="0054525A" w:rsidRPr="00BB4986">
        <w:rPr>
          <w:rFonts w:ascii="Arial" w:hAnsi="Arial"/>
          <w:sz w:val="36"/>
          <w:lang w:val="fr-FR"/>
        </w:rPr>
        <w:t>2ème</w:t>
      </w:r>
      <w:r w:rsidRPr="00BB4986">
        <w:rPr>
          <w:rFonts w:ascii="Arial" w:hAnsi="Arial"/>
          <w:sz w:val="36"/>
          <w:lang w:val="fr-FR"/>
        </w:rPr>
        <w:t>). Au moment où l'on évoque sa possible réouverture à la circulation automobile, 72% des 17000 participants ont opté pour le maintien de sa configuration actuelle, où seuls les bus TCL, les vélos et les véhicules des ayants droit peuvent circuler. Ce mode de circulation appliqué en 2025 a visiblement séduit les usagers, sachant que 90000 personnes transitent chaque jour dans les bus qui utilisent cette artère est-ouest. À noter que 68% des votants qui n'habitent pas à Lyon ont également plébiscité cette configuration.</w:t>
      </w:r>
    </w:p>
    <w:p w14:paraId="51DC1163" w14:textId="77777777" w:rsidR="00D278F1" w:rsidRPr="00BB4986" w:rsidRDefault="00D278F1">
      <w:pPr>
        <w:rPr>
          <w:rFonts w:ascii="Arial" w:hAnsi="Arial"/>
          <w:sz w:val="36"/>
          <w:lang w:val="fr-FR"/>
        </w:rPr>
      </w:pPr>
    </w:p>
    <w:p w14:paraId="712248BF" w14:textId="77777777" w:rsidR="003B5851" w:rsidRDefault="003B5851">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484E0D9B" w14:textId="77256861" w:rsidR="00AF15B9" w:rsidRPr="00371323" w:rsidRDefault="00371323" w:rsidP="00D278F1">
      <w:pPr>
        <w:pStyle w:val="Titre1"/>
        <w:jc w:val="center"/>
        <w:rPr>
          <w:rFonts w:ascii="Arial" w:hAnsi="Arial"/>
          <w:sz w:val="44"/>
          <w:szCs w:val="36"/>
          <w:lang w:val="fr-FR"/>
        </w:rPr>
      </w:pPr>
      <w:bookmarkStart w:id="4" w:name="_Toc233880061"/>
      <w:r w:rsidRPr="00371323">
        <w:rPr>
          <w:rFonts w:ascii="Arial" w:hAnsi="Arial"/>
          <w:sz w:val="44"/>
          <w:szCs w:val="36"/>
          <w:lang w:val="fr-FR"/>
        </w:rPr>
        <w:lastRenderedPageBreak/>
        <w:t>C'EST DANS L'ACTU</w:t>
      </w:r>
      <w:bookmarkEnd w:id="4"/>
    </w:p>
    <w:p w14:paraId="00B06305" w14:textId="50EF1A84" w:rsidR="00AF15B9" w:rsidRPr="00371323" w:rsidRDefault="00371323" w:rsidP="00D278F1">
      <w:pPr>
        <w:pStyle w:val="Titre1"/>
        <w:jc w:val="center"/>
        <w:rPr>
          <w:rFonts w:ascii="Arial" w:hAnsi="Arial"/>
          <w:smallCaps/>
          <w:sz w:val="44"/>
          <w:szCs w:val="36"/>
          <w:lang w:val="fr-FR"/>
        </w:rPr>
      </w:pPr>
      <w:bookmarkStart w:id="5" w:name="_Toc233880062"/>
      <w:r w:rsidRPr="00371323">
        <w:rPr>
          <w:rFonts w:ascii="Arial" w:hAnsi="Arial"/>
          <w:smallCaps/>
          <w:sz w:val="44"/>
          <w:szCs w:val="36"/>
          <w:lang w:val="fr-FR"/>
        </w:rPr>
        <w:t>LES PISCINES, MOBILISEES POUR L'ETE</w:t>
      </w:r>
      <w:bookmarkEnd w:id="5"/>
    </w:p>
    <w:p w14:paraId="3D25620C" w14:textId="77777777" w:rsidR="00D278F1" w:rsidRPr="00BB4986" w:rsidRDefault="00D278F1">
      <w:pPr>
        <w:rPr>
          <w:rFonts w:ascii="Arial" w:hAnsi="Arial"/>
          <w:sz w:val="36"/>
          <w:lang w:val="fr-FR"/>
        </w:rPr>
      </w:pPr>
    </w:p>
    <w:p w14:paraId="09D367D3" w14:textId="771C0B80" w:rsidR="00AF15B9" w:rsidRPr="00BB4986" w:rsidRDefault="00000000">
      <w:pPr>
        <w:rPr>
          <w:rFonts w:ascii="Arial" w:hAnsi="Arial"/>
          <w:sz w:val="36"/>
          <w:lang w:val="fr-FR"/>
        </w:rPr>
      </w:pPr>
      <w:r w:rsidRPr="00BB4986">
        <w:rPr>
          <w:rFonts w:ascii="Arial" w:hAnsi="Arial"/>
          <w:sz w:val="36"/>
          <w:lang w:val="fr-FR"/>
        </w:rPr>
        <w:t>Pour les piscines municipales, passer en “mode été” représente un véritable challenge</w:t>
      </w:r>
      <w:r w:rsidR="00D45CB6" w:rsidRPr="00BB4986">
        <w:rPr>
          <w:rFonts w:ascii="Arial" w:hAnsi="Arial"/>
          <w:sz w:val="36"/>
          <w:lang w:val="fr-FR"/>
        </w:rPr>
        <w:t xml:space="preserve"> :</w:t>
      </w:r>
      <w:r w:rsidRPr="00BB4986">
        <w:rPr>
          <w:rFonts w:ascii="Arial" w:hAnsi="Arial"/>
          <w:sz w:val="36"/>
          <w:lang w:val="fr-FR"/>
        </w:rPr>
        <w:t xml:space="preserve"> les ouvertures ont lieu de plus en plus tôt pour s'adapter aux fortes chaleurs. Visite en coulisses des préparatifs au CNTB.</w:t>
      </w:r>
    </w:p>
    <w:p w14:paraId="0E42B531" w14:textId="50ADCA1A" w:rsidR="00AF15B9" w:rsidRPr="00BB4986" w:rsidRDefault="00000000">
      <w:pPr>
        <w:rPr>
          <w:rFonts w:ascii="Arial" w:hAnsi="Arial"/>
          <w:sz w:val="36"/>
          <w:lang w:val="fr-FR"/>
        </w:rPr>
      </w:pPr>
      <w:r w:rsidRPr="00BB4986">
        <w:rPr>
          <w:rFonts w:ascii="Arial" w:hAnsi="Arial"/>
          <w:sz w:val="36"/>
          <w:lang w:val="fr-FR"/>
        </w:rPr>
        <w:t>Au Centre Nautique Tony Bertrand (CNTB, 7</w:t>
      </w:r>
      <w:r w:rsidR="00F611C5" w:rsidRPr="00BB4986">
        <w:rPr>
          <w:rFonts w:ascii="Arial" w:hAnsi="Arial"/>
          <w:sz w:val="36"/>
          <w:lang w:val="fr-FR"/>
        </w:rPr>
        <w:t>ème</w:t>
      </w:r>
      <w:r w:rsidRPr="00BB4986">
        <w:rPr>
          <w:rFonts w:ascii="Arial" w:hAnsi="Arial"/>
          <w:sz w:val="36"/>
          <w:lang w:val="fr-FR"/>
        </w:rPr>
        <w:t>) comme ailleurs, l'ouverture estivale est une opération d'envergure qui démarre dès le mois de... février</w:t>
      </w:r>
      <w:r w:rsidR="004410B2" w:rsidRPr="00BB4986">
        <w:rPr>
          <w:rFonts w:ascii="Arial" w:hAnsi="Arial"/>
          <w:sz w:val="36"/>
          <w:lang w:val="fr-FR"/>
        </w:rPr>
        <w:t xml:space="preserve"> !</w:t>
      </w:r>
      <w:r w:rsidRPr="00BB4986">
        <w:rPr>
          <w:rFonts w:ascii="Arial" w:hAnsi="Arial"/>
          <w:sz w:val="36"/>
          <w:lang w:val="fr-FR"/>
        </w:rPr>
        <w:t xml:space="preserve"> « Le premier défi à relever, explique Loïc Braud, responsable de site, c'est de trouver les maîtres- nageurs</w:t>
      </w:r>
      <w:r w:rsidR="00D45CB6" w:rsidRPr="00BB4986">
        <w:rPr>
          <w:rFonts w:ascii="Arial" w:hAnsi="Arial"/>
          <w:sz w:val="36"/>
          <w:lang w:val="fr-FR"/>
        </w:rPr>
        <w:t xml:space="preserve"> !</w:t>
      </w:r>
      <w:r w:rsidRPr="00BB4986">
        <w:rPr>
          <w:rFonts w:ascii="Arial" w:hAnsi="Arial"/>
          <w:sz w:val="36"/>
          <w:lang w:val="fr-FR"/>
        </w:rPr>
        <w:t xml:space="preserve"> Ouvrir le bassin estival demande de tripler leur nombre, pour des raisons pratiques et légales. » Il faut donc 24 maîtres- nageurs sauveteurs (MNS) pour assurer la rotation des équipes sur une semaine. «</w:t>
      </w:r>
      <w:r w:rsidR="001B5D15" w:rsidRPr="00BB4986">
        <w:rPr>
          <w:rFonts w:ascii="Arial" w:hAnsi="Arial"/>
          <w:sz w:val="36"/>
          <w:lang w:val="fr-FR"/>
        </w:rPr>
        <w:t xml:space="preserve"> </w:t>
      </w:r>
      <w:r w:rsidRPr="00BB4986">
        <w:rPr>
          <w:rFonts w:ascii="Arial" w:hAnsi="Arial"/>
          <w:sz w:val="36"/>
          <w:lang w:val="fr-FR"/>
        </w:rPr>
        <w:t>Or, on estime qu'il en manque entre 4 et 5000 à l'échelle nationale. Donc chaque année, c'est difficile de recruter des saisonniers qui doivent avoir leur brevet et être à jour de leur certificat d'aptitude. &gt;&gt;&gt; Dans le même temps, il faut également tripler le personnel pour les caisses, l'entretien et la sécurité de l'établissement pour juillet-août.</w:t>
      </w:r>
    </w:p>
    <w:p w14:paraId="302DC5DF" w14:textId="77777777" w:rsidR="00AF15B9" w:rsidRPr="00BB4986" w:rsidRDefault="00000000">
      <w:pPr>
        <w:rPr>
          <w:rFonts w:ascii="Arial" w:hAnsi="Arial"/>
          <w:sz w:val="36"/>
          <w:lang w:val="fr-FR"/>
        </w:rPr>
      </w:pPr>
      <w:r w:rsidRPr="00BB4986">
        <w:rPr>
          <w:rFonts w:ascii="Arial" w:hAnsi="Arial"/>
          <w:sz w:val="36"/>
          <w:lang w:val="fr-FR"/>
        </w:rPr>
        <w:t>Et, comme ce fut le cas cette année, en fonction de la météo, le CNTB peut ouvrir de façon anticipée dès le mois de mai. Cela nécessite de mobiliser les maîtres- nageurs des autres piscines de la Ville, mais permet d'augmenter la capacité jusqu'à 1800 personnes en même temps.</w:t>
      </w:r>
    </w:p>
    <w:p w14:paraId="1A7563C4" w14:textId="77777777" w:rsidR="008B38DE" w:rsidRPr="00BB4986" w:rsidRDefault="008B38DE">
      <w:pPr>
        <w:rPr>
          <w:rFonts w:ascii="Arial" w:hAnsi="Arial"/>
          <w:sz w:val="36"/>
          <w:lang w:val="fr-FR"/>
        </w:rPr>
      </w:pPr>
    </w:p>
    <w:p w14:paraId="670CCC85" w14:textId="2A8B273E" w:rsidR="00AF15B9" w:rsidRPr="00BB4986" w:rsidRDefault="00000000" w:rsidP="008B38DE">
      <w:pPr>
        <w:rPr>
          <w:rFonts w:ascii="Arial" w:hAnsi="Arial"/>
          <w:sz w:val="36"/>
          <w:lang w:val="fr-FR"/>
        </w:rPr>
      </w:pPr>
      <w:r w:rsidRPr="00BB4986">
        <w:rPr>
          <w:rFonts w:ascii="Arial" w:hAnsi="Arial"/>
          <w:sz w:val="36"/>
          <w:lang w:val="fr-FR"/>
        </w:rPr>
        <w:t>Chlore maison</w:t>
      </w:r>
      <w:r w:rsidR="00D45CB6" w:rsidRPr="00BB4986">
        <w:rPr>
          <w:rFonts w:ascii="Arial" w:hAnsi="Arial"/>
          <w:sz w:val="36"/>
          <w:lang w:val="fr-FR"/>
        </w:rPr>
        <w:t xml:space="preserve"> :</w:t>
      </w:r>
    </w:p>
    <w:p w14:paraId="710EFDF7" w14:textId="4D27EFF9" w:rsidR="00AF15B9" w:rsidRPr="00BB4986" w:rsidRDefault="00000000">
      <w:pPr>
        <w:rPr>
          <w:rFonts w:ascii="Arial" w:hAnsi="Arial"/>
          <w:sz w:val="36"/>
          <w:lang w:val="fr-FR"/>
        </w:rPr>
      </w:pPr>
      <w:r w:rsidRPr="00BB4986">
        <w:rPr>
          <w:rFonts w:ascii="Arial" w:hAnsi="Arial"/>
          <w:sz w:val="36"/>
          <w:lang w:val="fr-FR"/>
        </w:rPr>
        <w:t>L'ouverture estivale implique également plusieurs opérations techniques. La principale, c'est la remise en fonction du bassin d'été de 65m et de la zone dédiée aux familles. &lt;&lt; On le vidange et on nettoie ses 2000 m², ainsi que les plages, les gradins, la pataugeoire... et la partie des vestiaires qui n'est pas utilisée l'hiver. On en profite aussi pour faire des petits travaux de main- tenance. Enfin, le pôle technique Piscines et patinoires intervient pour la qualité de l'eau et le chauffage urbain pour chauffer l'eau du bassin. Il faut donc gérer le planning de tous ces intervenants. &gt;&gt;&gt; Le CNTB fabrique également lui-même son chlore</w:t>
      </w:r>
      <w:r w:rsidR="004410B2" w:rsidRPr="00BB4986">
        <w:rPr>
          <w:rFonts w:ascii="Arial" w:hAnsi="Arial"/>
          <w:sz w:val="36"/>
          <w:lang w:val="fr-FR"/>
        </w:rPr>
        <w:t xml:space="preserve"> !</w:t>
      </w:r>
      <w:r w:rsidRPr="00BB4986">
        <w:rPr>
          <w:rFonts w:ascii="Arial" w:hAnsi="Arial"/>
          <w:sz w:val="36"/>
          <w:lang w:val="fr-FR"/>
        </w:rPr>
        <w:t xml:space="preserve"> 400 kg de sel sont décomposés chaque semaine par plusieurs électrolyseurs.</w:t>
      </w:r>
    </w:p>
    <w:p w14:paraId="3CB6FC0C" w14:textId="77777777" w:rsidR="004D464B" w:rsidRPr="00BB4986" w:rsidRDefault="004D464B">
      <w:pPr>
        <w:rPr>
          <w:rFonts w:ascii="Arial" w:hAnsi="Arial"/>
          <w:sz w:val="36"/>
          <w:lang w:val="fr-FR"/>
        </w:rPr>
      </w:pPr>
    </w:p>
    <w:p w14:paraId="6731E79C" w14:textId="7617A523" w:rsidR="00AF15B9" w:rsidRPr="00BB4986" w:rsidRDefault="00000000" w:rsidP="004D464B">
      <w:pPr>
        <w:rPr>
          <w:rFonts w:ascii="Arial" w:hAnsi="Arial"/>
          <w:sz w:val="36"/>
          <w:lang w:val="fr-FR"/>
        </w:rPr>
      </w:pPr>
      <w:r w:rsidRPr="00BB4986">
        <w:rPr>
          <w:rFonts w:ascii="Arial" w:hAnsi="Arial"/>
          <w:sz w:val="36"/>
          <w:lang w:val="fr-FR"/>
        </w:rPr>
        <w:t>850 000 euros de travaux cette année</w:t>
      </w:r>
      <w:r w:rsidR="00D45CB6" w:rsidRPr="00BB4986">
        <w:rPr>
          <w:rFonts w:ascii="Arial" w:hAnsi="Arial"/>
          <w:sz w:val="36"/>
          <w:lang w:val="fr-FR"/>
        </w:rPr>
        <w:t xml:space="preserve"> :</w:t>
      </w:r>
    </w:p>
    <w:p w14:paraId="008F47AF" w14:textId="521E7B4F" w:rsidR="00AF15B9" w:rsidRPr="00BB4986" w:rsidRDefault="00000000">
      <w:pPr>
        <w:rPr>
          <w:rFonts w:ascii="Arial" w:hAnsi="Arial"/>
          <w:sz w:val="36"/>
          <w:lang w:val="fr-FR"/>
        </w:rPr>
      </w:pPr>
      <w:r w:rsidRPr="00BB4986">
        <w:rPr>
          <w:rFonts w:ascii="Arial" w:hAnsi="Arial"/>
          <w:sz w:val="36"/>
          <w:lang w:val="fr-FR"/>
        </w:rPr>
        <w:t>Qui dit été, dit aussi animations, principalement à destination des familles. &lt;&gt;&gt; Ce ne sont pas les seules nouveautés de l'année. 850000 euros ont été investis par la Ville de Lyon dans des travaux de rénovation et d'amélioration des bassins d'été CNTB (7</w:t>
      </w:r>
      <w:r w:rsidR="00104560" w:rsidRPr="00BB4986">
        <w:rPr>
          <w:rFonts w:ascii="Arial" w:hAnsi="Arial"/>
          <w:sz w:val="36"/>
          <w:vertAlign w:val="superscript"/>
          <w:lang w:val="fr-FR"/>
        </w:rPr>
        <w:t>ème</w:t>
      </w:r>
      <w:r w:rsidRPr="00BB4986">
        <w:rPr>
          <w:rFonts w:ascii="Arial" w:hAnsi="Arial"/>
          <w:sz w:val="36"/>
          <w:lang w:val="fr-FR"/>
        </w:rPr>
        <w:t>), Mermoz (8</w:t>
      </w:r>
      <w:r w:rsidR="007645B7" w:rsidRPr="00BB4986">
        <w:rPr>
          <w:rFonts w:ascii="Arial" w:hAnsi="Arial"/>
          <w:sz w:val="36"/>
          <w:vertAlign w:val="superscript"/>
          <w:lang w:val="fr-FR"/>
        </w:rPr>
        <w:t>ème)</w:t>
      </w:r>
      <w:r w:rsidR="007645B7" w:rsidRPr="00BB4986">
        <w:rPr>
          <w:rFonts w:ascii="Arial" w:hAnsi="Arial"/>
          <w:sz w:val="36"/>
          <w:lang w:val="fr-FR"/>
        </w:rPr>
        <w:t xml:space="preserve"> </w:t>
      </w:r>
      <w:r w:rsidRPr="00BB4986">
        <w:rPr>
          <w:rFonts w:ascii="Arial" w:hAnsi="Arial"/>
          <w:sz w:val="36"/>
          <w:lang w:val="fr-FR"/>
        </w:rPr>
        <w:t>et La Duchère (9</w:t>
      </w:r>
      <w:r w:rsidR="00104560" w:rsidRPr="00BB4986">
        <w:rPr>
          <w:rFonts w:ascii="Arial" w:hAnsi="Arial"/>
          <w:sz w:val="36"/>
          <w:vertAlign w:val="superscript"/>
          <w:lang w:val="fr-FR"/>
        </w:rPr>
        <w:t>ème</w:t>
      </w:r>
      <w:r w:rsidRPr="00BB4986">
        <w:rPr>
          <w:rFonts w:ascii="Arial" w:hAnsi="Arial"/>
          <w:sz w:val="36"/>
          <w:lang w:val="fr-FR"/>
        </w:rPr>
        <w:t>).</w:t>
      </w:r>
    </w:p>
    <w:p w14:paraId="6E1455DF" w14:textId="71B64F59" w:rsidR="00AF15B9" w:rsidRPr="00BB4986" w:rsidRDefault="004D464B">
      <w:pPr>
        <w:rPr>
          <w:rFonts w:ascii="Arial" w:hAnsi="Arial"/>
          <w:sz w:val="36"/>
          <w:lang w:val="fr-FR"/>
        </w:rPr>
      </w:pPr>
      <w:r w:rsidRPr="00BB4986">
        <w:rPr>
          <w:rFonts w:ascii="Arial" w:hAnsi="Arial"/>
          <w:sz w:val="36"/>
          <w:lang w:val="fr-FR"/>
        </w:rPr>
        <w:t>- Chaque jour, les techniciens de la Ville de Lyon s'assurent de la qualité de l'eau des bassins.</w:t>
      </w:r>
    </w:p>
    <w:p w14:paraId="2C5850D4" w14:textId="77777777" w:rsidR="004D464B" w:rsidRPr="00BB4986" w:rsidRDefault="004D464B">
      <w:pPr>
        <w:rPr>
          <w:rFonts w:ascii="Arial" w:hAnsi="Arial"/>
          <w:sz w:val="36"/>
          <w:lang w:val="fr-FR"/>
        </w:rPr>
      </w:pPr>
    </w:p>
    <w:p w14:paraId="37628019" w14:textId="6F35E417" w:rsidR="00AF15B9" w:rsidRPr="00BB4986" w:rsidRDefault="00000000" w:rsidP="004D464B">
      <w:pPr>
        <w:rPr>
          <w:rFonts w:ascii="Arial" w:hAnsi="Arial"/>
          <w:sz w:val="36"/>
          <w:lang w:val="fr-FR"/>
        </w:rPr>
      </w:pPr>
      <w:r w:rsidRPr="00BB4986">
        <w:rPr>
          <w:rFonts w:ascii="Arial" w:hAnsi="Arial"/>
          <w:sz w:val="36"/>
          <w:lang w:val="fr-FR"/>
        </w:rPr>
        <w:t>Et aussi</w:t>
      </w:r>
      <w:r w:rsidR="004D464B" w:rsidRPr="00BB4986">
        <w:rPr>
          <w:rFonts w:ascii="Arial" w:hAnsi="Arial"/>
          <w:sz w:val="36"/>
          <w:lang w:val="fr-FR"/>
        </w:rPr>
        <w:t>…</w:t>
      </w:r>
    </w:p>
    <w:p w14:paraId="58D8FEC5" w14:textId="1A1CED98" w:rsidR="00AF15B9" w:rsidRPr="00BB4986" w:rsidRDefault="004D464B">
      <w:pPr>
        <w:rPr>
          <w:rFonts w:ascii="Arial" w:hAnsi="Arial"/>
          <w:sz w:val="36"/>
          <w:lang w:val="fr-FR"/>
        </w:rPr>
      </w:pPr>
      <w:r w:rsidRPr="00BB4986">
        <w:rPr>
          <w:rFonts w:ascii="Arial" w:hAnsi="Arial"/>
          <w:sz w:val="36"/>
          <w:lang w:val="fr-FR"/>
        </w:rPr>
        <w:lastRenderedPageBreak/>
        <w:t>144 maîtres-nageurs sauveteurs sont recrutés l'été pour assurer le bon fonctionnement des bassins municipaux.</w:t>
      </w:r>
    </w:p>
    <w:p w14:paraId="17B2B48B" w14:textId="3517EFAD" w:rsidR="00AF15B9" w:rsidRPr="00BB4986" w:rsidRDefault="00000000">
      <w:pPr>
        <w:rPr>
          <w:rFonts w:ascii="Arial" w:hAnsi="Arial"/>
          <w:sz w:val="36"/>
          <w:lang w:val="fr-FR"/>
        </w:rPr>
      </w:pPr>
      <w:r w:rsidRPr="00BB4986">
        <w:rPr>
          <w:rFonts w:ascii="Arial" w:hAnsi="Arial"/>
          <w:sz w:val="36"/>
          <w:lang w:val="fr-FR"/>
        </w:rPr>
        <w:t>En complément des piscines municipales, la Ville soutient l'ouverture de la LOU piscine (Gerland, 7</w:t>
      </w:r>
      <w:r w:rsidR="009044EB" w:rsidRPr="00BB4986">
        <w:rPr>
          <w:rFonts w:ascii="Arial" w:hAnsi="Arial"/>
          <w:sz w:val="36"/>
          <w:lang w:val="fr-FR"/>
        </w:rPr>
        <w:t>ème</w:t>
      </w:r>
      <w:r w:rsidRPr="00BB4986">
        <w:rPr>
          <w:rFonts w:ascii="Arial" w:hAnsi="Arial"/>
          <w:sz w:val="36"/>
          <w:lang w:val="fr-FR"/>
        </w:rPr>
        <w:t>), du Centre nautique intercommunal Lyon - Saint-Fons - (Vénissieux) et d'Aquavert (Francheville).</w:t>
      </w:r>
    </w:p>
    <w:p w14:paraId="5B798186" w14:textId="77777777" w:rsidR="004D464B" w:rsidRPr="00BB4986" w:rsidRDefault="004D464B" w:rsidP="004D464B">
      <w:pPr>
        <w:rPr>
          <w:rFonts w:ascii="Arial" w:hAnsi="Arial"/>
          <w:sz w:val="36"/>
          <w:lang w:val="fr-FR"/>
        </w:rPr>
      </w:pPr>
    </w:p>
    <w:p w14:paraId="3DC4FE54" w14:textId="6D830642" w:rsidR="00AF15B9" w:rsidRPr="00BB4986" w:rsidRDefault="004D464B" w:rsidP="004D464B">
      <w:pPr>
        <w:rPr>
          <w:rFonts w:ascii="Arial" w:hAnsi="Arial"/>
          <w:sz w:val="36"/>
          <w:lang w:val="fr-FR"/>
        </w:rPr>
      </w:pPr>
      <w:r w:rsidRPr="00BB4986">
        <w:rPr>
          <w:rFonts w:ascii="Arial" w:hAnsi="Arial"/>
          <w:sz w:val="36"/>
          <w:lang w:val="fr-FR"/>
        </w:rPr>
        <w:t>Infos pratiques</w:t>
      </w:r>
      <w:r w:rsidR="00D45CB6" w:rsidRPr="00BB4986">
        <w:rPr>
          <w:rFonts w:ascii="Arial" w:hAnsi="Arial"/>
          <w:sz w:val="36"/>
          <w:lang w:val="fr-FR"/>
        </w:rPr>
        <w:t xml:space="preserve"> :</w:t>
      </w:r>
    </w:p>
    <w:p w14:paraId="495DC172" w14:textId="06850353" w:rsidR="00AF15B9" w:rsidRPr="00BB4986" w:rsidRDefault="00000000" w:rsidP="004D464B">
      <w:pPr>
        <w:rPr>
          <w:rFonts w:ascii="Arial" w:hAnsi="Arial"/>
          <w:sz w:val="36"/>
          <w:lang w:val="fr-FR"/>
        </w:rPr>
      </w:pPr>
      <w:r w:rsidRPr="00BB4986">
        <w:rPr>
          <w:rFonts w:ascii="Arial" w:hAnsi="Arial"/>
          <w:sz w:val="36"/>
          <w:lang w:val="fr-FR"/>
        </w:rPr>
        <w:t>Les piscines avec bassin extérieur</w:t>
      </w:r>
      <w:r w:rsidR="00D45CB6" w:rsidRPr="00BB4986">
        <w:rPr>
          <w:rFonts w:ascii="Arial" w:hAnsi="Arial"/>
          <w:sz w:val="36"/>
          <w:lang w:val="fr-FR"/>
        </w:rPr>
        <w:t xml:space="preserve"> :</w:t>
      </w:r>
    </w:p>
    <w:p w14:paraId="2CD2FF97" w14:textId="6CA85A5E" w:rsidR="00AF15B9" w:rsidRPr="00BB4986" w:rsidRDefault="00000000">
      <w:pPr>
        <w:pStyle w:val="Listepuces"/>
        <w:spacing w:line="240" w:lineRule="auto"/>
        <w:ind w:left="720"/>
        <w:rPr>
          <w:rFonts w:ascii="Arial" w:hAnsi="Arial"/>
          <w:sz w:val="36"/>
          <w:lang w:val="fr-FR"/>
        </w:rPr>
      </w:pPr>
      <w:r w:rsidRPr="00BB4986">
        <w:rPr>
          <w:rFonts w:ascii="Arial" w:hAnsi="Arial"/>
          <w:sz w:val="36"/>
          <w:lang w:val="fr-FR"/>
        </w:rPr>
        <w:t>CNTB (7</w:t>
      </w:r>
      <w:r w:rsidR="00FC6FBD" w:rsidRPr="00BB4986">
        <w:rPr>
          <w:rFonts w:ascii="Arial" w:hAnsi="Arial"/>
          <w:sz w:val="36"/>
          <w:vertAlign w:val="superscript"/>
          <w:lang w:val="fr-FR"/>
        </w:rPr>
        <w:t>ème</w:t>
      </w:r>
      <w:r w:rsidRPr="00BB4986">
        <w:rPr>
          <w:rFonts w:ascii="Arial" w:hAnsi="Arial"/>
          <w:sz w:val="36"/>
          <w:lang w:val="fr-FR"/>
        </w:rPr>
        <w:t>)</w:t>
      </w:r>
      <w:r w:rsidR="00D45CB6" w:rsidRPr="00BB4986">
        <w:rPr>
          <w:rFonts w:ascii="Arial" w:hAnsi="Arial"/>
          <w:sz w:val="36"/>
          <w:lang w:val="fr-FR"/>
        </w:rPr>
        <w:t xml:space="preserve"> :</w:t>
      </w:r>
      <w:r w:rsidRPr="00BB4986">
        <w:rPr>
          <w:rFonts w:ascii="Arial" w:hAnsi="Arial"/>
          <w:sz w:val="36"/>
          <w:lang w:val="fr-FR"/>
        </w:rPr>
        <w:t xml:space="preserve"> depuis le 4 juin jusqu'au 31 août,</w:t>
      </w:r>
    </w:p>
    <w:p w14:paraId="35A42124" w14:textId="3E8C13BC" w:rsidR="00AF15B9" w:rsidRPr="00BB4986" w:rsidRDefault="00000000">
      <w:pPr>
        <w:pStyle w:val="Listepuces"/>
        <w:spacing w:line="240" w:lineRule="auto"/>
        <w:ind w:left="720"/>
        <w:rPr>
          <w:rFonts w:ascii="Arial" w:hAnsi="Arial"/>
          <w:sz w:val="36"/>
          <w:lang w:val="fr-FR"/>
        </w:rPr>
      </w:pPr>
      <w:r w:rsidRPr="00BB4986">
        <w:rPr>
          <w:rFonts w:ascii="Arial" w:hAnsi="Arial"/>
          <w:sz w:val="36"/>
          <w:lang w:val="fr-FR"/>
        </w:rPr>
        <w:t>La Duchère (9</w:t>
      </w:r>
      <w:r w:rsidR="00FC6FBD"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depuis le 25 juin jusqu'au 30 août,</w:t>
      </w:r>
    </w:p>
    <w:p w14:paraId="74984162" w14:textId="6F448AE5" w:rsidR="00AF15B9" w:rsidRPr="00BB4986" w:rsidRDefault="00000000">
      <w:pPr>
        <w:pStyle w:val="Listepuces"/>
        <w:spacing w:line="240" w:lineRule="auto"/>
        <w:ind w:left="720"/>
        <w:rPr>
          <w:rFonts w:ascii="Arial" w:hAnsi="Arial"/>
          <w:sz w:val="36"/>
          <w:lang w:val="fr-FR"/>
        </w:rPr>
      </w:pPr>
      <w:r w:rsidRPr="00BB4986">
        <w:rPr>
          <w:rFonts w:ascii="Arial" w:hAnsi="Arial"/>
          <w:sz w:val="36"/>
          <w:lang w:val="fr-FR"/>
        </w:rPr>
        <w:t>Mermoz (8</w:t>
      </w:r>
      <w:r w:rsidR="00FC6FBD" w:rsidRPr="00BB4986">
        <w:rPr>
          <w:rFonts w:ascii="Arial" w:hAnsi="Arial"/>
          <w:sz w:val="36"/>
          <w:vertAlign w:val="superscript"/>
          <w:lang w:val="fr-FR"/>
        </w:rPr>
        <w:t>ème</w:t>
      </w:r>
      <w:r w:rsidRPr="00BB4986">
        <w:rPr>
          <w:rFonts w:ascii="Arial" w:hAnsi="Arial"/>
          <w:sz w:val="36"/>
          <w:lang w:val="fr-FR"/>
        </w:rPr>
        <w:t>)</w:t>
      </w:r>
      <w:r w:rsidR="00D45CB6" w:rsidRPr="00BB4986">
        <w:rPr>
          <w:rFonts w:ascii="Arial" w:hAnsi="Arial"/>
          <w:sz w:val="36"/>
          <w:lang w:val="fr-FR"/>
        </w:rPr>
        <w:t xml:space="preserve"> :</w:t>
      </w:r>
      <w:r w:rsidRPr="00BB4986">
        <w:rPr>
          <w:rFonts w:ascii="Arial" w:hAnsi="Arial"/>
          <w:sz w:val="36"/>
          <w:lang w:val="fr-FR"/>
        </w:rPr>
        <w:t xml:space="preserve"> depuis le 1er juillet jusqu'au 31 août.</w:t>
      </w:r>
    </w:p>
    <w:p w14:paraId="456733A2" w14:textId="77777777" w:rsidR="00FC6FBD" w:rsidRPr="00BB4986" w:rsidRDefault="00FC6FBD" w:rsidP="00FC6FBD">
      <w:pPr>
        <w:rPr>
          <w:rFonts w:ascii="Arial" w:hAnsi="Arial"/>
          <w:sz w:val="36"/>
          <w:lang w:val="fr-FR"/>
        </w:rPr>
      </w:pPr>
    </w:p>
    <w:p w14:paraId="10114E9B" w14:textId="44DBF27F" w:rsidR="00AF15B9" w:rsidRPr="00BB4986" w:rsidRDefault="00000000" w:rsidP="00FC6FBD">
      <w:pPr>
        <w:rPr>
          <w:rFonts w:ascii="Arial" w:hAnsi="Arial"/>
          <w:sz w:val="36"/>
          <w:lang w:val="fr-FR"/>
        </w:rPr>
      </w:pPr>
      <w:r w:rsidRPr="00BB4986">
        <w:rPr>
          <w:rFonts w:ascii="Arial" w:hAnsi="Arial"/>
          <w:sz w:val="36"/>
          <w:lang w:val="fr-FR"/>
        </w:rPr>
        <w:t>Horaires</w:t>
      </w:r>
      <w:r w:rsidR="00D45CB6" w:rsidRPr="00BB4986">
        <w:rPr>
          <w:rFonts w:ascii="Arial" w:hAnsi="Arial"/>
          <w:sz w:val="36"/>
          <w:lang w:val="fr-FR"/>
        </w:rPr>
        <w:t xml:space="preserve"> :</w:t>
      </w:r>
    </w:p>
    <w:p w14:paraId="0301497C" w14:textId="77777777" w:rsidR="00AF15B9" w:rsidRPr="00BB4986" w:rsidRDefault="00000000">
      <w:pPr>
        <w:rPr>
          <w:rFonts w:ascii="Arial" w:hAnsi="Arial"/>
          <w:sz w:val="36"/>
          <w:lang w:val="fr-FR"/>
        </w:rPr>
      </w:pPr>
      <w:r w:rsidRPr="00BB4986">
        <w:rPr>
          <w:rFonts w:ascii="Arial" w:hAnsi="Arial"/>
          <w:sz w:val="36"/>
          <w:lang w:val="fr-FR"/>
        </w:rPr>
        <w:t>Tous les jours de 10h30 à 15h et de 15h30 à 20h.</w:t>
      </w:r>
    </w:p>
    <w:p w14:paraId="636CBDDC" w14:textId="337B2315" w:rsidR="00AF15B9" w:rsidRPr="00BB4986" w:rsidRDefault="00000000">
      <w:pPr>
        <w:rPr>
          <w:rFonts w:ascii="Arial" w:hAnsi="Arial"/>
          <w:sz w:val="36"/>
          <w:lang w:val="fr-FR"/>
        </w:rPr>
      </w:pPr>
      <w:r w:rsidRPr="00BB4986">
        <w:rPr>
          <w:rFonts w:ascii="Arial" w:hAnsi="Arial"/>
          <w:sz w:val="36"/>
          <w:lang w:val="fr-FR"/>
        </w:rPr>
        <w:t>Sauf</w:t>
      </w:r>
      <w:r w:rsidR="00D45CB6" w:rsidRPr="00BB4986">
        <w:rPr>
          <w:rFonts w:ascii="Arial" w:hAnsi="Arial"/>
          <w:sz w:val="36"/>
          <w:lang w:val="fr-FR"/>
        </w:rPr>
        <w:t xml:space="preserve"> :</w:t>
      </w:r>
    </w:p>
    <w:p w14:paraId="5DBC9A62" w14:textId="19D990F0" w:rsidR="00AF15B9" w:rsidRPr="00BB4986" w:rsidRDefault="00000000">
      <w:pPr>
        <w:rPr>
          <w:rFonts w:ascii="Arial" w:hAnsi="Arial"/>
          <w:sz w:val="36"/>
          <w:lang w:val="fr-FR"/>
        </w:rPr>
      </w:pPr>
      <w:r w:rsidRPr="00BB4986">
        <w:rPr>
          <w:rFonts w:ascii="Arial" w:hAnsi="Arial"/>
          <w:sz w:val="36"/>
          <w:lang w:val="fr-FR"/>
        </w:rPr>
        <w:t>CNTB</w:t>
      </w:r>
      <w:r w:rsidR="00D45CB6" w:rsidRPr="00BB4986">
        <w:rPr>
          <w:rFonts w:ascii="Arial" w:hAnsi="Arial"/>
          <w:sz w:val="36"/>
          <w:lang w:val="fr-FR"/>
        </w:rPr>
        <w:t xml:space="preserve"> :</w:t>
      </w:r>
      <w:r w:rsidRPr="00BB4986">
        <w:rPr>
          <w:rFonts w:ascii="Arial" w:hAnsi="Arial"/>
          <w:sz w:val="36"/>
          <w:lang w:val="fr-FR"/>
        </w:rPr>
        <w:t xml:space="preserve"> 12h-20h les lundis</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Mermoz</w:t>
      </w:r>
      <w:r w:rsidR="00D45CB6" w:rsidRPr="00BB4986">
        <w:rPr>
          <w:rFonts w:ascii="Arial" w:hAnsi="Arial"/>
          <w:sz w:val="36"/>
          <w:lang w:val="fr-FR"/>
        </w:rPr>
        <w:t xml:space="preserve"> :</w:t>
      </w:r>
      <w:r w:rsidRPr="00BB4986">
        <w:rPr>
          <w:rFonts w:ascii="Arial" w:hAnsi="Arial"/>
          <w:sz w:val="36"/>
          <w:lang w:val="fr-FR"/>
        </w:rPr>
        <w:t xml:space="preserve"> 12h-20h les mardis</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La Duchère</w:t>
      </w:r>
      <w:r w:rsidR="00D45CB6" w:rsidRPr="00BB4986">
        <w:rPr>
          <w:rFonts w:ascii="Arial" w:hAnsi="Arial"/>
          <w:sz w:val="36"/>
          <w:lang w:val="fr-FR"/>
        </w:rPr>
        <w:t xml:space="preserve"> :</w:t>
      </w:r>
      <w:r w:rsidRPr="00BB4986">
        <w:rPr>
          <w:rFonts w:ascii="Arial" w:hAnsi="Arial"/>
          <w:sz w:val="36"/>
          <w:lang w:val="fr-FR"/>
        </w:rPr>
        <w:t xml:space="preserve"> 12h-20h les vendredis.</w:t>
      </w:r>
    </w:p>
    <w:p w14:paraId="2C4502B9" w14:textId="77777777" w:rsidR="00FC6FBD" w:rsidRPr="00BB4986" w:rsidRDefault="00FC6FBD">
      <w:pPr>
        <w:rPr>
          <w:rFonts w:ascii="Arial" w:hAnsi="Arial"/>
          <w:sz w:val="36"/>
          <w:lang w:val="fr-FR"/>
        </w:rPr>
      </w:pPr>
    </w:p>
    <w:p w14:paraId="277B7CF1" w14:textId="4A7883DF" w:rsidR="00AF15B9" w:rsidRPr="00BB4986" w:rsidRDefault="00000000" w:rsidP="00FC6FBD">
      <w:pPr>
        <w:rPr>
          <w:rFonts w:ascii="Arial" w:hAnsi="Arial"/>
          <w:sz w:val="36"/>
        </w:rPr>
      </w:pPr>
      <w:r w:rsidRPr="00BB4986">
        <w:rPr>
          <w:rFonts w:ascii="Arial" w:hAnsi="Arial"/>
          <w:sz w:val="36"/>
        </w:rPr>
        <w:t xml:space="preserve">Les </w:t>
      </w:r>
      <w:r w:rsidR="00AB6CF0" w:rsidRPr="00BB4986">
        <w:rPr>
          <w:rFonts w:ascii="Arial" w:hAnsi="Arial"/>
          <w:sz w:val="36"/>
        </w:rPr>
        <w:t>piscines’</w:t>
      </w:r>
      <w:r w:rsidRPr="00BB4986">
        <w:rPr>
          <w:rFonts w:ascii="Arial" w:hAnsi="Arial"/>
          <w:sz w:val="36"/>
        </w:rPr>
        <w:t xml:space="preserve"> couvertes</w:t>
      </w:r>
      <w:r w:rsidR="00365142" w:rsidRPr="00BB4986">
        <w:rPr>
          <w:rFonts w:ascii="Arial" w:hAnsi="Arial"/>
          <w:sz w:val="36"/>
        </w:rPr>
        <w:t>:</w:t>
      </w:r>
    </w:p>
    <w:p w14:paraId="4774ED23" w14:textId="35C57CFE" w:rsidR="00AF15B9" w:rsidRPr="00BB4986" w:rsidRDefault="00000000">
      <w:pPr>
        <w:pStyle w:val="Listepuces"/>
        <w:spacing w:line="240" w:lineRule="auto"/>
        <w:ind w:left="720"/>
        <w:rPr>
          <w:rFonts w:ascii="Arial" w:hAnsi="Arial"/>
          <w:sz w:val="36"/>
          <w:lang w:val="fr-FR"/>
        </w:rPr>
      </w:pPr>
      <w:r w:rsidRPr="00BB4986">
        <w:rPr>
          <w:rFonts w:ascii="Arial" w:hAnsi="Arial"/>
          <w:sz w:val="36"/>
          <w:lang w:val="fr-FR"/>
        </w:rPr>
        <w:t>Piscine Saint-Exupéry (4</w:t>
      </w:r>
      <w:r w:rsidR="00FC6FBD" w:rsidRPr="00BB4986">
        <w:rPr>
          <w:rFonts w:ascii="Arial" w:hAnsi="Arial"/>
          <w:sz w:val="36"/>
          <w:vertAlign w:val="superscript"/>
          <w:lang w:val="fr-FR"/>
        </w:rPr>
        <w:t>ème</w:t>
      </w:r>
      <w:r w:rsidRPr="00BB4986">
        <w:rPr>
          <w:rFonts w:ascii="Arial" w:hAnsi="Arial"/>
          <w:sz w:val="36"/>
          <w:lang w:val="fr-FR"/>
        </w:rPr>
        <w:t>)</w:t>
      </w:r>
      <w:r w:rsidR="00D45CB6" w:rsidRPr="00BB4986">
        <w:rPr>
          <w:rFonts w:ascii="Arial" w:hAnsi="Arial"/>
          <w:sz w:val="36"/>
          <w:lang w:val="fr-FR"/>
        </w:rPr>
        <w:t xml:space="preserve"> :</w:t>
      </w:r>
      <w:r w:rsidRPr="00BB4986">
        <w:rPr>
          <w:rFonts w:ascii="Arial" w:hAnsi="Arial"/>
          <w:sz w:val="36"/>
          <w:lang w:val="fr-FR"/>
        </w:rPr>
        <w:t xml:space="preserve"> depuis le 22 juin jusqu'au 30 août,</w:t>
      </w:r>
    </w:p>
    <w:p w14:paraId="6BBA2B68" w14:textId="11F25EB6" w:rsidR="00AF15B9" w:rsidRPr="00BB4986" w:rsidRDefault="00000000">
      <w:pPr>
        <w:pStyle w:val="Listepuces"/>
        <w:spacing w:line="240" w:lineRule="auto"/>
        <w:ind w:left="720"/>
        <w:rPr>
          <w:rFonts w:ascii="Arial" w:hAnsi="Arial"/>
          <w:sz w:val="36"/>
          <w:lang w:val="fr-FR"/>
        </w:rPr>
      </w:pPr>
      <w:r w:rsidRPr="00BB4986">
        <w:rPr>
          <w:rFonts w:ascii="Arial" w:hAnsi="Arial"/>
          <w:sz w:val="36"/>
          <w:lang w:val="fr-FR"/>
        </w:rPr>
        <w:t>Piscine Tronchet (6</w:t>
      </w:r>
      <w:r w:rsidR="00FC6FBD" w:rsidRPr="00BB4986">
        <w:rPr>
          <w:rFonts w:ascii="Arial" w:hAnsi="Arial"/>
          <w:sz w:val="36"/>
          <w:vertAlign w:val="superscript"/>
          <w:lang w:val="fr-FR"/>
        </w:rPr>
        <w:t>ème</w:t>
      </w:r>
      <w:r w:rsidRPr="00BB4986">
        <w:rPr>
          <w:rFonts w:ascii="Arial" w:hAnsi="Arial"/>
          <w:sz w:val="36"/>
          <w:lang w:val="fr-FR"/>
        </w:rPr>
        <w:t>)</w:t>
      </w:r>
      <w:r w:rsidR="00D45CB6" w:rsidRPr="00BB4986">
        <w:rPr>
          <w:rFonts w:ascii="Arial" w:hAnsi="Arial"/>
          <w:sz w:val="36"/>
          <w:lang w:val="fr-FR"/>
        </w:rPr>
        <w:t xml:space="preserve"> :</w:t>
      </w:r>
      <w:r w:rsidRPr="00BB4986">
        <w:rPr>
          <w:rFonts w:ascii="Arial" w:hAnsi="Arial"/>
          <w:sz w:val="36"/>
          <w:lang w:val="fr-FR"/>
        </w:rPr>
        <w:t xml:space="preserve"> depuis le 22 juin jusqu'au 30 août.</w:t>
      </w:r>
    </w:p>
    <w:p w14:paraId="0EEDA976" w14:textId="77777777" w:rsidR="005B4D95" w:rsidRPr="00BB4986" w:rsidRDefault="005B4D95">
      <w:pPr>
        <w:rPr>
          <w:rFonts w:ascii="Arial" w:hAnsi="Arial"/>
          <w:sz w:val="36"/>
          <w:lang w:val="fr-FR"/>
        </w:rPr>
      </w:pPr>
    </w:p>
    <w:p w14:paraId="602030DC" w14:textId="3162A92D" w:rsidR="00AF15B9" w:rsidRPr="00BB4986" w:rsidRDefault="00000000">
      <w:pPr>
        <w:rPr>
          <w:rFonts w:ascii="Arial" w:hAnsi="Arial"/>
          <w:sz w:val="36"/>
          <w:lang w:val="fr-FR"/>
        </w:rPr>
      </w:pPr>
      <w:r w:rsidRPr="00BB4986">
        <w:rPr>
          <w:rFonts w:ascii="Arial" w:hAnsi="Arial"/>
          <w:sz w:val="36"/>
          <w:lang w:val="fr-FR"/>
        </w:rPr>
        <w:t>Il est fortement conseillé de réserver votre place</w:t>
      </w:r>
      <w:r w:rsidR="00D45CB6" w:rsidRPr="00BB4986">
        <w:rPr>
          <w:rFonts w:ascii="Arial" w:hAnsi="Arial"/>
          <w:sz w:val="36"/>
          <w:lang w:val="fr-FR"/>
        </w:rPr>
        <w:t xml:space="preserve"> :</w:t>
      </w:r>
    </w:p>
    <w:p w14:paraId="591F72BF" w14:textId="77777777" w:rsidR="00AF15B9" w:rsidRPr="00BB4986" w:rsidRDefault="00000000">
      <w:pPr>
        <w:rPr>
          <w:rFonts w:ascii="Arial" w:hAnsi="Arial"/>
          <w:sz w:val="36"/>
          <w:lang w:val="fr-FR"/>
        </w:rPr>
      </w:pPr>
      <w:r w:rsidRPr="00BB4986">
        <w:rPr>
          <w:rFonts w:ascii="Arial" w:hAnsi="Arial"/>
          <w:sz w:val="36"/>
          <w:lang w:val="fr-FR"/>
        </w:rPr>
        <w:t>Le planning est ouvert le mercredi à 9h pour la semaine suivante.</w:t>
      </w:r>
    </w:p>
    <w:p w14:paraId="3BD4FABD" w14:textId="77777777" w:rsidR="005B4D95" w:rsidRPr="00BB4986" w:rsidRDefault="005B4D95">
      <w:pPr>
        <w:rPr>
          <w:rFonts w:ascii="Arial" w:hAnsi="Arial"/>
          <w:sz w:val="36"/>
          <w:lang w:val="fr-FR"/>
        </w:rPr>
      </w:pPr>
    </w:p>
    <w:p w14:paraId="349ACBD1" w14:textId="130312C0" w:rsidR="00AF7C20" w:rsidRPr="009C5C45" w:rsidRDefault="00000000" w:rsidP="00AF7C20">
      <w:pPr>
        <w:spacing w:after="0" w:line="240" w:lineRule="auto"/>
        <w:rPr>
          <w:rFonts w:ascii="Arial" w:hAnsi="Arial"/>
          <w:b/>
          <w:sz w:val="40"/>
          <w:szCs w:val="32"/>
        </w:rPr>
      </w:pPr>
      <w:r>
        <w:rPr>
          <w:rFonts w:ascii="Arial" w:hAnsi="Arial"/>
          <w:sz w:val="36"/>
          <w:szCs w:val="32"/>
        </w:rPr>
        <w:pict w14:anchorId="557CECF1">
          <v:rect id="_x0000_i1027" style="width:453.6pt;height:5pt" o:hralign="center" o:hrstd="t" o:hr="t" fillcolor="gray" stroked="f"/>
        </w:pict>
      </w:r>
    </w:p>
    <w:p w14:paraId="70765F35" w14:textId="77777777" w:rsidR="005B4D95" w:rsidRPr="00BB4986" w:rsidRDefault="005B4D95">
      <w:pPr>
        <w:rPr>
          <w:rFonts w:ascii="Arial" w:hAnsi="Arial"/>
          <w:sz w:val="36"/>
          <w:lang w:val="fr-FR"/>
        </w:rPr>
      </w:pPr>
    </w:p>
    <w:p w14:paraId="60E2AF23" w14:textId="0B44A479" w:rsidR="00AF15B9" w:rsidRPr="0011256E" w:rsidRDefault="0011256E" w:rsidP="005B4D95">
      <w:pPr>
        <w:jc w:val="center"/>
        <w:rPr>
          <w:rFonts w:ascii="Arial" w:hAnsi="Arial"/>
          <w:b/>
          <w:bCs/>
          <w:sz w:val="40"/>
          <w:szCs w:val="24"/>
          <w:lang w:val="fr-FR"/>
        </w:rPr>
      </w:pPr>
      <w:r w:rsidRPr="0011256E">
        <w:rPr>
          <w:rFonts w:ascii="Arial" w:hAnsi="Arial"/>
          <w:b/>
          <w:bCs/>
          <w:sz w:val="40"/>
          <w:szCs w:val="24"/>
          <w:lang w:val="fr-FR"/>
        </w:rPr>
        <w:t>"LES MNS SONT MULTITACHES"</w:t>
      </w:r>
    </w:p>
    <w:p w14:paraId="7365B272" w14:textId="15024729" w:rsidR="00AF15B9" w:rsidRPr="0011256E" w:rsidRDefault="00000000" w:rsidP="005B4D95">
      <w:pPr>
        <w:jc w:val="center"/>
        <w:rPr>
          <w:rFonts w:ascii="Arial" w:hAnsi="Arial"/>
          <w:b/>
          <w:bCs/>
          <w:smallCaps/>
          <w:sz w:val="40"/>
          <w:szCs w:val="24"/>
          <w:lang w:val="fr-FR"/>
        </w:rPr>
      </w:pPr>
      <w:r w:rsidRPr="0011256E">
        <w:rPr>
          <w:rFonts w:ascii="Arial" w:hAnsi="Arial"/>
          <w:b/>
          <w:bCs/>
          <w:smallCaps/>
          <w:sz w:val="40"/>
          <w:szCs w:val="24"/>
          <w:lang w:val="fr-FR"/>
        </w:rPr>
        <w:t>Thomas Drevon, maître des bassins</w:t>
      </w:r>
    </w:p>
    <w:p w14:paraId="25A27678" w14:textId="77777777" w:rsidR="005B4D95" w:rsidRPr="00BB4986" w:rsidRDefault="005B4D95">
      <w:pPr>
        <w:rPr>
          <w:rFonts w:ascii="Arial" w:hAnsi="Arial"/>
          <w:sz w:val="36"/>
          <w:lang w:val="fr-FR"/>
        </w:rPr>
      </w:pPr>
    </w:p>
    <w:p w14:paraId="1F7BAC5D" w14:textId="4EEF460B" w:rsidR="00AF15B9" w:rsidRPr="00BB4986" w:rsidRDefault="005B4D95">
      <w:pPr>
        <w:rPr>
          <w:rFonts w:ascii="Arial" w:hAnsi="Arial"/>
          <w:sz w:val="36"/>
          <w:lang w:val="fr-FR"/>
        </w:rPr>
      </w:pPr>
      <w:r w:rsidRPr="00BB4986">
        <w:rPr>
          <w:rFonts w:ascii="Arial" w:hAnsi="Arial"/>
          <w:sz w:val="36"/>
          <w:lang w:val="fr-FR"/>
        </w:rPr>
        <w:t xml:space="preserve">« La surveillance du bassin depuis la chaise, c'est à peine 50% du temps de travail d'un maître-nageur. On est mobilisés sur l'apprentissage avec l'accueil des scolaires du lundi au vendredi, on gère également les animations proposées en piscine. La partie sécurité est importante. Chaque matin, il faut vérifier les équipements de secours, bouteille d'oxygène, défibrillateur, stock de l'infirmerie et appeler les pompiers pour s'assurer que la ligne fonctionne. Une matinée par semaine est consacrée aux entraînements de secourisme. L'été, tous les MNS de la Ville prennent un poste de responsable de site, de chef de bassin ou de responsable des animations. Il s'agit d'encadrer les saisonniers qui renforcent les équipes pour surveiller la baignade. Nous gardons à l'œil les publics les plus à risque comme les personnes âgées, les nageurs débutants ou les enfants en bas âge. Nous sommes attentifs </w:t>
      </w:r>
      <w:r w:rsidRPr="00BB4986">
        <w:rPr>
          <w:rFonts w:ascii="Arial" w:hAnsi="Arial"/>
          <w:sz w:val="36"/>
          <w:lang w:val="fr-FR"/>
        </w:rPr>
        <w:lastRenderedPageBreak/>
        <w:t>aux angles morts que sont les zones très près du bord de la piscine. Nous surveillons également les pratiques des usagers, en particulier les apnéistes... »</w:t>
      </w:r>
    </w:p>
    <w:p w14:paraId="402041A2" w14:textId="77777777" w:rsidR="00AF7C20" w:rsidRDefault="00AF7C20">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1DA0E610" w14:textId="77F2FEA7" w:rsidR="00AF15B9" w:rsidRPr="00936F8B" w:rsidRDefault="00936F8B" w:rsidP="005B4D95">
      <w:pPr>
        <w:pStyle w:val="Titre1"/>
        <w:jc w:val="center"/>
        <w:rPr>
          <w:rFonts w:ascii="Arial" w:hAnsi="Arial"/>
          <w:sz w:val="44"/>
          <w:szCs w:val="36"/>
          <w:lang w:val="fr-FR"/>
        </w:rPr>
      </w:pPr>
      <w:bookmarkStart w:id="6" w:name="_Toc233880063"/>
      <w:r w:rsidRPr="00936F8B">
        <w:rPr>
          <w:rFonts w:ascii="Arial" w:hAnsi="Arial"/>
          <w:sz w:val="44"/>
          <w:szCs w:val="36"/>
          <w:lang w:val="fr-FR"/>
        </w:rPr>
        <w:lastRenderedPageBreak/>
        <w:t>C'EST DANS L'ACTU</w:t>
      </w:r>
      <w:bookmarkEnd w:id="6"/>
    </w:p>
    <w:p w14:paraId="58AC3A3D" w14:textId="1344AC53" w:rsidR="00AF15B9" w:rsidRPr="00936F8B" w:rsidRDefault="00936F8B" w:rsidP="005B4D95">
      <w:pPr>
        <w:pStyle w:val="Titre1"/>
        <w:jc w:val="center"/>
        <w:rPr>
          <w:rFonts w:ascii="Arial" w:hAnsi="Arial"/>
          <w:smallCaps/>
          <w:sz w:val="44"/>
          <w:szCs w:val="36"/>
          <w:lang w:val="fr-FR"/>
        </w:rPr>
      </w:pPr>
      <w:bookmarkStart w:id="7" w:name="_Toc233880064"/>
      <w:r w:rsidRPr="00936F8B">
        <w:rPr>
          <w:rFonts w:ascii="Arial" w:hAnsi="Arial"/>
          <w:smallCaps/>
          <w:sz w:val="44"/>
          <w:szCs w:val="36"/>
          <w:lang w:val="fr-FR"/>
        </w:rPr>
        <w:t>LES SERVICES DE SECURITE A L'HONNEUR</w:t>
      </w:r>
      <w:bookmarkEnd w:id="7"/>
    </w:p>
    <w:p w14:paraId="079E915A" w14:textId="77777777" w:rsidR="007F07EF" w:rsidRPr="00BB4986" w:rsidRDefault="007F07EF">
      <w:pPr>
        <w:rPr>
          <w:rFonts w:ascii="Arial" w:hAnsi="Arial"/>
          <w:sz w:val="36"/>
          <w:lang w:val="fr-FR"/>
        </w:rPr>
      </w:pPr>
    </w:p>
    <w:p w14:paraId="62431B03" w14:textId="6121DB00" w:rsidR="00AF15B9" w:rsidRPr="00BB4986" w:rsidRDefault="00000000">
      <w:pPr>
        <w:rPr>
          <w:rFonts w:ascii="Arial" w:hAnsi="Arial"/>
          <w:sz w:val="36"/>
          <w:lang w:val="fr-FR"/>
        </w:rPr>
      </w:pPr>
      <w:r w:rsidRPr="00BB4986">
        <w:rPr>
          <w:rFonts w:ascii="Arial" w:hAnsi="Arial"/>
          <w:sz w:val="36"/>
          <w:lang w:val="fr-FR"/>
        </w:rPr>
        <w:t>Pour la 4</w:t>
      </w:r>
      <w:r w:rsidR="007F07EF" w:rsidRPr="00BB4986">
        <w:rPr>
          <w:rFonts w:ascii="Arial" w:hAnsi="Arial"/>
          <w:sz w:val="36"/>
          <w:vertAlign w:val="superscript"/>
          <w:lang w:val="fr-FR"/>
        </w:rPr>
        <w:t>ème</w:t>
      </w:r>
      <w:r w:rsidR="007F07EF" w:rsidRPr="00BB4986">
        <w:rPr>
          <w:rFonts w:ascii="Arial" w:hAnsi="Arial"/>
          <w:sz w:val="36"/>
          <w:lang w:val="fr-FR"/>
        </w:rPr>
        <w:t xml:space="preserve"> </w:t>
      </w:r>
      <w:r w:rsidRPr="00BB4986">
        <w:rPr>
          <w:rFonts w:ascii="Arial" w:hAnsi="Arial"/>
          <w:sz w:val="36"/>
          <w:lang w:val="fr-FR"/>
        </w:rPr>
        <w:t>année, des agents des services de sécurité municipaux ont été mis à l'honneur pour leur engagement quotidien, lors d'une cérémonie solennelle.</w:t>
      </w:r>
    </w:p>
    <w:p w14:paraId="43702EA9" w14:textId="05D9CE3A" w:rsidR="00AF15B9" w:rsidRPr="00BB4986" w:rsidRDefault="00000000">
      <w:pPr>
        <w:rPr>
          <w:rFonts w:ascii="Arial" w:hAnsi="Arial"/>
          <w:sz w:val="36"/>
          <w:lang w:val="fr-FR"/>
        </w:rPr>
      </w:pPr>
      <w:r w:rsidRPr="00BB4986">
        <w:rPr>
          <w:rFonts w:ascii="Arial" w:hAnsi="Arial"/>
          <w:sz w:val="36"/>
          <w:lang w:val="fr-FR"/>
        </w:rPr>
        <w:t>Sept membres de la Police municipale et des services de prévention et de sécurité ont reçu la médaille de la Ville de Lyon, le 5 juin dernier. Les raisons de leur mise à l'honneur illustrent toute la diversité de leurs interventions</w:t>
      </w:r>
      <w:r w:rsidR="00D45CB6" w:rsidRPr="00BB4986">
        <w:rPr>
          <w:rFonts w:ascii="Arial" w:hAnsi="Arial"/>
          <w:sz w:val="36"/>
          <w:lang w:val="fr-FR"/>
        </w:rPr>
        <w:t xml:space="preserve"> :</w:t>
      </w:r>
      <w:r w:rsidRPr="00BB4986">
        <w:rPr>
          <w:rFonts w:ascii="Arial" w:hAnsi="Arial"/>
          <w:sz w:val="36"/>
          <w:lang w:val="fr-FR"/>
        </w:rPr>
        <w:t xml:space="preserve"> interposition pendant une agression, sauvetage d'une personne touchée par balle, ou encore, prise en charge d'une personne isolée (voir ci-dessous). Ainsi que l'a résumé Grégory Doucet dans son discours, cette journée </w:t>
      </w:r>
      <w:r w:rsidR="007F07EF" w:rsidRPr="00BB4986">
        <w:rPr>
          <w:rFonts w:ascii="Arial" w:hAnsi="Arial"/>
          <w:sz w:val="36"/>
          <w:lang w:val="fr-FR"/>
        </w:rPr>
        <w:t>« </w:t>
      </w:r>
      <w:r w:rsidRPr="00BB4986">
        <w:rPr>
          <w:rFonts w:ascii="Arial" w:hAnsi="Arial"/>
          <w:sz w:val="36"/>
          <w:lang w:val="fr-FR"/>
        </w:rPr>
        <w:t>valorise une approche globale basée sur une action équilibrée entre prévention et répression</w:t>
      </w:r>
      <w:r w:rsidR="00F605DE" w:rsidRPr="00BB4986">
        <w:rPr>
          <w:rFonts w:ascii="Arial" w:hAnsi="Arial"/>
          <w:sz w:val="36"/>
          <w:lang w:val="fr-FR"/>
        </w:rPr>
        <w:t xml:space="preserve"> </w:t>
      </w:r>
      <w:r w:rsidRPr="00BB4986">
        <w:rPr>
          <w:rFonts w:ascii="Arial" w:hAnsi="Arial"/>
          <w:sz w:val="36"/>
          <w:lang w:val="fr-FR"/>
        </w:rPr>
        <w:t>». Le maire ainsi que l'adjoint délégué à la Sécurité, Philippe Prieto, ont également rappelé que «la sécurité sera une priorité assumée » du mandat. Pour preuve, la hausse continue des effectifs de la Police municipale, composée de 326 agents au 1er mai, soit 14 de plus qu'au 1er janvier. Si la municipalité s'est donné un objectif de 400 postes d'ici à la fin du mandat, cette attractivité retrouvée est la conséquence des 13 millions d'euros d'investissement en faveur de la sécurité depuis 2020 (augmentation du parc de caméras, modernisation du centre de super- vision, rénovation des locaux, revalorisations salariales, caméras- piétons...).</w:t>
      </w:r>
    </w:p>
    <w:p w14:paraId="41BAEACD" w14:textId="455B1ED7" w:rsidR="00AF15B9" w:rsidRPr="00BB4986" w:rsidRDefault="00000000">
      <w:pPr>
        <w:rPr>
          <w:rFonts w:ascii="Arial" w:hAnsi="Arial"/>
          <w:sz w:val="36"/>
          <w:lang w:val="fr-FR"/>
        </w:rPr>
      </w:pPr>
      <w:r w:rsidRPr="00BB4986">
        <w:rPr>
          <w:rFonts w:ascii="Arial" w:hAnsi="Arial"/>
          <w:sz w:val="36"/>
          <w:lang w:val="fr-FR"/>
        </w:rPr>
        <w:lastRenderedPageBreak/>
        <w:t>Séance découverte de la Police municipale pour le public avant la cérémonie.</w:t>
      </w:r>
    </w:p>
    <w:p w14:paraId="57A26603" w14:textId="77777777" w:rsidR="007F07EF" w:rsidRPr="00BB4986" w:rsidRDefault="007F07EF">
      <w:pPr>
        <w:rPr>
          <w:rFonts w:ascii="Arial" w:hAnsi="Arial"/>
          <w:sz w:val="36"/>
          <w:lang w:val="fr-FR"/>
        </w:rPr>
      </w:pPr>
    </w:p>
    <w:p w14:paraId="44FDC526" w14:textId="77777777" w:rsidR="007F07EF" w:rsidRPr="00BB4986" w:rsidRDefault="007F07EF">
      <w:pPr>
        <w:rPr>
          <w:rFonts w:ascii="Arial" w:hAnsi="Arial"/>
          <w:sz w:val="36"/>
          <w:lang w:val="fr-FR"/>
        </w:rPr>
      </w:pPr>
    </w:p>
    <w:p w14:paraId="22E009F1" w14:textId="4D05F61F" w:rsidR="00AF15B9" w:rsidRPr="00BB4986" w:rsidRDefault="007F07EF" w:rsidP="007F07EF">
      <w:pPr>
        <w:jc w:val="center"/>
        <w:rPr>
          <w:rFonts w:ascii="Arial" w:hAnsi="Arial"/>
          <w:sz w:val="36"/>
          <w:lang w:val="fr-FR"/>
        </w:rPr>
      </w:pPr>
      <w:r w:rsidRPr="00BB4986">
        <w:rPr>
          <w:rFonts w:ascii="Arial" w:hAnsi="Arial"/>
          <w:sz w:val="36"/>
          <w:lang w:val="fr-FR"/>
        </w:rPr>
        <w:t>« Aider, ça fait partie de nos missions »</w:t>
      </w:r>
    </w:p>
    <w:p w14:paraId="07EA3041" w14:textId="77777777" w:rsidR="00AF15B9" w:rsidRPr="00BB4986" w:rsidRDefault="00000000" w:rsidP="007F07EF">
      <w:pPr>
        <w:jc w:val="center"/>
        <w:rPr>
          <w:rFonts w:ascii="Arial" w:hAnsi="Arial"/>
          <w:sz w:val="36"/>
          <w:lang w:val="fr-FR"/>
        </w:rPr>
      </w:pPr>
      <w:r w:rsidRPr="00BB4986">
        <w:rPr>
          <w:rFonts w:ascii="Arial" w:hAnsi="Arial"/>
          <w:sz w:val="36"/>
          <w:lang w:val="fr-FR"/>
        </w:rPr>
        <w:t>Céline et Laurence, agentes au grand cœur</w:t>
      </w:r>
    </w:p>
    <w:p w14:paraId="630A81DE" w14:textId="77777777" w:rsidR="00EC296C" w:rsidRPr="00BB4986" w:rsidRDefault="00EC296C">
      <w:pPr>
        <w:rPr>
          <w:rFonts w:ascii="Arial" w:hAnsi="Arial"/>
          <w:sz w:val="36"/>
          <w:lang w:val="fr-FR"/>
        </w:rPr>
      </w:pPr>
    </w:p>
    <w:p w14:paraId="1AA7CFDB" w14:textId="19008065" w:rsidR="00EC296C" w:rsidRPr="00BB4986" w:rsidRDefault="007F07EF">
      <w:pPr>
        <w:rPr>
          <w:rFonts w:ascii="Arial" w:hAnsi="Arial"/>
          <w:sz w:val="36"/>
          <w:lang w:val="fr-FR"/>
        </w:rPr>
      </w:pPr>
      <w:r w:rsidRPr="00BB4986">
        <w:rPr>
          <w:rFonts w:ascii="Arial" w:hAnsi="Arial"/>
          <w:sz w:val="36"/>
          <w:lang w:val="fr-FR"/>
        </w:rPr>
        <w:t>« En juin 2025, nous étions en poste à la brigade de proximité du 9</w:t>
      </w:r>
      <w:r w:rsidR="009044EB" w:rsidRPr="00BB4986">
        <w:rPr>
          <w:rFonts w:ascii="Arial" w:hAnsi="Arial"/>
          <w:sz w:val="36"/>
          <w:vertAlign w:val="superscript"/>
          <w:lang w:val="fr-FR"/>
        </w:rPr>
        <w:t>ème</w:t>
      </w:r>
      <w:r w:rsidRPr="00BB4986">
        <w:rPr>
          <w:rFonts w:ascii="Arial" w:hAnsi="Arial"/>
          <w:sz w:val="36"/>
          <w:lang w:val="fr-FR"/>
        </w:rPr>
        <w:t xml:space="preserve">. En sortant du travail le soir, nous avons vu une dame, assez âgée, dans sa voiture. Puis à nouveau le lendemain. Là, nous l'avons abordée pour savoir si tout allait bien. En fait, elle dormait dans sa voiture depuis plus d'une semaine, son immeuble ayant été évacué suite à un arrêté de péril imminent. </w:t>
      </w:r>
    </w:p>
    <w:p w14:paraId="0059F264" w14:textId="05BEF9EA" w:rsidR="00EC296C" w:rsidRPr="00BB4986" w:rsidRDefault="00000000">
      <w:pPr>
        <w:rPr>
          <w:rFonts w:ascii="Arial" w:hAnsi="Arial"/>
          <w:sz w:val="36"/>
          <w:lang w:val="fr-FR"/>
        </w:rPr>
      </w:pPr>
      <w:r w:rsidRPr="00BB4986">
        <w:rPr>
          <w:rFonts w:ascii="Arial" w:hAnsi="Arial"/>
          <w:sz w:val="36"/>
          <w:lang w:val="fr-FR"/>
        </w:rPr>
        <w:t>Il faisait très chaud et cette dame, en plus, devait suivre un traitement anticancéreux. Avec le soutien de notre hiérarchie, nous avons sollicité la Mairie du 9</w:t>
      </w:r>
      <w:r w:rsidR="009044EB" w:rsidRPr="00BB4986">
        <w:rPr>
          <w:rFonts w:ascii="Arial" w:hAnsi="Arial"/>
          <w:sz w:val="36"/>
          <w:vertAlign w:val="superscript"/>
          <w:lang w:val="fr-FR"/>
        </w:rPr>
        <w:t>ème</w:t>
      </w:r>
      <w:r w:rsidR="009044EB" w:rsidRPr="00BB4986">
        <w:rPr>
          <w:rFonts w:ascii="Arial" w:hAnsi="Arial"/>
          <w:sz w:val="36"/>
          <w:lang w:val="fr-FR"/>
        </w:rPr>
        <w:t xml:space="preserve"> </w:t>
      </w:r>
      <w:r w:rsidRPr="00BB4986">
        <w:rPr>
          <w:rFonts w:ascii="Arial" w:hAnsi="Arial"/>
          <w:sz w:val="36"/>
          <w:lang w:val="fr-FR"/>
        </w:rPr>
        <w:t xml:space="preserve">et son assurance habitation pour qu'elle puisse dormir à l'hôtel, nous avons récupéré ses ordonnances, et, pendant quelques jours, nous lui avons même payé des nuits d'hôtel nous-mêmes, car nous craignions qu'il lui arrive quelque chose alors qu'elle était très faible. Enfin, un ami a pu l'héberger avant qu'elle ne soit autorisée à retrouver son logement. Policier municipal, ce n'est pas seulement le côté répressif, ça fait partie de nos missions d'aider les gens, et nous avons du cœur, même si nous sommes allées loin ici. </w:t>
      </w:r>
    </w:p>
    <w:p w14:paraId="3E49EEF4" w14:textId="633C30A7" w:rsidR="00AF15B9" w:rsidRPr="00BB4986" w:rsidRDefault="00000000">
      <w:pPr>
        <w:rPr>
          <w:rFonts w:ascii="Arial" w:hAnsi="Arial"/>
          <w:sz w:val="36"/>
          <w:lang w:val="fr-FR"/>
        </w:rPr>
      </w:pPr>
      <w:r w:rsidRPr="00BB4986">
        <w:rPr>
          <w:rFonts w:ascii="Arial" w:hAnsi="Arial"/>
          <w:sz w:val="36"/>
          <w:lang w:val="fr-FR"/>
        </w:rPr>
        <w:lastRenderedPageBreak/>
        <w:t>De nombreux policiers municipaux s'investissent ainsi. C'est une chance de pouvoir aider les gens.</w:t>
      </w:r>
      <w:r w:rsidR="00EC296C" w:rsidRPr="00BB4986">
        <w:rPr>
          <w:rFonts w:ascii="Arial" w:hAnsi="Arial"/>
          <w:sz w:val="36"/>
          <w:lang w:val="fr-FR"/>
        </w:rPr>
        <w:t> »</w:t>
      </w:r>
    </w:p>
    <w:p w14:paraId="725B8E15" w14:textId="3082AC29" w:rsidR="00AF7C20" w:rsidRDefault="00AF7C20">
      <w:pPr>
        <w:rPr>
          <w:rFonts w:ascii="Arial" w:hAnsi="Arial"/>
          <w:sz w:val="36"/>
          <w:lang w:val="fr-FR"/>
        </w:rPr>
      </w:pPr>
      <w:r>
        <w:rPr>
          <w:rFonts w:ascii="Arial" w:hAnsi="Arial"/>
          <w:sz w:val="36"/>
          <w:lang w:val="fr-FR"/>
        </w:rPr>
        <w:br w:type="page"/>
      </w:r>
    </w:p>
    <w:p w14:paraId="26EAC707" w14:textId="5C1CAD56" w:rsidR="007F07EF" w:rsidRPr="001B5DFC" w:rsidRDefault="001B5DFC" w:rsidP="00AF7C20">
      <w:pPr>
        <w:pStyle w:val="Titre1"/>
        <w:jc w:val="center"/>
        <w:rPr>
          <w:rFonts w:ascii="Arial" w:hAnsi="Arial"/>
          <w:sz w:val="44"/>
          <w:szCs w:val="36"/>
          <w:lang w:val="fr-FR"/>
        </w:rPr>
      </w:pPr>
      <w:bookmarkStart w:id="8" w:name="_Toc233880065"/>
      <w:r w:rsidRPr="001B5DFC">
        <w:rPr>
          <w:rFonts w:ascii="Arial" w:hAnsi="Arial"/>
          <w:sz w:val="44"/>
          <w:szCs w:val="36"/>
          <w:lang w:val="fr-FR"/>
        </w:rPr>
        <w:lastRenderedPageBreak/>
        <w:t>C’EST DANS L’ACTU</w:t>
      </w:r>
      <w:bookmarkEnd w:id="8"/>
    </w:p>
    <w:p w14:paraId="5D0FC8B4" w14:textId="565E392E" w:rsidR="00AF15B9" w:rsidRPr="001B5DFC" w:rsidRDefault="001B5DFC" w:rsidP="00EC296C">
      <w:pPr>
        <w:pStyle w:val="Titre1"/>
        <w:jc w:val="center"/>
        <w:rPr>
          <w:rFonts w:ascii="Arial" w:hAnsi="Arial"/>
          <w:smallCaps/>
          <w:sz w:val="44"/>
          <w:szCs w:val="36"/>
          <w:lang w:val="fr-FR"/>
        </w:rPr>
      </w:pPr>
      <w:bookmarkStart w:id="9" w:name="_Toc233880066"/>
      <w:r w:rsidRPr="001B5DFC">
        <w:rPr>
          <w:rFonts w:ascii="Arial" w:hAnsi="Arial"/>
          <w:smallCaps/>
          <w:sz w:val="44"/>
          <w:szCs w:val="36"/>
          <w:lang w:val="fr-FR"/>
        </w:rPr>
        <w:t>LA QUALITE DE L'AIR S'AMELIORE</w:t>
      </w:r>
      <w:bookmarkEnd w:id="9"/>
    </w:p>
    <w:p w14:paraId="466C8768" w14:textId="77777777" w:rsidR="00EC296C" w:rsidRPr="00BB4986" w:rsidRDefault="00EC296C">
      <w:pPr>
        <w:rPr>
          <w:rFonts w:ascii="Arial" w:hAnsi="Arial"/>
          <w:sz w:val="36"/>
          <w:lang w:val="fr-FR"/>
        </w:rPr>
      </w:pPr>
    </w:p>
    <w:p w14:paraId="35E1934D" w14:textId="77777777" w:rsidR="006578CA" w:rsidRPr="00BB4986" w:rsidRDefault="00000000">
      <w:pPr>
        <w:rPr>
          <w:rFonts w:ascii="Arial" w:hAnsi="Arial"/>
          <w:sz w:val="36"/>
          <w:lang w:val="fr-FR"/>
        </w:rPr>
      </w:pPr>
      <w:r w:rsidRPr="00BB4986">
        <w:rPr>
          <w:rFonts w:ascii="Arial" w:hAnsi="Arial"/>
          <w:sz w:val="36"/>
          <w:lang w:val="fr-FR"/>
        </w:rPr>
        <w:t xml:space="preserve">La qualité de l'air s'est nettement améliorée à Lyon depuis 15 ans. </w:t>
      </w:r>
    </w:p>
    <w:p w14:paraId="41938E90" w14:textId="067AF3A4" w:rsidR="00AF15B9" w:rsidRPr="00BB4986" w:rsidRDefault="00000000">
      <w:pPr>
        <w:rPr>
          <w:rFonts w:ascii="Arial" w:hAnsi="Arial"/>
          <w:sz w:val="36"/>
          <w:lang w:val="fr-FR"/>
        </w:rPr>
      </w:pPr>
      <w:r w:rsidRPr="00BB4986">
        <w:rPr>
          <w:rFonts w:ascii="Arial" w:hAnsi="Arial"/>
          <w:sz w:val="36"/>
          <w:lang w:val="fr-FR"/>
        </w:rPr>
        <w:t>C'est le constat qui ressort du bilan annuel d'Atmo Auvergne-Rhône-Alpes. Si des progrès sont encore largement possibles, il apparaît également que la zone à faibles émissions a eu un rôle majeur dans ce résultat depuis 2021.</w:t>
      </w:r>
    </w:p>
    <w:p w14:paraId="54D0F6BD" w14:textId="4D2D775F" w:rsidR="00AF15B9" w:rsidRPr="00BB4986" w:rsidRDefault="00000000">
      <w:pPr>
        <w:rPr>
          <w:rFonts w:ascii="Arial" w:hAnsi="Arial"/>
          <w:sz w:val="36"/>
          <w:lang w:val="fr-FR"/>
        </w:rPr>
      </w:pPr>
      <w:r w:rsidRPr="00BB4986">
        <w:rPr>
          <w:rFonts w:ascii="Arial" w:hAnsi="Arial"/>
          <w:sz w:val="36"/>
          <w:lang w:val="fr-FR"/>
        </w:rPr>
        <w:t>Tout d'abord, un constat en forme de bonne nouvelle</w:t>
      </w:r>
      <w:r w:rsidR="00D45CB6" w:rsidRPr="00BB4986">
        <w:rPr>
          <w:rFonts w:ascii="Arial" w:hAnsi="Arial"/>
          <w:sz w:val="36"/>
          <w:lang w:val="fr-FR"/>
        </w:rPr>
        <w:t xml:space="preserve"> :</w:t>
      </w:r>
      <w:r w:rsidRPr="00BB4986">
        <w:rPr>
          <w:rFonts w:ascii="Arial" w:hAnsi="Arial"/>
          <w:sz w:val="36"/>
          <w:lang w:val="fr-FR"/>
        </w:rPr>
        <w:t xml:space="preserve"> il y a 20 ans, les Lyonnais subissaient des pics de pollution bien plus fréquents. Près d'un jour sur trois était concerné par un épisode de vigilance, contre 20 jours en 2025</w:t>
      </w:r>
      <w:r w:rsidR="004410B2" w:rsidRPr="00BB4986">
        <w:rPr>
          <w:rFonts w:ascii="Arial" w:hAnsi="Arial"/>
          <w:sz w:val="36"/>
          <w:lang w:val="fr-FR"/>
        </w:rPr>
        <w:t xml:space="preserve"> !</w:t>
      </w:r>
      <w:r w:rsidRPr="00BB4986">
        <w:rPr>
          <w:rFonts w:ascii="Arial" w:hAnsi="Arial"/>
          <w:sz w:val="36"/>
          <w:lang w:val="fr-FR"/>
        </w:rPr>
        <w:t xml:space="preserve"> Plusieurs facteurs, notamment liés à la circulation routière, peuvent l'expliquer</w:t>
      </w:r>
      <w:r w:rsidR="00D45CB6" w:rsidRPr="00BB4986">
        <w:rPr>
          <w:rFonts w:ascii="Arial" w:hAnsi="Arial"/>
          <w:sz w:val="36"/>
          <w:lang w:val="fr-FR"/>
        </w:rPr>
        <w:t xml:space="preserve"> :</w:t>
      </w:r>
      <w:r w:rsidRPr="00BB4986">
        <w:rPr>
          <w:rFonts w:ascii="Arial" w:hAnsi="Arial"/>
          <w:sz w:val="36"/>
          <w:lang w:val="fr-FR"/>
        </w:rPr>
        <w:t xml:space="preserve"> modernisation du parc automobile et mise en place d'outils règlementaires comme la zone à faibles émissions (ZFE), depuis 2021. C'est ce qu'explique Raphaël Desfontaines, correspondant local d'Atmo Auvergne-Rhône-Alpes.</w:t>
      </w:r>
    </w:p>
    <w:p w14:paraId="13806037" w14:textId="77777777" w:rsidR="006578CA" w:rsidRPr="00BB4986" w:rsidRDefault="006578CA">
      <w:pPr>
        <w:rPr>
          <w:rFonts w:ascii="Arial" w:hAnsi="Arial"/>
          <w:sz w:val="36"/>
          <w:lang w:val="fr-FR"/>
        </w:rPr>
      </w:pPr>
    </w:p>
    <w:p w14:paraId="6F9694FD" w14:textId="260146EA" w:rsidR="00AF15B9" w:rsidRPr="00BB4986" w:rsidRDefault="00000000" w:rsidP="006578CA">
      <w:pPr>
        <w:rPr>
          <w:rFonts w:ascii="Arial" w:hAnsi="Arial"/>
          <w:sz w:val="36"/>
          <w:lang w:val="fr-FR"/>
        </w:rPr>
      </w:pPr>
      <w:r w:rsidRPr="00BB4986">
        <w:rPr>
          <w:rFonts w:ascii="Arial" w:hAnsi="Arial"/>
          <w:sz w:val="36"/>
          <w:lang w:val="fr-FR"/>
        </w:rPr>
        <w:t>La ZFE accentue la baisse des polluants de 40%</w:t>
      </w:r>
      <w:r w:rsidR="00D45CB6" w:rsidRPr="00BB4986">
        <w:rPr>
          <w:rFonts w:ascii="Arial" w:hAnsi="Arial"/>
          <w:sz w:val="36"/>
          <w:lang w:val="fr-FR"/>
        </w:rPr>
        <w:t xml:space="preserve"> :</w:t>
      </w:r>
    </w:p>
    <w:p w14:paraId="7EDE9010" w14:textId="361C9097" w:rsidR="00AF15B9" w:rsidRPr="00BB4986" w:rsidRDefault="00000000">
      <w:pPr>
        <w:rPr>
          <w:rFonts w:ascii="Arial" w:hAnsi="Arial"/>
          <w:sz w:val="36"/>
          <w:lang w:val="fr-FR"/>
        </w:rPr>
      </w:pPr>
      <w:r w:rsidRPr="00BB4986">
        <w:rPr>
          <w:rFonts w:ascii="Arial" w:hAnsi="Arial"/>
          <w:sz w:val="36"/>
          <w:lang w:val="fr-FR"/>
        </w:rPr>
        <w:t>« Selon nos évaluations, la ZFE a permis d'accélérer la baisse des émissions de dioxyde d'azote (NO</w:t>
      </w:r>
      <w:r w:rsidRPr="00BB4986">
        <w:rPr>
          <w:rFonts w:ascii="Cambria Math" w:hAnsi="Cambria Math" w:cs="Cambria Math"/>
          <w:sz w:val="36"/>
          <w:lang w:val="fr-FR"/>
        </w:rPr>
        <w:t>₂</w:t>
      </w:r>
      <w:r w:rsidRPr="00BB4986">
        <w:rPr>
          <w:rFonts w:ascii="Arial" w:hAnsi="Arial"/>
          <w:sz w:val="36"/>
          <w:lang w:val="fr-FR"/>
        </w:rPr>
        <w:t>) de 40% entre 2021 et 2024. Un gain significatif, notamment gr</w:t>
      </w:r>
      <w:r w:rsidRPr="00BB4986">
        <w:rPr>
          <w:rFonts w:ascii="Arial" w:hAnsi="Arial" w:cs="Arial"/>
          <w:sz w:val="36"/>
          <w:lang w:val="fr-FR"/>
        </w:rPr>
        <w:t>â</w:t>
      </w:r>
      <w:r w:rsidRPr="00BB4986">
        <w:rPr>
          <w:rFonts w:ascii="Arial" w:hAnsi="Arial"/>
          <w:sz w:val="36"/>
          <w:lang w:val="fr-FR"/>
        </w:rPr>
        <w:t xml:space="preserve">ce au retrait </w:t>
      </w:r>
      <w:r w:rsidRPr="00BB4986">
        <w:rPr>
          <w:rFonts w:ascii="Arial" w:hAnsi="Arial"/>
          <w:sz w:val="36"/>
          <w:lang w:val="fr-FR"/>
        </w:rPr>
        <w:lastRenderedPageBreak/>
        <w:t>progressif des v</w:t>
      </w:r>
      <w:r w:rsidRPr="00BB4986">
        <w:rPr>
          <w:rFonts w:ascii="Arial" w:hAnsi="Arial" w:cs="Arial"/>
          <w:sz w:val="36"/>
          <w:lang w:val="fr-FR"/>
        </w:rPr>
        <w:t>é</w:t>
      </w:r>
      <w:r w:rsidRPr="00BB4986">
        <w:rPr>
          <w:rFonts w:ascii="Arial" w:hAnsi="Arial"/>
          <w:sz w:val="36"/>
          <w:lang w:val="fr-FR"/>
        </w:rPr>
        <w:t xml:space="preserve">hicules les plus polluants, comme les Crit'Air 5, puis les Crit'Air 4. Et, en 2025 (chiffres encore indisponibles, ndlr), on peut estimer que les gains seront </w:t>
      </w:r>
      <w:r w:rsidRPr="00BB4986">
        <w:rPr>
          <w:rFonts w:ascii="Arial" w:hAnsi="Arial" w:cs="Arial"/>
          <w:sz w:val="36"/>
          <w:lang w:val="fr-FR"/>
        </w:rPr>
        <w:t>é</w:t>
      </w:r>
      <w:r w:rsidRPr="00BB4986">
        <w:rPr>
          <w:rFonts w:ascii="Arial" w:hAnsi="Arial"/>
          <w:sz w:val="36"/>
          <w:lang w:val="fr-FR"/>
        </w:rPr>
        <w:t>galement importants avec le retrait des v</w:t>
      </w:r>
      <w:r w:rsidRPr="00BB4986">
        <w:rPr>
          <w:rFonts w:ascii="Arial" w:hAnsi="Arial" w:cs="Arial"/>
          <w:sz w:val="36"/>
          <w:lang w:val="fr-FR"/>
        </w:rPr>
        <w:t>é</w:t>
      </w:r>
      <w:r w:rsidRPr="00BB4986">
        <w:rPr>
          <w:rFonts w:ascii="Arial" w:hAnsi="Arial"/>
          <w:sz w:val="36"/>
          <w:lang w:val="fr-FR"/>
        </w:rPr>
        <w:t xml:space="preserve">hicules Crit'Air 3, plus nombreux que les 4 et les 5. &gt;&gt;&gt; </w:t>
      </w:r>
      <w:r w:rsidRPr="00BB4986">
        <w:rPr>
          <w:rFonts w:ascii="Arial" w:hAnsi="Arial" w:cs="Arial"/>
          <w:sz w:val="36"/>
          <w:lang w:val="fr-FR"/>
        </w:rPr>
        <w:t>À</w:t>
      </w:r>
      <w:r w:rsidRPr="00BB4986">
        <w:rPr>
          <w:rFonts w:ascii="Arial" w:hAnsi="Arial"/>
          <w:sz w:val="36"/>
          <w:lang w:val="fr-FR"/>
        </w:rPr>
        <w:t xml:space="preserve"> Lyon, m</w:t>
      </w:r>
      <w:r w:rsidRPr="00BB4986">
        <w:rPr>
          <w:rFonts w:ascii="Arial" w:hAnsi="Arial" w:cs="Arial"/>
          <w:sz w:val="36"/>
          <w:lang w:val="fr-FR"/>
        </w:rPr>
        <w:t>ê</w:t>
      </w:r>
      <w:r w:rsidRPr="00BB4986">
        <w:rPr>
          <w:rFonts w:ascii="Arial" w:hAnsi="Arial"/>
          <w:sz w:val="36"/>
          <w:lang w:val="fr-FR"/>
        </w:rPr>
        <w:t>me les chiffres de concentration en dioxyde d'azote du périphérique respectent la norme depuis 2 ans</w:t>
      </w:r>
      <w:r w:rsidR="004410B2" w:rsidRPr="00BB4986">
        <w:rPr>
          <w:rFonts w:ascii="Arial" w:hAnsi="Arial"/>
          <w:sz w:val="36"/>
          <w:lang w:val="fr-FR"/>
        </w:rPr>
        <w:t xml:space="preserve"> !</w:t>
      </w:r>
      <w:r w:rsidRPr="00BB4986">
        <w:rPr>
          <w:rFonts w:ascii="Arial" w:hAnsi="Arial"/>
          <w:sz w:val="36"/>
          <w:lang w:val="fr-FR"/>
        </w:rPr>
        <w:t xml:space="preserve"> Le maintien des zones à faibles émissions par le Conseil constitutionnel, en mai dernier, a donc tout d'une bonne nouvelle pour les poumons lyonnais</w:t>
      </w:r>
      <w:r w:rsidR="004410B2" w:rsidRPr="00BB4986">
        <w:rPr>
          <w:rFonts w:ascii="Arial" w:hAnsi="Arial"/>
          <w:sz w:val="36"/>
          <w:lang w:val="fr-FR"/>
        </w:rPr>
        <w:t xml:space="preserve"> !</w:t>
      </w:r>
    </w:p>
    <w:p w14:paraId="4F37D26D" w14:textId="77777777" w:rsidR="006578CA" w:rsidRPr="00BB4986" w:rsidRDefault="006578CA">
      <w:pPr>
        <w:rPr>
          <w:rFonts w:ascii="Arial" w:hAnsi="Arial"/>
          <w:sz w:val="36"/>
          <w:lang w:val="fr-FR"/>
        </w:rPr>
      </w:pPr>
    </w:p>
    <w:p w14:paraId="3B49B438" w14:textId="432D818D" w:rsidR="00AF15B9" w:rsidRPr="00BB4986" w:rsidRDefault="00000000" w:rsidP="006578CA">
      <w:pPr>
        <w:rPr>
          <w:rFonts w:ascii="Arial" w:hAnsi="Arial"/>
          <w:sz w:val="36"/>
          <w:lang w:val="fr-FR"/>
        </w:rPr>
      </w:pPr>
      <w:r w:rsidRPr="00BB4986">
        <w:rPr>
          <w:rFonts w:ascii="Arial" w:hAnsi="Arial"/>
          <w:sz w:val="36"/>
          <w:lang w:val="fr-FR"/>
        </w:rPr>
        <w:t>Cheminées</w:t>
      </w:r>
      <w:r w:rsidR="00D45CB6" w:rsidRPr="00BB4986">
        <w:rPr>
          <w:rFonts w:ascii="Arial" w:hAnsi="Arial"/>
          <w:sz w:val="36"/>
          <w:lang w:val="fr-FR"/>
        </w:rPr>
        <w:t xml:space="preserve"> :</w:t>
      </w:r>
      <w:r w:rsidRPr="00BB4986">
        <w:rPr>
          <w:rFonts w:ascii="Arial" w:hAnsi="Arial"/>
          <w:sz w:val="36"/>
          <w:lang w:val="fr-FR"/>
        </w:rPr>
        <w:t xml:space="preserve"> plutôt fermées</w:t>
      </w:r>
      <w:r w:rsidR="00D45CB6" w:rsidRPr="00BB4986">
        <w:rPr>
          <w:rFonts w:ascii="Arial" w:hAnsi="Arial"/>
          <w:sz w:val="36"/>
          <w:lang w:val="fr-FR"/>
        </w:rPr>
        <w:t xml:space="preserve"> !</w:t>
      </w:r>
    </w:p>
    <w:p w14:paraId="5F05C113" w14:textId="161A3EAE" w:rsidR="006578CA" w:rsidRPr="00BB4986" w:rsidRDefault="00000000">
      <w:pPr>
        <w:rPr>
          <w:rFonts w:ascii="Arial" w:hAnsi="Arial"/>
          <w:sz w:val="36"/>
          <w:lang w:val="fr-FR"/>
        </w:rPr>
      </w:pPr>
      <w:r w:rsidRPr="00BB4986">
        <w:rPr>
          <w:rFonts w:ascii="Arial" w:hAnsi="Arial"/>
          <w:sz w:val="36"/>
          <w:lang w:val="fr-FR"/>
        </w:rPr>
        <w:t>Évidemment, les polluants n'ont pas disparu de notre air. Le dioxyde d'azote, même réduit, est toujours là, et, sous l'effet de la chaleur, se transforme en ozone. En 2025, Lyon a connu 23 épisodes de vigilance liés à l'ozone, contre seulement 10 en 2024. Une hausse liée en partie aux canicules plus fréquentes et plus intenses. Là aussi, pour limiter ces pics, les restrictions de vitesse et la circulation alternée sont des mesures efficaces. Ensuite, malgré ces avancées, la pollution atmosphérique persiste. Pourquoi</w:t>
      </w:r>
      <w:r w:rsidR="00D45CB6" w:rsidRPr="00BB4986">
        <w:rPr>
          <w:rFonts w:ascii="Arial" w:hAnsi="Arial"/>
          <w:sz w:val="36"/>
          <w:lang w:val="fr-FR"/>
        </w:rPr>
        <w:t xml:space="preserve"> ?</w:t>
      </w:r>
      <w:r w:rsidRPr="00BB4986">
        <w:rPr>
          <w:rFonts w:ascii="Arial" w:hAnsi="Arial"/>
          <w:sz w:val="36"/>
          <w:lang w:val="fr-FR"/>
        </w:rPr>
        <w:t xml:space="preserve"> Parce que le trafic routier ne représente qu'une partie du problème. À Lyon, près de la moitié des particules fines, autre polluant, proviennent des cheminées, souvent anciennes et peu performantes. Un enjeu majeur, alors que des dizaines de milliers de foyers utilisent encore des appareils ouverts, bien plus polluants que les poêles à granulés modernes. </w:t>
      </w:r>
    </w:p>
    <w:p w14:paraId="15938C4E" w14:textId="1564A939" w:rsidR="00AF15B9" w:rsidRPr="00BB4986" w:rsidRDefault="006578CA">
      <w:pPr>
        <w:rPr>
          <w:rFonts w:ascii="Arial" w:hAnsi="Arial"/>
          <w:sz w:val="36"/>
          <w:lang w:val="fr-FR"/>
        </w:rPr>
      </w:pPr>
      <w:r w:rsidRPr="00BB4986">
        <w:rPr>
          <w:rFonts w:ascii="Arial" w:hAnsi="Arial"/>
          <w:sz w:val="36"/>
          <w:lang w:val="fr-FR"/>
        </w:rPr>
        <w:lastRenderedPageBreak/>
        <w:t>« La différence peut être de 40 à 50 fois plus d'émissions</w:t>
      </w:r>
      <w:r w:rsidR="00D45CB6" w:rsidRPr="00BB4986">
        <w:rPr>
          <w:rFonts w:ascii="Arial" w:hAnsi="Arial"/>
          <w:sz w:val="36"/>
          <w:lang w:val="fr-FR"/>
        </w:rPr>
        <w:t xml:space="preserve"> !</w:t>
      </w:r>
      <w:r w:rsidRPr="00BB4986">
        <w:rPr>
          <w:rFonts w:ascii="Arial" w:hAnsi="Arial"/>
          <w:sz w:val="36"/>
          <w:lang w:val="fr-FR"/>
        </w:rPr>
        <w:t>», conclut Raphaël Desfontaines.</w:t>
      </w:r>
    </w:p>
    <w:p w14:paraId="0F59F625" w14:textId="77777777" w:rsidR="006578CA" w:rsidRPr="00BB4986" w:rsidRDefault="006578CA">
      <w:pPr>
        <w:rPr>
          <w:rFonts w:ascii="Arial" w:hAnsi="Arial"/>
          <w:sz w:val="36"/>
          <w:lang w:val="fr-FR"/>
        </w:rPr>
      </w:pPr>
    </w:p>
    <w:p w14:paraId="693BCEB3" w14:textId="5414F906" w:rsidR="00AF15B9" w:rsidRPr="00BB4986" w:rsidRDefault="00000000" w:rsidP="006578CA">
      <w:pPr>
        <w:rPr>
          <w:rFonts w:ascii="Arial" w:hAnsi="Arial"/>
          <w:sz w:val="36"/>
          <w:lang w:val="fr-FR"/>
        </w:rPr>
      </w:pPr>
      <w:r w:rsidRPr="00BB4986">
        <w:rPr>
          <w:rFonts w:ascii="Arial" w:hAnsi="Arial"/>
          <w:sz w:val="36"/>
          <w:lang w:val="fr-FR"/>
        </w:rPr>
        <w:t>C'EST QUOI</w:t>
      </w:r>
      <w:r w:rsidR="00D45CB6" w:rsidRPr="00BB4986">
        <w:rPr>
          <w:rFonts w:ascii="Arial" w:hAnsi="Arial"/>
          <w:sz w:val="36"/>
          <w:lang w:val="fr-FR"/>
        </w:rPr>
        <w:t xml:space="preserve"> ?</w:t>
      </w:r>
    </w:p>
    <w:p w14:paraId="34080F7A" w14:textId="18DCFB92" w:rsidR="0097230C" w:rsidRPr="00BB4986" w:rsidRDefault="0097230C" w:rsidP="0097230C">
      <w:pPr>
        <w:rPr>
          <w:rFonts w:ascii="Arial" w:hAnsi="Arial"/>
          <w:sz w:val="36"/>
          <w:lang w:val="fr-FR"/>
        </w:rPr>
      </w:pPr>
      <w:r w:rsidRPr="00BB4986">
        <w:rPr>
          <w:rFonts w:ascii="Arial" w:hAnsi="Arial"/>
          <w:sz w:val="36"/>
          <w:lang w:val="fr-FR"/>
        </w:rPr>
        <w:t>- Atmo</w:t>
      </w:r>
      <w:r w:rsidR="00D45CB6" w:rsidRPr="00BB4986">
        <w:rPr>
          <w:rFonts w:ascii="Arial" w:hAnsi="Arial"/>
          <w:sz w:val="36"/>
          <w:lang w:val="fr-FR"/>
        </w:rPr>
        <w:t xml:space="preserve"> :</w:t>
      </w:r>
    </w:p>
    <w:p w14:paraId="3675A350" w14:textId="34B23781" w:rsidR="00AF15B9" w:rsidRPr="00BB4986" w:rsidRDefault="00000000" w:rsidP="0097230C">
      <w:pPr>
        <w:rPr>
          <w:rFonts w:ascii="Arial" w:hAnsi="Arial"/>
          <w:sz w:val="36"/>
          <w:lang w:val="fr-FR"/>
        </w:rPr>
      </w:pPr>
      <w:r w:rsidRPr="00BB4986">
        <w:rPr>
          <w:rFonts w:ascii="Arial" w:hAnsi="Arial"/>
          <w:sz w:val="36"/>
          <w:lang w:val="fr-FR"/>
        </w:rPr>
        <w:t>Atmo Auvergne-Rhône- Alpes est un organisme indépendant de surveillance et d'information sur la qualité de l'air, agréé par le Ministère de la Transition écologique.</w:t>
      </w:r>
    </w:p>
    <w:p w14:paraId="445F5381" w14:textId="77777777" w:rsidR="0097230C" w:rsidRPr="00BB4986" w:rsidRDefault="0097230C" w:rsidP="0097230C">
      <w:pPr>
        <w:rPr>
          <w:rFonts w:ascii="Arial" w:hAnsi="Arial"/>
          <w:sz w:val="36"/>
          <w:lang w:val="fr-FR"/>
        </w:rPr>
      </w:pPr>
    </w:p>
    <w:p w14:paraId="36A6A4C4" w14:textId="0789DB5D" w:rsidR="0097230C" w:rsidRPr="00BB4986" w:rsidRDefault="0097230C" w:rsidP="0097230C">
      <w:pPr>
        <w:rPr>
          <w:rFonts w:ascii="Arial" w:hAnsi="Arial"/>
          <w:sz w:val="36"/>
          <w:lang w:val="fr-FR"/>
        </w:rPr>
      </w:pPr>
      <w:r w:rsidRPr="00BB4986">
        <w:rPr>
          <w:rFonts w:ascii="Arial" w:hAnsi="Arial"/>
          <w:sz w:val="36"/>
          <w:lang w:val="fr-FR"/>
        </w:rPr>
        <w:t>- NO</w:t>
      </w:r>
      <w:r w:rsidRPr="00BB4986">
        <w:rPr>
          <w:rFonts w:ascii="Cambria Math" w:hAnsi="Cambria Math" w:cs="Cambria Math"/>
          <w:sz w:val="36"/>
          <w:lang w:val="fr-FR"/>
        </w:rPr>
        <w:t>₂</w:t>
      </w:r>
      <w:r w:rsidR="00D45CB6" w:rsidRPr="00BB4986">
        <w:rPr>
          <w:rFonts w:ascii="Arial" w:hAnsi="Arial"/>
          <w:sz w:val="36"/>
          <w:lang w:val="fr-FR"/>
        </w:rPr>
        <w:t xml:space="preserve"> :</w:t>
      </w:r>
    </w:p>
    <w:p w14:paraId="5A06F852" w14:textId="18134765" w:rsidR="00AF15B9" w:rsidRPr="00BB4986" w:rsidRDefault="00000000" w:rsidP="0097230C">
      <w:pPr>
        <w:rPr>
          <w:rFonts w:ascii="Arial" w:hAnsi="Arial"/>
          <w:sz w:val="36"/>
          <w:lang w:val="fr-FR"/>
        </w:rPr>
      </w:pPr>
      <w:r w:rsidRPr="00BB4986">
        <w:rPr>
          <w:rFonts w:ascii="Arial" w:hAnsi="Arial"/>
          <w:sz w:val="36"/>
          <w:lang w:val="fr-FR"/>
        </w:rPr>
        <w:t>Le dioxyde d'azote (NO</w:t>
      </w:r>
      <w:r w:rsidRPr="00BB4986">
        <w:rPr>
          <w:rFonts w:ascii="Cambria Math" w:hAnsi="Cambria Math" w:cs="Cambria Math"/>
          <w:sz w:val="36"/>
          <w:lang w:val="fr-FR"/>
        </w:rPr>
        <w:t>₂</w:t>
      </w:r>
      <w:r w:rsidRPr="00BB4986">
        <w:rPr>
          <w:rFonts w:ascii="Arial" w:hAnsi="Arial"/>
          <w:sz w:val="36"/>
          <w:lang w:val="fr-FR"/>
        </w:rPr>
        <w:t xml:space="preserve">) est un gaz </w:t>
      </w:r>
      <w:r w:rsidRPr="00BB4986">
        <w:rPr>
          <w:rFonts w:ascii="Arial" w:hAnsi="Arial" w:cs="Arial"/>
          <w:sz w:val="36"/>
          <w:lang w:val="fr-FR"/>
        </w:rPr>
        <w:t>é</w:t>
      </w:r>
      <w:r w:rsidRPr="00BB4986">
        <w:rPr>
          <w:rFonts w:ascii="Arial" w:hAnsi="Arial"/>
          <w:sz w:val="36"/>
          <w:lang w:val="fr-FR"/>
        </w:rPr>
        <w:t>mis par les v</w:t>
      </w:r>
      <w:r w:rsidRPr="00BB4986">
        <w:rPr>
          <w:rFonts w:ascii="Arial" w:hAnsi="Arial" w:cs="Arial"/>
          <w:sz w:val="36"/>
          <w:lang w:val="fr-FR"/>
        </w:rPr>
        <w:t>é</w:t>
      </w:r>
      <w:r w:rsidRPr="00BB4986">
        <w:rPr>
          <w:rFonts w:ascii="Arial" w:hAnsi="Arial"/>
          <w:sz w:val="36"/>
          <w:lang w:val="fr-FR"/>
        </w:rPr>
        <w:t>hicules thermiques, nocif pour la sant</w:t>
      </w:r>
      <w:r w:rsidRPr="00BB4986">
        <w:rPr>
          <w:rFonts w:ascii="Arial" w:hAnsi="Arial" w:cs="Arial"/>
          <w:sz w:val="36"/>
          <w:lang w:val="fr-FR"/>
        </w:rPr>
        <w:t>é</w:t>
      </w:r>
      <w:r w:rsidRPr="00BB4986">
        <w:rPr>
          <w:rFonts w:ascii="Arial" w:hAnsi="Arial"/>
          <w:sz w:val="36"/>
          <w:lang w:val="fr-FR"/>
        </w:rPr>
        <w:t xml:space="preserve"> respiratoire, </w:t>
      </w:r>
      <w:r w:rsidRPr="00BB4986">
        <w:rPr>
          <w:rFonts w:ascii="Arial" w:hAnsi="Arial" w:cs="Arial"/>
          <w:sz w:val="36"/>
          <w:lang w:val="fr-FR"/>
        </w:rPr>
        <w:t>à</w:t>
      </w:r>
      <w:r w:rsidRPr="00BB4986">
        <w:rPr>
          <w:rFonts w:ascii="Arial" w:hAnsi="Arial"/>
          <w:sz w:val="36"/>
          <w:lang w:val="fr-FR"/>
        </w:rPr>
        <w:t xml:space="preserve"> court et </w:t>
      </w:r>
      <w:r w:rsidRPr="00BB4986">
        <w:rPr>
          <w:rFonts w:ascii="Arial" w:hAnsi="Arial" w:cs="Arial"/>
          <w:sz w:val="36"/>
          <w:lang w:val="fr-FR"/>
        </w:rPr>
        <w:t>à</w:t>
      </w:r>
      <w:r w:rsidRPr="00BB4986">
        <w:rPr>
          <w:rFonts w:ascii="Arial" w:hAnsi="Arial"/>
          <w:sz w:val="36"/>
          <w:lang w:val="fr-FR"/>
        </w:rPr>
        <w:t xml:space="preserve"> long terme.</w:t>
      </w:r>
    </w:p>
    <w:p w14:paraId="3276DCE5" w14:textId="442F3F1E" w:rsidR="00373E45" w:rsidRDefault="00373E45">
      <w:pPr>
        <w:rPr>
          <w:rFonts w:ascii="Arial" w:hAnsi="Arial"/>
          <w:sz w:val="36"/>
          <w:lang w:val="fr-FR"/>
        </w:rPr>
      </w:pPr>
      <w:r>
        <w:rPr>
          <w:rFonts w:ascii="Arial" w:hAnsi="Arial"/>
          <w:sz w:val="36"/>
          <w:lang w:val="fr-FR"/>
        </w:rPr>
        <w:br w:type="page"/>
      </w:r>
    </w:p>
    <w:p w14:paraId="0B1032CF" w14:textId="1DBDF7B4" w:rsidR="00AF15B9" w:rsidRPr="001B5DFC" w:rsidRDefault="001B5DFC" w:rsidP="0054247E">
      <w:pPr>
        <w:pStyle w:val="Titre1"/>
        <w:jc w:val="center"/>
        <w:rPr>
          <w:rFonts w:ascii="Arial" w:hAnsi="Arial"/>
          <w:sz w:val="44"/>
          <w:szCs w:val="36"/>
          <w:lang w:val="fr-FR"/>
        </w:rPr>
      </w:pPr>
      <w:bookmarkStart w:id="10" w:name="_Toc233880067"/>
      <w:r w:rsidRPr="001B5DFC">
        <w:rPr>
          <w:rFonts w:ascii="Arial" w:hAnsi="Arial"/>
          <w:sz w:val="44"/>
          <w:szCs w:val="36"/>
          <w:lang w:val="fr-FR"/>
        </w:rPr>
        <w:lastRenderedPageBreak/>
        <w:t>C'EST DANS L'ACTU</w:t>
      </w:r>
      <w:bookmarkEnd w:id="10"/>
    </w:p>
    <w:p w14:paraId="71B83D8C" w14:textId="18079CBF" w:rsidR="00AF15B9" w:rsidRPr="001B5DFC" w:rsidRDefault="001B5DFC" w:rsidP="0054247E">
      <w:pPr>
        <w:pStyle w:val="Titre1"/>
        <w:jc w:val="center"/>
        <w:rPr>
          <w:rFonts w:ascii="Arial" w:hAnsi="Arial"/>
          <w:smallCaps/>
          <w:sz w:val="44"/>
          <w:szCs w:val="36"/>
          <w:lang w:val="fr-FR"/>
        </w:rPr>
      </w:pPr>
      <w:bookmarkStart w:id="11" w:name="_Toc233880068"/>
      <w:r w:rsidRPr="001B5DFC">
        <w:rPr>
          <w:rFonts w:ascii="Arial" w:hAnsi="Arial"/>
          <w:smallCaps/>
          <w:sz w:val="44"/>
          <w:szCs w:val="36"/>
          <w:lang w:val="fr-FR"/>
        </w:rPr>
        <w:t>R</w:t>
      </w:r>
      <w:r w:rsidR="00373E45">
        <w:rPr>
          <w:rFonts w:ascii="Arial" w:hAnsi="Arial"/>
          <w:smallCaps/>
          <w:sz w:val="44"/>
          <w:szCs w:val="36"/>
          <w:lang w:val="fr-FR"/>
        </w:rPr>
        <w:t>É</w:t>
      </w:r>
      <w:r w:rsidRPr="001B5DFC">
        <w:rPr>
          <w:rFonts w:ascii="Arial" w:hAnsi="Arial"/>
          <w:smallCaps/>
          <w:sz w:val="44"/>
          <w:szCs w:val="36"/>
          <w:lang w:val="fr-FR"/>
        </w:rPr>
        <w:t>SIDENCES SENIORS : ETRE BIEN CHEZ SOI</w:t>
      </w:r>
      <w:bookmarkEnd w:id="11"/>
    </w:p>
    <w:p w14:paraId="5F39C6AE" w14:textId="77777777" w:rsidR="0054247E" w:rsidRPr="00BB4986" w:rsidRDefault="0054247E">
      <w:pPr>
        <w:rPr>
          <w:rFonts w:ascii="Arial" w:hAnsi="Arial"/>
          <w:sz w:val="36"/>
          <w:lang w:val="fr-FR"/>
        </w:rPr>
      </w:pPr>
    </w:p>
    <w:p w14:paraId="441E21D0" w14:textId="3F2DE868" w:rsidR="00AF15B9" w:rsidRPr="00BB4986" w:rsidRDefault="00000000">
      <w:pPr>
        <w:rPr>
          <w:rFonts w:ascii="Arial" w:hAnsi="Arial"/>
          <w:sz w:val="36"/>
          <w:lang w:val="fr-FR"/>
        </w:rPr>
      </w:pPr>
      <w:r w:rsidRPr="00BB4986">
        <w:rPr>
          <w:rFonts w:ascii="Arial" w:hAnsi="Arial"/>
          <w:sz w:val="36"/>
          <w:lang w:val="fr-FR"/>
        </w:rPr>
        <w:t>L'âge avançant, on peut parfois se sentir seul dans un logement devenu trop grand. Ou ne plus trouver ses marques dans un quartier qui a évolué. C'est ce qui est arrivé à Solange qui s'est installée dans une résidence autonomie seniors de la Ville de Lyon. Un choix assumé pour vivre sa vie “comme avant".</w:t>
      </w:r>
    </w:p>
    <w:p w14:paraId="39A10D7C" w14:textId="77777777" w:rsidR="0054247E" w:rsidRPr="00BB4986" w:rsidRDefault="00000000">
      <w:pPr>
        <w:rPr>
          <w:rFonts w:ascii="Arial" w:hAnsi="Arial"/>
          <w:sz w:val="36"/>
          <w:lang w:val="fr-FR"/>
        </w:rPr>
      </w:pPr>
      <w:r w:rsidRPr="00BB4986">
        <w:rPr>
          <w:rFonts w:ascii="Arial" w:hAnsi="Arial"/>
          <w:sz w:val="36"/>
          <w:lang w:val="fr-FR"/>
        </w:rPr>
        <w:t xml:space="preserve">Voilà deux ans que Solange, 78 ans, a emménagé dans un 26 m² avec balcon de la résidence autonomie seniors Thiers, située dans le quartier de la Part-Dieu. </w:t>
      </w:r>
    </w:p>
    <w:p w14:paraId="588758E9" w14:textId="4F6DC991" w:rsidR="0054247E" w:rsidRPr="00BB4986" w:rsidRDefault="00000000">
      <w:pPr>
        <w:rPr>
          <w:rFonts w:ascii="Arial" w:hAnsi="Arial"/>
          <w:sz w:val="36"/>
          <w:lang w:val="fr-FR"/>
        </w:rPr>
      </w:pPr>
      <w:r w:rsidRPr="00BB4986">
        <w:rPr>
          <w:rFonts w:ascii="Arial" w:hAnsi="Arial"/>
          <w:sz w:val="36"/>
          <w:lang w:val="fr-FR"/>
        </w:rPr>
        <w:t>«</w:t>
      </w:r>
      <w:r w:rsidR="00C32E2C" w:rsidRPr="00BB4986">
        <w:rPr>
          <w:rFonts w:ascii="Arial" w:hAnsi="Arial"/>
          <w:sz w:val="36"/>
          <w:lang w:val="fr-FR"/>
        </w:rPr>
        <w:t xml:space="preserve"> </w:t>
      </w:r>
      <w:r w:rsidRPr="00BB4986">
        <w:rPr>
          <w:rFonts w:ascii="Arial" w:hAnsi="Arial"/>
          <w:sz w:val="36"/>
          <w:lang w:val="fr-FR"/>
        </w:rPr>
        <w:t>Avant j'habitais dans le 8</w:t>
      </w:r>
      <w:r w:rsidR="00095359" w:rsidRPr="00BB4986">
        <w:rPr>
          <w:rFonts w:ascii="Arial" w:hAnsi="Arial"/>
          <w:sz w:val="36"/>
          <w:vertAlign w:val="superscript"/>
          <w:lang w:val="fr-FR"/>
        </w:rPr>
        <w:t>ème</w:t>
      </w:r>
      <w:r w:rsidR="00095359" w:rsidRPr="00BB4986">
        <w:rPr>
          <w:rFonts w:ascii="Arial" w:hAnsi="Arial"/>
          <w:sz w:val="36"/>
          <w:lang w:val="fr-FR"/>
        </w:rPr>
        <w:t xml:space="preserve"> </w:t>
      </w:r>
      <w:r w:rsidRPr="00BB4986">
        <w:rPr>
          <w:rFonts w:ascii="Arial" w:hAnsi="Arial"/>
          <w:sz w:val="36"/>
          <w:lang w:val="fr-FR"/>
        </w:rPr>
        <w:t>mais je venais très souvent ici. J'aimais déjà beaucoup ce quartier. J'y faisais du shopping, je m'y promenais.</w:t>
      </w:r>
      <w:r w:rsidR="0054247E" w:rsidRPr="00BB4986">
        <w:rPr>
          <w:rFonts w:ascii="Arial" w:hAnsi="Arial"/>
          <w:sz w:val="36"/>
          <w:lang w:val="fr-FR"/>
        </w:rPr>
        <w:t> »</w:t>
      </w:r>
      <w:r w:rsidRPr="00BB4986">
        <w:rPr>
          <w:rFonts w:ascii="Arial" w:hAnsi="Arial"/>
          <w:sz w:val="36"/>
          <w:lang w:val="fr-FR"/>
        </w:rPr>
        <w:t xml:space="preserve">&gt; </w:t>
      </w:r>
    </w:p>
    <w:p w14:paraId="53040F70" w14:textId="41D18540" w:rsidR="00AF15B9" w:rsidRPr="00BB4986" w:rsidRDefault="00000000">
      <w:pPr>
        <w:rPr>
          <w:rFonts w:ascii="Arial" w:hAnsi="Arial"/>
          <w:sz w:val="36"/>
          <w:lang w:val="fr-FR"/>
        </w:rPr>
      </w:pPr>
      <w:r w:rsidRPr="00BB4986">
        <w:rPr>
          <w:rFonts w:ascii="Arial" w:hAnsi="Arial"/>
          <w:sz w:val="36"/>
          <w:lang w:val="fr-FR"/>
        </w:rPr>
        <w:t>S'y sentant bien, elle a décidé de sauter le pas</w:t>
      </w:r>
      <w:r w:rsidR="00D45CB6" w:rsidRPr="00BB4986">
        <w:rPr>
          <w:rFonts w:ascii="Arial" w:hAnsi="Arial"/>
          <w:sz w:val="36"/>
          <w:lang w:val="fr-FR"/>
        </w:rPr>
        <w:t xml:space="preserve"> :</w:t>
      </w:r>
      <w:r w:rsidRPr="00BB4986">
        <w:rPr>
          <w:rFonts w:ascii="Arial" w:hAnsi="Arial"/>
          <w:sz w:val="36"/>
          <w:lang w:val="fr-FR"/>
        </w:rPr>
        <w:t xml:space="preserve"> déménager. Elle avait déjà repéré la résidence Thiers, sa situation idéale, les commerces alentour et son jardin en façade.</w:t>
      </w:r>
    </w:p>
    <w:p w14:paraId="28F0312B" w14:textId="77777777" w:rsidR="0054247E" w:rsidRPr="00BB4986" w:rsidRDefault="0054247E">
      <w:pPr>
        <w:rPr>
          <w:rFonts w:ascii="Arial" w:hAnsi="Arial"/>
          <w:sz w:val="36"/>
          <w:lang w:val="fr-FR"/>
        </w:rPr>
      </w:pPr>
    </w:p>
    <w:p w14:paraId="5DD12496" w14:textId="47D9B78C" w:rsidR="00AF15B9" w:rsidRPr="00BB4986" w:rsidRDefault="0054247E" w:rsidP="0054247E">
      <w:pPr>
        <w:rPr>
          <w:rFonts w:ascii="Arial" w:hAnsi="Arial"/>
          <w:sz w:val="36"/>
          <w:lang w:val="fr-FR"/>
        </w:rPr>
      </w:pPr>
      <w:r w:rsidRPr="00BB4986">
        <w:rPr>
          <w:rFonts w:ascii="Arial" w:hAnsi="Arial"/>
          <w:sz w:val="36"/>
          <w:lang w:val="fr-FR"/>
        </w:rPr>
        <w:t>« On est libre, c'est ce qui compte »</w:t>
      </w:r>
    </w:p>
    <w:p w14:paraId="189629EB" w14:textId="2FC188D1" w:rsidR="00075CEA" w:rsidRPr="00BB4986" w:rsidRDefault="00000000">
      <w:pPr>
        <w:rPr>
          <w:rFonts w:ascii="Arial" w:hAnsi="Arial"/>
          <w:sz w:val="36"/>
          <w:lang w:val="fr-FR"/>
        </w:rPr>
      </w:pPr>
      <w:r w:rsidRPr="00BB4986">
        <w:rPr>
          <w:rFonts w:ascii="Arial" w:hAnsi="Arial"/>
          <w:sz w:val="36"/>
          <w:lang w:val="fr-FR"/>
        </w:rPr>
        <w:t>Ce qui lui a surtout plu après un premier contact et une visite «</w:t>
      </w:r>
      <w:r w:rsidR="00DA1962" w:rsidRPr="00BB4986">
        <w:rPr>
          <w:rFonts w:ascii="Arial" w:hAnsi="Arial"/>
          <w:sz w:val="36"/>
          <w:lang w:val="fr-FR"/>
        </w:rPr>
        <w:t xml:space="preserve"> </w:t>
      </w:r>
      <w:r w:rsidRPr="00BB4986">
        <w:rPr>
          <w:rFonts w:ascii="Arial" w:hAnsi="Arial"/>
          <w:sz w:val="36"/>
          <w:lang w:val="fr-FR"/>
        </w:rPr>
        <w:t>c'est la liberté, c'est ce qui compte. Par exemple, beaucoup d'activités sont organisées, on a le choix de les faire ou pas.</w:t>
      </w:r>
      <w:r w:rsidR="00075CEA" w:rsidRPr="00BB4986">
        <w:rPr>
          <w:rFonts w:ascii="Arial" w:hAnsi="Arial"/>
          <w:sz w:val="36"/>
          <w:lang w:val="fr-FR"/>
        </w:rPr>
        <w:t> »</w:t>
      </w:r>
      <w:r w:rsidRPr="00BB4986">
        <w:rPr>
          <w:rFonts w:ascii="Arial" w:hAnsi="Arial"/>
          <w:sz w:val="36"/>
          <w:lang w:val="fr-FR"/>
        </w:rPr>
        <w:t xml:space="preserve"> </w:t>
      </w:r>
    </w:p>
    <w:p w14:paraId="0FF40F5D" w14:textId="4FA8AE80" w:rsidR="00075CEA" w:rsidRPr="00BB4986" w:rsidRDefault="00000000">
      <w:pPr>
        <w:rPr>
          <w:rFonts w:ascii="Arial" w:hAnsi="Arial"/>
          <w:sz w:val="36"/>
          <w:lang w:val="fr-FR"/>
        </w:rPr>
      </w:pPr>
      <w:r w:rsidRPr="00BB4986">
        <w:rPr>
          <w:rFonts w:ascii="Arial" w:hAnsi="Arial"/>
          <w:sz w:val="36"/>
          <w:lang w:val="fr-FR"/>
        </w:rPr>
        <w:lastRenderedPageBreak/>
        <w:t>La dame au carré impeccable les a pratiquement toutes essayées parce qu'« il faut bien s'intéresser pour "s'intégrer".</w:t>
      </w:r>
      <w:r w:rsidR="00075CEA" w:rsidRPr="00BB4986">
        <w:rPr>
          <w:rFonts w:ascii="Arial" w:hAnsi="Arial"/>
          <w:sz w:val="36"/>
          <w:lang w:val="fr-FR"/>
        </w:rPr>
        <w:t> »</w:t>
      </w:r>
    </w:p>
    <w:p w14:paraId="27DDA20F" w14:textId="14975D62" w:rsidR="00075CEA" w:rsidRPr="00BB4986" w:rsidRDefault="00000000">
      <w:pPr>
        <w:rPr>
          <w:rFonts w:ascii="Arial" w:hAnsi="Arial"/>
          <w:sz w:val="36"/>
          <w:lang w:val="fr-FR"/>
        </w:rPr>
      </w:pPr>
      <w:r w:rsidRPr="00BB4986">
        <w:rPr>
          <w:rFonts w:ascii="Arial" w:hAnsi="Arial"/>
          <w:sz w:val="36"/>
          <w:lang w:val="fr-FR"/>
        </w:rPr>
        <w:t xml:space="preserve">Elle en pratique encore régulièrement. </w:t>
      </w:r>
      <w:r w:rsidR="00075CEA" w:rsidRPr="00BB4986">
        <w:rPr>
          <w:rFonts w:ascii="Arial" w:hAnsi="Arial"/>
          <w:sz w:val="36"/>
          <w:lang w:val="fr-FR"/>
        </w:rPr>
        <w:t>« </w:t>
      </w:r>
      <w:r w:rsidRPr="00BB4986">
        <w:rPr>
          <w:rFonts w:ascii="Arial" w:hAnsi="Arial"/>
          <w:sz w:val="36"/>
          <w:lang w:val="fr-FR"/>
        </w:rPr>
        <w:t>Ici, j'ai fait du dessin, moi qui ne sai</w:t>
      </w:r>
      <w:r w:rsidR="00E331FD" w:rsidRPr="00BB4986">
        <w:rPr>
          <w:rFonts w:ascii="Arial" w:hAnsi="Arial"/>
          <w:sz w:val="36"/>
          <w:lang w:val="fr-FR"/>
        </w:rPr>
        <w:t>s</w:t>
      </w:r>
      <w:r w:rsidRPr="00BB4986">
        <w:rPr>
          <w:rFonts w:ascii="Arial" w:hAnsi="Arial"/>
          <w:sz w:val="36"/>
          <w:lang w:val="fr-FR"/>
        </w:rPr>
        <w:t xml:space="preserve"> pas dessiner</w:t>
      </w:r>
      <w:r w:rsidR="00E331FD" w:rsidRPr="00BB4986">
        <w:rPr>
          <w:rFonts w:ascii="Arial" w:hAnsi="Arial"/>
          <w:sz w:val="36"/>
          <w:lang w:val="fr-FR"/>
        </w:rPr>
        <w:t xml:space="preserve"> </w:t>
      </w:r>
      <w:r w:rsidRPr="00BB4986">
        <w:rPr>
          <w:rFonts w:ascii="Arial" w:hAnsi="Arial"/>
          <w:sz w:val="36"/>
          <w:lang w:val="fr-FR"/>
        </w:rPr>
        <w:t>», dit-elle dans un sourire, «</w:t>
      </w:r>
      <w:r w:rsidR="00D73292" w:rsidRPr="00BB4986">
        <w:rPr>
          <w:rFonts w:ascii="Arial" w:hAnsi="Arial"/>
          <w:sz w:val="36"/>
          <w:lang w:val="fr-FR"/>
        </w:rPr>
        <w:t xml:space="preserve"> </w:t>
      </w:r>
      <w:r w:rsidRPr="00BB4986">
        <w:rPr>
          <w:rFonts w:ascii="Arial" w:hAnsi="Arial"/>
          <w:sz w:val="36"/>
          <w:lang w:val="fr-FR"/>
        </w:rPr>
        <w:t>je fais du tricot, du crochet. Et je vais toujours à la gymnastique avec Léa, la psychomotricienne. Je fais aussi les exercices pour entraîner la mémoire...</w:t>
      </w:r>
      <w:r w:rsidR="00075CEA" w:rsidRPr="00BB4986">
        <w:rPr>
          <w:rFonts w:ascii="Arial" w:hAnsi="Arial"/>
          <w:sz w:val="36"/>
          <w:lang w:val="fr-FR"/>
        </w:rPr>
        <w:t> »</w:t>
      </w:r>
      <w:r w:rsidR="004410B2" w:rsidRPr="00BB4986">
        <w:rPr>
          <w:rFonts w:ascii="Arial" w:hAnsi="Arial"/>
          <w:sz w:val="36"/>
          <w:lang w:val="fr-FR"/>
        </w:rPr>
        <w:t xml:space="preserve"> </w:t>
      </w:r>
    </w:p>
    <w:p w14:paraId="3B7573B9" w14:textId="1779A858" w:rsidR="00AF15B9" w:rsidRPr="00BB4986" w:rsidRDefault="00000000">
      <w:pPr>
        <w:rPr>
          <w:rFonts w:ascii="Arial" w:hAnsi="Arial"/>
          <w:sz w:val="36"/>
          <w:lang w:val="fr-FR"/>
        </w:rPr>
      </w:pPr>
      <w:r w:rsidRPr="00BB4986">
        <w:rPr>
          <w:rFonts w:ascii="Arial" w:hAnsi="Arial"/>
          <w:sz w:val="36"/>
          <w:lang w:val="fr-FR"/>
        </w:rPr>
        <w:t>Toutes ces activités sont ouvertes aux personnes de l'extérieur ce qui favorise des rencontres</w:t>
      </w:r>
      <w:r w:rsidR="00D45CB6" w:rsidRPr="00BB4986">
        <w:rPr>
          <w:rFonts w:ascii="Arial" w:hAnsi="Arial"/>
          <w:sz w:val="36"/>
          <w:lang w:val="fr-FR"/>
        </w:rPr>
        <w:t xml:space="preserve"> :</w:t>
      </w:r>
      <w:r w:rsidRPr="00BB4986">
        <w:rPr>
          <w:rFonts w:ascii="Arial" w:hAnsi="Arial"/>
          <w:sz w:val="36"/>
          <w:lang w:val="fr-FR"/>
        </w:rPr>
        <w:t xml:space="preserve"> </w:t>
      </w:r>
      <w:r w:rsidR="00075CEA" w:rsidRPr="00BB4986">
        <w:rPr>
          <w:rFonts w:ascii="Arial" w:hAnsi="Arial"/>
          <w:sz w:val="36"/>
          <w:lang w:val="fr-FR"/>
        </w:rPr>
        <w:t>« </w:t>
      </w:r>
      <w:r w:rsidRPr="00BB4986">
        <w:rPr>
          <w:rFonts w:ascii="Arial" w:hAnsi="Arial"/>
          <w:sz w:val="36"/>
          <w:lang w:val="fr-FR"/>
        </w:rPr>
        <w:t>on revoit certaines personnes, à la longue on se connaît.</w:t>
      </w:r>
      <w:r w:rsidR="00075CEA" w:rsidRPr="00BB4986">
        <w:rPr>
          <w:rFonts w:ascii="Arial" w:hAnsi="Arial"/>
          <w:sz w:val="36"/>
          <w:lang w:val="fr-FR"/>
        </w:rPr>
        <w:t> »</w:t>
      </w:r>
      <w:r w:rsidRPr="00BB4986">
        <w:rPr>
          <w:rFonts w:ascii="Arial" w:hAnsi="Arial"/>
          <w:sz w:val="36"/>
          <w:lang w:val="fr-FR"/>
        </w:rPr>
        <w:t xml:space="preserve"> </w:t>
      </w:r>
    </w:p>
    <w:p w14:paraId="64879B79" w14:textId="77777777" w:rsidR="00075CEA" w:rsidRPr="00BB4986" w:rsidRDefault="00075CEA">
      <w:pPr>
        <w:rPr>
          <w:rFonts w:ascii="Arial" w:hAnsi="Arial"/>
          <w:sz w:val="36"/>
          <w:lang w:val="fr-FR"/>
        </w:rPr>
      </w:pPr>
    </w:p>
    <w:p w14:paraId="2D4417FF" w14:textId="5FF48F69" w:rsidR="00AF15B9" w:rsidRPr="00BB4986" w:rsidRDefault="00000000" w:rsidP="00075CEA">
      <w:pPr>
        <w:rPr>
          <w:rFonts w:ascii="Arial" w:hAnsi="Arial"/>
          <w:sz w:val="36"/>
          <w:lang w:val="fr-FR"/>
        </w:rPr>
      </w:pPr>
      <w:r w:rsidRPr="00BB4986">
        <w:rPr>
          <w:rFonts w:ascii="Arial" w:hAnsi="Arial"/>
          <w:sz w:val="36"/>
          <w:lang w:val="fr-FR"/>
        </w:rPr>
        <w:t>Pour une courte durée</w:t>
      </w:r>
      <w:r w:rsidR="00D45CB6" w:rsidRPr="00BB4986">
        <w:rPr>
          <w:rFonts w:ascii="Arial" w:hAnsi="Arial"/>
          <w:sz w:val="36"/>
          <w:lang w:val="fr-FR"/>
        </w:rPr>
        <w:t xml:space="preserve"> :</w:t>
      </w:r>
    </w:p>
    <w:p w14:paraId="28594C15" w14:textId="64D0A870" w:rsidR="00AF15B9" w:rsidRPr="00BB4986" w:rsidRDefault="00000000">
      <w:pPr>
        <w:rPr>
          <w:rFonts w:ascii="Arial" w:hAnsi="Arial"/>
          <w:sz w:val="36"/>
          <w:lang w:val="fr-FR"/>
        </w:rPr>
      </w:pPr>
      <w:r w:rsidRPr="00BB4986">
        <w:rPr>
          <w:rFonts w:ascii="Arial" w:hAnsi="Arial"/>
          <w:sz w:val="36"/>
          <w:lang w:val="fr-FR"/>
        </w:rPr>
        <w:t>Besoin de trouver une solution de logement provisoire</w:t>
      </w:r>
      <w:r w:rsidR="00D45CB6" w:rsidRPr="00BB4986">
        <w:rPr>
          <w:rFonts w:ascii="Arial" w:hAnsi="Arial"/>
          <w:sz w:val="36"/>
          <w:lang w:val="fr-FR"/>
        </w:rPr>
        <w:t xml:space="preserve"> ?</w:t>
      </w:r>
      <w:r w:rsidRPr="00BB4986">
        <w:rPr>
          <w:rFonts w:ascii="Arial" w:hAnsi="Arial"/>
          <w:sz w:val="36"/>
          <w:lang w:val="fr-FR"/>
        </w:rPr>
        <w:t xml:space="preserve"> Envie de tester ou d'accueillir des proches</w:t>
      </w:r>
      <w:r w:rsidR="00D45CB6" w:rsidRPr="00BB4986">
        <w:rPr>
          <w:rFonts w:ascii="Arial" w:hAnsi="Arial"/>
          <w:sz w:val="36"/>
          <w:lang w:val="fr-FR"/>
        </w:rPr>
        <w:t xml:space="preserve"> ?</w:t>
      </w:r>
      <w:r w:rsidRPr="00BB4986">
        <w:rPr>
          <w:rFonts w:ascii="Arial" w:hAnsi="Arial"/>
          <w:sz w:val="36"/>
          <w:lang w:val="fr-FR"/>
        </w:rPr>
        <w:t xml:space="preserve"> Le CCAS propose une formule "courte durée". Cinq résidences autonomie seniors louent des appartements tout équipés de 15 à 90 jours pour un montant de 20 à 26 € par jour.</w:t>
      </w:r>
    </w:p>
    <w:p w14:paraId="6BFD519B" w14:textId="77777777" w:rsidR="00C8178E" w:rsidRPr="00BB4986" w:rsidRDefault="00C8178E">
      <w:pPr>
        <w:rPr>
          <w:rFonts w:ascii="Arial" w:hAnsi="Arial"/>
          <w:sz w:val="36"/>
          <w:lang w:val="fr-FR"/>
        </w:rPr>
      </w:pPr>
    </w:p>
    <w:p w14:paraId="1D29B17A" w14:textId="1C15D75E" w:rsidR="00AF15B9" w:rsidRPr="00BB4986" w:rsidRDefault="00B5111A" w:rsidP="00B5111A">
      <w:pPr>
        <w:rPr>
          <w:rFonts w:ascii="Arial" w:hAnsi="Arial"/>
          <w:sz w:val="36"/>
          <w:lang w:val="fr-FR"/>
        </w:rPr>
      </w:pPr>
      <w:r w:rsidRPr="00BB4986">
        <w:rPr>
          <w:rFonts w:ascii="Arial" w:hAnsi="Arial"/>
          <w:sz w:val="36"/>
          <w:lang w:val="fr-FR"/>
        </w:rPr>
        <w:t>« Je mène ma vie comme avant</w:t>
      </w:r>
      <w:r w:rsidR="00D73292" w:rsidRPr="00BB4986">
        <w:rPr>
          <w:rFonts w:ascii="Arial" w:hAnsi="Arial"/>
          <w:sz w:val="36"/>
          <w:lang w:val="fr-FR"/>
        </w:rPr>
        <w:t xml:space="preserve"> </w:t>
      </w:r>
      <w:r w:rsidRPr="00BB4986">
        <w:rPr>
          <w:rFonts w:ascii="Arial" w:hAnsi="Arial"/>
          <w:sz w:val="36"/>
          <w:lang w:val="fr-FR"/>
        </w:rPr>
        <w:t>»</w:t>
      </w:r>
    </w:p>
    <w:p w14:paraId="606FD696" w14:textId="514E7B78" w:rsidR="00B5111A" w:rsidRPr="00BB4986" w:rsidRDefault="00000000">
      <w:pPr>
        <w:rPr>
          <w:rFonts w:ascii="Arial" w:hAnsi="Arial"/>
          <w:sz w:val="36"/>
          <w:lang w:val="fr-FR"/>
        </w:rPr>
      </w:pPr>
      <w:r w:rsidRPr="00BB4986">
        <w:rPr>
          <w:rFonts w:ascii="Arial" w:hAnsi="Arial"/>
          <w:sz w:val="36"/>
          <w:lang w:val="fr-FR"/>
        </w:rPr>
        <w:t>Si un service de restauration est ouvert du lundi au vendredi, Solange préfère continuer de préparer ses repas..., et convier à sa table,</w:t>
      </w:r>
      <w:r w:rsidR="00227BD3" w:rsidRPr="00BB4986">
        <w:rPr>
          <w:rFonts w:ascii="Arial" w:hAnsi="Arial"/>
          <w:sz w:val="36"/>
          <w:lang w:val="fr-FR"/>
        </w:rPr>
        <w:t xml:space="preserve"> </w:t>
      </w:r>
      <w:r w:rsidRPr="00BB4986">
        <w:rPr>
          <w:rFonts w:ascii="Arial" w:hAnsi="Arial"/>
          <w:sz w:val="36"/>
          <w:lang w:val="fr-FR"/>
        </w:rPr>
        <w:t>«</w:t>
      </w:r>
      <w:r w:rsidR="00227BD3" w:rsidRPr="00BB4986">
        <w:rPr>
          <w:rFonts w:ascii="Arial" w:hAnsi="Arial"/>
          <w:sz w:val="36"/>
          <w:lang w:val="fr-FR"/>
        </w:rPr>
        <w:t xml:space="preserve"> </w:t>
      </w:r>
      <w:r w:rsidRPr="00BB4986">
        <w:rPr>
          <w:rFonts w:ascii="Arial" w:hAnsi="Arial"/>
          <w:sz w:val="36"/>
          <w:lang w:val="fr-FR"/>
        </w:rPr>
        <w:t xml:space="preserve">pas dans mon appartement mais nous avons une salle à disposition pour recevoir du monde. On se fait aussi </w:t>
      </w:r>
      <w:r w:rsidRPr="00BB4986">
        <w:rPr>
          <w:rFonts w:ascii="Arial" w:hAnsi="Arial"/>
          <w:sz w:val="36"/>
          <w:lang w:val="fr-FR"/>
        </w:rPr>
        <w:lastRenderedPageBreak/>
        <w:t>des petits repas entre nous, il y a toujours quelque chose à fêter. Je mène ma vie comme avant.</w:t>
      </w:r>
      <w:r w:rsidR="00B5111A" w:rsidRPr="00BB4986">
        <w:rPr>
          <w:rFonts w:ascii="Arial" w:hAnsi="Arial"/>
          <w:sz w:val="36"/>
          <w:lang w:val="fr-FR"/>
        </w:rPr>
        <w:t> »</w:t>
      </w:r>
      <w:r w:rsidRPr="00BB4986">
        <w:rPr>
          <w:rFonts w:ascii="Arial" w:hAnsi="Arial"/>
          <w:sz w:val="36"/>
          <w:lang w:val="fr-FR"/>
        </w:rPr>
        <w:t xml:space="preserve"> </w:t>
      </w:r>
    </w:p>
    <w:p w14:paraId="638A6006" w14:textId="4AE393B8" w:rsidR="00AF15B9" w:rsidRPr="00BB4986" w:rsidRDefault="00000000">
      <w:pPr>
        <w:rPr>
          <w:rFonts w:ascii="Arial" w:hAnsi="Arial"/>
          <w:sz w:val="36"/>
          <w:lang w:val="fr-FR"/>
        </w:rPr>
      </w:pPr>
      <w:r w:rsidRPr="00BB4986">
        <w:rPr>
          <w:rFonts w:ascii="Arial" w:hAnsi="Arial"/>
          <w:sz w:val="36"/>
          <w:lang w:val="fr-FR"/>
        </w:rPr>
        <w:t>D'autres occasions de rencontres, toujours joyeuses</w:t>
      </w:r>
      <w:r w:rsidR="00227BD3" w:rsidRPr="00BB4986">
        <w:rPr>
          <w:rFonts w:ascii="Arial" w:hAnsi="Arial"/>
          <w:sz w:val="36"/>
          <w:lang w:val="fr-FR"/>
        </w:rPr>
        <w:t xml:space="preserve"> </w:t>
      </w:r>
      <w:r w:rsidRPr="00BB4986">
        <w:rPr>
          <w:rFonts w:ascii="Arial" w:hAnsi="Arial"/>
          <w:sz w:val="36"/>
          <w:lang w:val="fr-FR"/>
        </w:rPr>
        <w:t>», sont égale- ment créées avec les élèves de l'école Rémond comme avec les bénévoles du jardin des Part'Âges tout proches.</w:t>
      </w:r>
    </w:p>
    <w:p w14:paraId="0D8F785D" w14:textId="77777777" w:rsidR="00B5111A" w:rsidRPr="00BB4986" w:rsidRDefault="00B5111A">
      <w:pPr>
        <w:rPr>
          <w:rFonts w:ascii="Arial" w:hAnsi="Arial"/>
          <w:sz w:val="36"/>
          <w:lang w:val="fr-FR"/>
        </w:rPr>
      </w:pPr>
    </w:p>
    <w:p w14:paraId="4E92A3B1" w14:textId="4D2C64F6" w:rsidR="00AF15B9" w:rsidRPr="00BB4986" w:rsidRDefault="00000000">
      <w:pPr>
        <w:rPr>
          <w:rFonts w:ascii="Arial" w:hAnsi="Arial"/>
          <w:sz w:val="36"/>
          <w:lang w:val="fr-FR"/>
        </w:rPr>
      </w:pPr>
      <w:r w:rsidRPr="00BB4986">
        <w:rPr>
          <w:rFonts w:ascii="Arial" w:hAnsi="Arial"/>
          <w:sz w:val="36"/>
          <w:lang w:val="fr-FR"/>
        </w:rPr>
        <w:t>Solange dans son appartement</w:t>
      </w:r>
      <w:r w:rsidR="00D45CB6" w:rsidRPr="00BB4986">
        <w:rPr>
          <w:rFonts w:ascii="Arial" w:hAnsi="Arial"/>
          <w:sz w:val="36"/>
          <w:lang w:val="fr-FR"/>
        </w:rPr>
        <w:t xml:space="preserve"> :</w:t>
      </w:r>
    </w:p>
    <w:p w14:paraId="6A9E8B26" w14:textId="44DC1632" w:rsidR="00AF15B9" w:rsidRPr="00BB4986" w:rsidRDefault="00000000">
      <w:pPr>
        <w:rPr>
          <w:rFonts w:ascii="Arial" w:hAnsi="Arial"/>
          <w:sz w:val="36"/>
          <w:lang w:val="fr-FR"/>
        </w:rPr>
      </w:pPr>
      <w:r w:rsidRPr="00BB4986">
        <w:rPr>
          <w:rFonts w:ascii="Arial" w:hAnsi="Arial"/>
          <w:sz w:val="36"/>
          <w:lang w:val="fr-FR"/>
        </w:rPr>
        <w:t>En quittant son ancien logement qui était au 1er étage sans extérieur, Solange a aussi gagné deux jardins qui entourent la résidence et un balcon. &lt;&lt; Je suis au 6</w:t>
      </w:r>
      <w:r w:rsidR="00C63FF4" w:rsidRPr="00BB4986">
        <w:rPr>
          <w:rFonts w:ascii="Arial" w:hAnsi="Arial"/>
          <w:sz w:val="36"/>
          <w:vertAlign w:val="superscript"/>
          <w:lang w:val="fr-FR"/>
        </w:rPr>
        <w:t>ème</w:t>
      </w:r>
      <w:r w:rsidR="00C63FF4" w:rsidRPr="00BB4986">
        <w:rPr>
          <w:rFonts w:ascii="Arial" w:hAnsi="Arial"/>
          <w:sz w:val="36"/>
          <w:lang w:val="fr-FR"/>
        </w:rPr>
        <w:t xml:space="preserve"> </w:t>
      </w:r>
      <w:r w:rsidRPr="00BB4986">
        <w:rPr>
          <w:rFonts w:ascii="Arial" w:hAnsi="Arial"/>
          <w:sz w:val="36"/>
          <w:lang w:val="fr-FR"/>
        </w:rPr>
        <w:t>étage, j'ai une vue dégagée sur la ville et je profite bien de mon balcon. &gt;&gt;&gt; Côté démarches, &lt;&gt;&gt; Le Centre communal d'action sociale de la Ville de Lyon gère 15 résidences autonomie seniors réparties dans toute la ville, ne reste plus qu'à choisir...</w:t>
      </w:r>
    </w:p>
    <w:p w14:paraId="7C63C2DA" w14:textId="77777777" w:rsidR="00B5111A" w:rsidRPr="00BB4986" w:rsidRDefault="00B5111A">
      <w:pPr>
        <w:rPr>
          <w:rFonts w:ascii="Arial" w:hAnsi="Arial"/>
          <w:sz w:val="36"/>
          <w:lang w:val="fr-FR"/>
        </w:rPr>
      </w:pPr>
    </w:p>
    <w:p w14:paraId="2DC89DA3" w14:textId="587B10B9" w:rsidR="00AF15B9" w:rsidRPr="00BB4986" w:rsidRDefault="00000000" w:rsidP="00B5111A">
      <w:pPr>
        <w:rPr>
          <w:rFonts w:ascii="Arial" w:hAnsi="Arial"/>
          <w:sz w:val="36"/>
          <w:lang w:val="fr-FR"/>
        </w:rPr>
      </w:pPr>
      <w:r w:rsidRPr="00BB4986">
        <w:rPr>
          <w:rFonts w:ascii="Arial" w:hAnsi="Arial"/>
          <w:sz w:val="36"/>
          <w:lang w:val="fr-FR"/>
        </w:rPr>
        <w:t xml:space="preserve">Un kiosque à glaces à </w:t>
      </w:r>
      <w:r w:rsidR="00B5111A" w:rsidRPr="00BB4986">
        <w:rPr>
          <w:rFonts w:ascii="Arial" w:hAnsi="Arial"/>
          <w:sz w:val="36"/>
          <w:lang w:val="fr-FR"/>
        </w:rPr>
        <w:t>L'EHPAD</w:t>
      </w:r>
      <w:r w:rsidRPr="00BB4986">
        <w:rPr>
          <w:rFonts w:ascii="Arial" w:hAnsi="Arial"/>
          <w:sz w:val="36"/>
          <w:lang w:val="fr-FR"/>
        </w:rPr>
        <w:t xml:space="preserve"> Marius-Bertrand</w:t>
      </w:r>
      <w:r w:rsidR="00D45CB6" w:rsidRPr="00BB4986">
        <w:rPr>
          <w:rFonts w:ascii="Arial" w:hAnsi="Arial"/>
          <w:sz w:val="36"/>
          <w:lang w:val="fr-FR"/>
        </w:rPr>
        <w:t xml:space="preserve"> :</w:t>
      </w:r>
    </w:p>
    <w:p w14:paraId="04542EDD" w14:textId="68A9F93F" w:rsidR="00AF15B9" w:rsidRPr="00BB4986" w:rsidRDefault="00000000">
      <w:pPr>
        <w:rPr>
          <w:rFonts w:ascii="Arial" w:hAnsi="Arial"/>
          <w:sz w:val="36"/>
          <w:lang w:val="fr-FR"/>
        </w:rPr>
      </w:pPr>
      <w:r w:rsidRPr="00BB4986">
        <w:rPr>
          <w:rFonts w:ascii="Arial" w:hAnsi="Arial"/>
          <w:sz w:val="36"/>
          <w:lang w:val="fr-FR"/>
        </w:rPr>
        <w:t>Fin juin, l'</w:t>
      </w:r>
      <w:r w:rsidR="00B5111A" w:rsidRPr="00BB4986">
        <w:rPr>
          <w:rFonts w:ascii="Arial" w:hAnsi="Arial"/>
          <w:sz w:val="36"/>
          <w:lang w:val="fr-FR"/>
        </w:rPr>
        <w:t xml:space="preserve">EHPAD </w:t>
      </w:r>
      <w:r w:rsidRPr="00BB4986">
        <w:rPr>
          <w:rFonts w:ascii="Arial" w:hAnsi="Arial"/>
          <w:sz w:val="36"/>
          <w:lang w:val="fr-FR"/>
        </w:rPr>
        <w:t>municipal Marius Bertrand (4) a été équipé d'un kiosque à glaces. L'initiative est issue du deuxième Budget participatif. L'idée</w:t>
      </w:r>
      <w:r w:rsidR="00D45CB6" w:rsidRPr="00BB4986">
        <w:rPr>
          <w:rFonts w:ascii="Arial" w:hAnsi="Arial"/>
          <w:sz w:val="36"/>
          <w:lang w:val="fr-FR"/>
        </w:rPr>
        <w:t xml:space="preserve"> ?</w:t>
      </w:r>
      <w:r w:rsidRPr="00BB4986">
        <w:rPr>
          <w:rFonts w:ascii="Arial" w:hAnsi="Arial"/>
          <w:sz w:val="36"/>
          <w:lang w:val="fr-FR"/>
        </w:rPr>
        <w:t xml:space="preserve"> Proposer une façon originale aux seniors de s'hydrater avec des glaces, des boissons chaudes ou froides. Mais pas uniquement... Au-delà de l'aspect attractif, le kiosque à glaces représente un enjeu dans la prévention de la dépendance. Car s'il permet de prémunir contre la déshydratation et la dénutrition en proposant un aliment gourmand, il favorise aussi un moment de partage et </w:t>
      </w:r>
      <w:r w:rsidRPr="00BB4986">
        <w:rPr>
          <w:rFonts w:ascii="Arial" w:hAnsi="Arial"/>
          <w:sz w:val="36"/>
          <w:lang w:val="fr-FR"/>
        </w:rPr>
        <w:lastRenderedPageBreak/>
        <w:t>de lien social. Autour d'une glace ou d'une boisson, les résidents peuvent se remémorer des moments passées entre amis ou en famille.</w:t>
      </w:r>
    </w:p>
    <w:p w14:paraId="2C96940D" w14:textId="77777777" w:rsidR="00AF15B9" w:rsidRPr="00BB4986" w:rsidRDefault="00000000">
      <w:pPr>
        <w:rPr>
          <w:rFonts w:ascii="Arial" w:hAnsi="Arial"/>
          <w:sz w:val="36"/>
          <w:lang w:val="fr-FR"/>
        </w:rPr>
      </w:pPr>
      <w:r w:rsidRPr="00BB4986">
        <w:rPr>
          <w:rFonts w:ascii="Arial" w:hAnsi="Arial"/>
          <w:sz w:val="36"/>
          <w:lang w:val="fr-FR"/>
        </w:rPr>
        <w:t>* Etablissement d'hébergement pour personnes âgées dépendantes. La Ville de Lyon en possède 4.</w:t>
      </w:r>
    </w:p>
    <w:p w14:paraId="57E24019" w14:textId="77777777" w:rsidR="00B5111A" w:rsidRPr="00BB4986" w:rsidRDefault="00B5111A" w:rsidP="00B5111A">
      <w:pPr>
        <w:rPr>
          <w:rFonts w:ascii="Arial" w:hAnsi="Arial"/>
          <w:sz w:val="36"/>
          <w:lang w:val="fr-FR"/>
        </w:rPr>
      </w:pPr>
    </w:p>
    <w:p w14:paraId="27BA804E" w14:textId="4615869A" w:rsidR="00AF15B9" w:rsidRPr="00BB4986" w:rsidRDefault="00B5111A" w:rsidP="00B5111A">
      <w:pPr>
        <w:rPr>
          <w:rFonts w:ascii="Arial" w:hAnsi="Arial"/>
          <w:sz w:val="36"/>
          <w:lang w:val="fr-FR"/>
        </w:rPr>
      </w:pPr>
      <w:r w:rsidRPr="00BB4986">
        <w:rPr>
          <w:rFonts w:ascii="Arial" w:hAnsi="Arial"/>
          <w:sz w:val="36"/>
          <w:lang w:val="fr-FR"/>
        </w:rPr>
        <w:t>15 Résidences autonomie seniors</w:t>
      </w:r>
      <w:r w:rsidR="00D45CB6" w:rsidRPr="00BB4986">
        <w:rPr>
          <w:rFonts w:ascii="Arial" w:hAnsi="Arial"/>
          <w:sz w:val="36"/>
          <w:lang w:val="fr-FR"/>
        </w:rPr>
        <w:t xml:space="preserve"> :</w:t>
      </w:r>
    </w:p>
    <w:p w14:paraId="38D8F20C" w14:textId="0F7FE573" w:rsidR="00AF15B9" w:rsidRPr="00BB4986" w:rsidRDefault="00000000" w:rsidP="00B5111A">
      <w:pPr>
        <w:rPr>
          <w:rFonts w:ascii="Arial" w:hAnsi="Arial"/>
          <w:sz w:val="36"/>
          <w:lang w:val="fr-FR"/>
        </w:rPr>
      </w:pPr>
      <w:r w:rsidRPr="00BB4986">
        <w:rPr>
          <w:rFonts w:ascii="Arial" w:hAnsi="Arial"/>
          <w:sz w:val="36"/>
          <w:lang w:val="fr-FR"/>
        </w:rPr>
        <w:t>1</w:t>
      </w:r>
      <w:r w:rsidRPr="00BB4986">
        <w:rPr>
          <w:rFonts w:ascii="Arial" w:hAnsi="Arial"/>
          <w:sz w:val="36"/>
          <w:vertAlign w:val="superscript"/>
          <w:lang w:val="fr-FR"/>
        </w:rPr>
        <w:t>er</w:t>
      </w:r>
      <w:r w:rsidR="00D45CB6" w:rsidRPr="00BB4986">
        <w:rPr>
          <w:rFonts w:ascii="Arial" w:hAnsi="Arial"/>
          <w:sz w:val="36"/>
          <w:lang w:val="fr-FR"/>
        </w:rPr>
        <w:t xml:space="preserve"> :</w:t>
      </w:r>
      <w:r w:rsidRPr="00BB4986">
        <w:rPr>
          <w:rFonts w:ascii="Arial" w:hAnsi="Arial"/>
          <w:sz w:val="36"/>
          <w:lang w:val="fr-FR"/>
        </w:rPr>
        <w:t xml:space="preserve"> Louis Pradel</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146 boulevard de la Croix-Rousse</w:t>
      </w:r>
    </w:p>
    <w:p w14:paraId="75CA9BA9" w14:textId="5CA68459" w:rsidR="00AF15B9" w:rsidRPr="00BB4986" w:rsidRDefault="00000000" w:rsidP="00B5111A">
      <w:pPr>
        <w:rPr>
          <w:rFonts w:ascii="Arial" w:hAnsi="Arial"/>
          <w:sz w:val="36"/>
          <w:lang w:val="fr-FR"/>
        </w:rPr>
      </w:pPr>
      <w:r w:rsidRPr="00BB4986">
        <w:rPr>
          <w:rFonts w:ascii="Arial" w:hAnsi="Arial"/>
          <w:sz w:val="36"/>
          <w:lang w:val="fr-FR"/>
        </w:rPr>
        <w:t>1</w:t>
      </w:r>
      <w:r w:rsidRPr="00BB4986">
        <w:rPr>
          <w:rFonts w:ascii="Arial" w:hAnsi="Arial"/>
          <w:sz w:val="36"/>
          <w:vertAlign w:val="superscript"/>
          <w:lang w:val="fr-FR"/>
        </w:rPr>
        <w:t>er</w:t>
      </w:r>
      <w:r w:rsidR="00D45CB6" w:rsidRPr="00BB4986">
        <w:rPr>
          <w:rFonts w:ascii="Arial" w:hAnsi="Arial"/>
          <w:sz w:val="36"/>
          <w:lang w:val="fr-FR"/>
        </w:rPr>
        <w:t xml:space="preserve"> :</w:t>
      </w:r>
      <w:r w:rsidRPr="00BB4986">
        <w:rPr>
          <w:rFonts w:ascii="Arial" w:hAnsi="Arial"/>
          <w:sz w:val="36"/>
          <w:lang w:val="fr-FR"/>
        </w:rPr>
        <w:t xml:space="preserve"> Clos Jouve</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10-12</w:t>
      </w:r>
      <w:r w:rsidR="00C03861" w:rsidRPr="00BB4986">
        <w:rPr>
          <w:rFonts w:ascii="Arial" w:hAnsi="Arial"/>
          <w:sz w:val="36"/>
          <w:lang w:val="fr-FR"/>
        </w:rPr>
        <w:t>,</w:t>
      </w:r>
      <w:r w:rsidRPr="00BB4986">
        <w:rPr>
          <w:rFonts w:ascii="Arial" w:hAnsi="Arial"/>
          <w:sz w:val="36"/>
          <w:lang w:val="fr-FR"/>
        </w:rPr>
        <w:t xml:space="preserve"> rue D.-Perfetti</w:t>
      </w:r>
    </w:p>
    <w:p w14:paraId="78C29269" w14:textId="598580C8" w:rsidR="00AF15B9" w:rsidRPr="00BB4986" w:rsidRDefault="00000000" w:rsidP="00B5111A">
      <w:pPr>
        <w:rPr>
          <w:rFonts w:ascii="Arial" w:hAnsi="Arial"/>
          <w:sz w:val="36"/>
          <w:lang w:val="fr-FR"/>
        </w:rPr>
      </w:pPr>
      <w:r w:rsidRPr="00BB4986">
        <w:rPr>
          <w:rFonts w:ascii="Arial" w:hAnsi="Arial"/>
          <w:sz w:val="36"/>
          <w:lang w:val="fr-FR"/>
        </w:rPr>
        <w:t>2</w:t>
      </w:r>
      <w:r w:rsidR="00466A02" w:rsidRPr="00BB4986">
        <w:rPr>
          <w:rFonts w:ascii="Arial" w:hAnsi="Arial"/>
          <w:sz w:val="36"/>
          <w:lang w:val="fr-FR"/>
        </w:rPr>
        <w:t>èem</w:t>
      </w:r>
      <w:r w:rsidR="00D45CB6" w:rsidRPr="00BB4986">
        <w:rPr>
          <w:rFonts w:ascii="Arial" w:hAnsi="Arial"/>
          <w:sz w:val="36"/>
          <w:lang w:val="fr-FR"/>
        </w:rPr>
        <w:t xml:space="preserve"> :</w:t>
      </w:r>
      <w:r w:rsidRPr="00BB4986">
        <w:rPr>
          <w:rFonts w:ascii="Arial" w:hAnsi="Arial"/>
          <w:sz w:val="36"/>
          <w:lang w:val="fr-FR"/>
        </w:rPr>
        <w:t xml:space="preserve"> Rinck 21</w:t>
      </w:r>
      <w:r w:rsidR="00165C91" w:rsidRPr="00BB4986">
        <w:rPr>
          <w:rFonts w:ascii="Arial" w:hAnsi="Arial"/>
          <w:sz w:val="36"/>
          <w:lang w:val="fr-FR"/>
        </w:rPr>
        <w:t>,</w:t>
      </w:r>
      <w:r w:rsidRPr="00BB4986">
        <w:rPr>
          <w:rFonts w:ascii="Arial" w:hAnsi="Arial"/>
          <w:sz w:val="36"/>
          <w:lang w:val="fr-FR"/>
        </w:rPr>
        <w:t xml:space="preserve"> rue Delandine</w:t>
      </w:r>
    </w:p>
    <w:p w14:paraId="5B77B543" w14:textId="02C5A831" w:rsidR="00AF15B9" w:rsidRPr="00BB4986" w:rsidRDefault="00000000" w:rsidP="00B5111A">
      <w:pPr>
        <w:rPr>
          <w:rFonts w:ascii="Arial" w:hAnsi="Arial"/>
          <w:sz w:val="36"/>
          <w:lang w:val="fr-FR"/>
        </w:rPr>
      </w:pPr>
      <w:r w:rsidRPr="00BB4986">
        <w:rPr>
          <w:rFonts w:ascii="Arial" w:hAnsi="Arial"/>
          <w:sz w:val="36"/>
          <w:lang w:val="fr-FR"/>
        </w:rPr>
        <w:t>3</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Danton</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8 place Danton</w:t>
      </w:r>
    </w:p>
    <w:p w14:paraId="1A71B391" w14:textId="5E20521F" w:rsidR="00AF15B9" w:rsidRPr="00BB4986" w:rsidRDefault="0046670C" w:rsidP="00B5111A">
      <w:pPr>
        <w:rPr>
          <w:rFonts w:ascii="Arial" w:hAnsi="Arial"/>
          <w:sz w:val="36"/>
          <w:lang w:val="de-DE"/>
        </w:rPr>
      </w:pPr>
      <w:r w:rsidRPr="00BB4986">
        <w:rPr>
          <w:rFonts w:ascii="Arial" w:hAnsi="Arial"/>
          <w:sz w:val="36"/>
          <w:lang w:val="de-DE"/>
        </w:rPr>
        <w:t>4ème</w:t>
      </w:r>
      <w:r w:rsidR="00D45CB6" w:rsidRPr="00BB4986">
        <w:rPr>
          <w:rFonts w:ascii="Arial" w:hAnsi="Arial"/>
          <w:sz w:val="36"/>
          <w:lang w:val="de-DE"/>
        </w:rPr>
        <w:t xml:space="preserve"> :</w:t>
      </w:r>
      <w:r w:rsidRPr="00BB4986">
        <w:rPr>
          <w:rFonts w:ascii="Arial" w:hAnsi="Arial"/>
          <w:sz w:val="36"/>
          <w:lang w:val="de-DE"/>
        </w:rPr>
        <w:t xml:space="preserve"> Marius Bertrand</w:t>
      </w:r>
      <w:r w:rsidR="00771CC4" w:rsidRPr="00BB4986">
        <w:rPr>
          <w:rFonts w:ascii="Arial" w:hAnsi="Arial"/>
          <w:sz w:val="36"/>
          <w:lang w:val="de-DE"/>
        </w:rPr>
        <w:t xml:space="preserve"> </w:t>
      </w:r>
      <w:r w:rsidR="002D6325" w:rsidRPr="00BB4986">
        <w:rPr>
          <w:rFonts w:ascii="Arial" w:hAnsi="Arial"/>
          <w:sz w:val="36"/>
          <w:lang w:val="de-DE"/>
        </w:rPr>
        <w:t>;</w:t>
      </w:r>
      <w:r w:rsidRPr="00BB4986">
        <w:rPr>
          <w:rFonts w:ascii="Arial" w:hAnsi="Arial"/>
          <w:sz w:val="36"/>
          <w:lang w:val="de-DE"/>
        </w:rPr>
        <w:t xml:space="preserve"> 12, </w:t>
      </w:r>
      <w:proofErr w:type="spellStart"/>
      <w:r w:rsidRPr="00BB4986">
        <w:rPr>
          <w:rFonts w:ascii="Arial" w:hAnsi="Arial"/>
          <w:sz w:val="36"/>
          <w:lang w:val="de-DE"/>
        </w:rPr>
        <w:t>rue</w:t>
      </w:r>
      <w:proofErr w:type="spellEnd"/>
      <w:r w:rsidRPr="00BB4986">
        <w:rPr>
          <w:rFonts w:ascii="Arial" w:hAnsi="Arial"/>
          <w:sz w:val="36"/>
          <w:lang w:val="de-DE"/>
        </w:rPr>
        <w:t xml:space="preserve"> Hermann-Sabran</w:t>
      </w:r>
    </w:p>
    <w:p w14:paraId="17028E8E" w14:textId="7B2A7C5F" w:rsidR="00AF15B9" w:rsidRPr="00BB4986" w:rsidRDefault="00000000" w:rsidP="00B5111A">
      <w:pPr>
        <w:rPr>
          <w:rFonts w:ascii="Arial" w:hAnsi="Arial"/>
          <w:sz w:val="36"/>
          <w:lang w:val="fr-FR"/>
        </w:rPr>
      </w:pPr>
      <w:r w:rsidRPr="00BB4986">
        <w:rPr>
          <w:rFonts w:ascii="Arial" w:hAnsi="Arial"/>
          <w:sz w:val="36"/>
          <w:lang w:val="fr-FR"/>
        </w:rPr>
        <w:t>4</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Hénon</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64 bd des Canuts</w:t>
      </w:r>
    </w:p>
    <w:p w14:paraId="58239EFF" w14:textId="160758C8" w:rsidR="00AF15B9" w:rsidRPr="00BB4986" w:rsidRDefault="00000000" w:rsidP="00B5111A">
      <w:pPr>
        <w:rPr>
          <w:rFonts w:ascii="Arial" w:hAnsi="Arial"/>
          <w:sz w:val="36"/>
          <w:lang w:val="fr-FR"/>
        </w:rPr>
      </w:pPr>
      <w:r w:rsidRPr="00BB4986">
        <w:rPr>
          <w:rFonts w:ascii="Arial" w:hAnsi="Arial"/>
          <w:sz w:val="36"/>
          <w:lang w:val="fr-FR"/>
        </w:rPr>
        <w:t>5</w:t>
      </w:r>
      <w:r w:rsidR="00466A02" w:rsidRPr="00BB4986">
        <w:rPr>
          <w:rFonts w:ascii="Arial" w:hAnsi="Arial"/>
          <w:sz w:val="36"/>
          <w:vertAlign w:val="superscript"/>
          <w:lang w:val="fr-FR"/>
        </w:rPr>
        <w:t>ème</w:t>
      </w:r>
      <w:r w:rsidR="00D45CB6" w:rsidRPr="00BB4986">
        <w:rPr>
          <w:rFonts w:ascii="Arial" w:hAnsi="Arial"/>
          <w:sz w:val="36"/>
          <w:vertAlign w:val="superscript"/>
          <w:lang w:val="fr-FR"/>
        </w:rPr>
        <w:t xml:space="preserve"> :</w:t>
      </w:r>
      <w:r w:rsidR="00466A02" w:rsidRPr="00BB4986">
        <w:rPr>
          <w:rFonts w:ascii="Arial" w:hAnsi="Arial"/>
          <w:sz w:val="36"/>
          <w:vertAlign w:val="superscript"/>
          <w:lang w:val="fr-FR"/>
        </w:rPr>
        <w:t xml:space="preserve"> </w:t>
      </w:r>
      <w:r w:rsidRPr="00BB4986">
        <w:rPr>
          <w:rFonts w:ascii="Arial" w:hAnsi="Arial"/>
          <w:sz w:val="36"/>
          <w:lang w:val="fr-FR"/>
        </w:rPr>
        <w:t>Charcot</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34</w:t>
      </w:r>
      <w:r w:rsidR="00C03861" w:rsidRPr="00BB4986">
        <w:rPr>
          <w:rFonts w:ascii="Arial" w:hAnsi="Arial"/>
          <w:sz w:val="36"/>
          <w:lang w:val="fr-FR"/>
        </w:rPr>
        <w:t>,</w:t>
      </w:r>
      <w:r w:rsidRPr="00BB4986">
        <w:rPr>
          <w:rFonts w:ascii="Arial" w:hAnsi="Arial"/>
          <w:sz w:val="36"/>
          <w:lang w:val="fr-FR"/>
        </w:rPr>
        <w:t xml:space="preserve"> rue du Commandant-Charcot</w:t>
      </w:r>
    </w:p>
    <w:p w14:paraId="69978C6D" w14:textId="2ED39E27" w:rsidR="00AF15B9" w:rsidRPr="00BB4986" w:rsidRDefault="00000000" w:rsidP="00B5111A">
      <w:pPr>
        <w:rPr>
          <w:rFonts w:ascii="Arial" w:hAnsi="Arial"/>
          <w:sz w:val="36"/>
          <w:lang w:val="fr-FR"/>
        </w:rPr>
      </w:pPr>
      <w:r w:rsidRPr="00BB4986">
        <w:rPr>
          <w:rFonts w:ascii="Arial" w:hAnsi="Arial"/>
          <w:sz w:val="36"/>
          <w:lang w:val="fr-FR"/>
        </w:rPr>
        <w:t>6</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Thiers</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171 avenue Thiers</w:t>
      </w:r>
    </w:p>
    <w:p w14:paraId="75F33219" w14:textId="199DB010" w:rsidR="00AF15B9" w:rsidRPr="00BB4986" w:rsidRDefault="00000000" w:rsidP="00B5111A">
      <w:pPr>
        <w:rPr>
          <w:rFonts w:ascii="Arial" w:hAnsi="Arial"/>
          <w:sz w:val="36"/>
          <w:lang w:val="fr-FR"/>
        </w:rPr>
      </w:pPr>
      <w:r w:rsidRPr="00BB4986">
        <w:rPr>
          <w:rFonts w:ascii="Arial" w:hAnsi="Arial"/>
          <w:sz w:val="36"/>
          <w:lang w:val="fr-FR"/>
        </w:rPr>
        <w:t>6</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Cuvier</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152</w:t>
      </w:r>
      <w:r w:rsidR="00C03861" w:rsidRPr="00BB4986">
        <w:rPr>
          <w:rFonts w:ascii="Arial" w:hAnsi="Arial"/>
          <w:sz w:val="36"/>
          <w:lang w:val="fr-FR"/>
        </w:rPr>
        <w:t>,</w:t>
      </w:r>
      <w:r w:rsidRPr="00BB4986">
        <w:rPr>
          <w:rFonts w:ascii="Arial" w:hAnsi="Arial"/>
          <w:sz w:val="36"/>
          <w:lang w:val="fr-FR"/>
        </w:rPr>
        <w:t xml:space="preserve"> rue Cuvier</w:t>
      </w:r>
    </w:p>
    <w:p w14:paraId="0DD5D6A1" w14:textId="09339D94" w:rsidR="00AF15B9" w:rsidRPr="00BB4986" w:rsidRDefault="00000000" w:rsidP="00B5111A">
      <w:pPr>
        <w:rPr>
          <w:rFonts w:ascii="Arial" w:hAnsi="Arial"/>
          <w:sz w:val="36"/>
          <w:lang w:val="fr-FR"/>
        </w:rPr>
      </w:pPr>
      <w:r w:rsidRPr="00BB4986">
        <w:rPr>
          <w:rFonts w:ascii="Arial" w:hAnsi="Arial"/>
          <w:sz w:val="36"/>
          <w:lang w:val="fr-FR"/>
        </w:rPr>
        <w:t>7</w:t>
      </w:r>
      <w:r w:rsidR="00466A02" w:rsidRPr="00BB4986">
        <w:rPr>
          <w:rFonts w:ascii="Arial" w:hAnsi="Arial"/>
          <w:sz w:val="36"/>
          <w:lang w:val="fr-FR"/>
        </w:rPr>
        <w:t>ème</w:t>
      </w:r>
      <w:r w:rsidR="00D45CB6" w:rsidRPr="00BB4986">
        <w:rPr>
          <w:rFonts w:ascii="Arial" w:hAnsi="Arial"/>
          <w:sz w:val="36"/>
          <w:lang w:val="fr-FR"/>
        </w:rPr>
        <w:t xml:space="preserve"> :</w:t>
      </w:r>
      <w:r w:rsidRPr="00BB4986">
        <w:rPr>
          <w:rFonts w:ascii="Arial" w:hAnsi="Arial"/>
          <w:sz w:val="36"/>
          <w:lang w:val="fr-FR"/>
        </w:rPr>
        <w:t xml:space="preserve"> Jean Jaurès</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286 avenue Jean-Jaurès</w:t>
      </w:r>
    </w:p>
    <w:p w14:paraId="5F97A78B" w14:textId="1C5D7546" w:rsidR="00AF15B9" w:rsidRPr="00BB4986" w:rsidRDefault="00000000" w:rsidP="00B5111A">
      <w:pPr>
        <w:rPr>
          <w:rFonts w:ascii="Arial" w:hAnsi="Arial"/>
          <w:sz w:val="36"/>
          <w:lang w:val="fr-FR"/>
        </w:rPr>
      </w:pPr>
      <w:r w:rsidRPr="00BB4986">
        <w:rPr>
          <w:rFonts w:ascii="Arial" w:hAnsi="Arial"/>
          <w:sz w:val="36"/>
          <w:lang w:val="fr-FR"/>
        </w:rPr>
        <w:t>7</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Marc Bloch</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13</w:t>
      </w:r>
      <w:r w:rsidR="0046670C" w:rsidRPr="00BB4986">
        <w:rPr>
          <w:rFonts w:ascii="Arial" w:hAnsi="Arial"/>
          <w:sz w:val="36"/>
          <w:lang w:val="fr-FR"/>
        </w:rPr>
        <w:t>,</w:t>
      </w:r>
      <w:r w:rsidRPr="00BB4986">
        <w:rPr>
          <w:rFonts w:ascii="Arial" w:hAnsi="Arial"/>
          <w:sz w:val="36"/>
          <w:lang w:val="fr-FR"/>
        </w:rPr>
        <w:t xml:space="preserve"> rue Marc-Bloch</w:t>
      </w:r>
    </w:p>
    <w:p w14:paraId="58035D28" w14:textId="76CDDCCD" w:rsidR="00AF15B9" w:rsidRPr="00BB4986" w:rsidRDefault="00000000" w:rsidP="00B5111A">
      <w:pPr>
        <w:rPr>
          <w:rFonts w:ascii="Arial" w:hAnsi="Arial"/>
          <w:sz w:val="36"/>
          <w:lang w:val="fr-FR"/>
        </w:rPr>
      </w:pPr>
      <w:r w:rsidRPr="00BB4986">
        <w:rPr>
          <w:rFonts w:ascii="Arial" w:hAnsi="Arial"/>
          <w:sz w:val="36"/>
          <w:lang w:val="fr-FR"/>
        </w:rPr>
        <w:t>8</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Chalumeaux</w:t>
      </w:r>
      <w:r w:rsidR="00771CC4" w:rsidRPr="00BB4986">
        <w:rPr>
          <w:rFonts w:ascii="Arial" w:hAnsi="Arial"/>
          <w:sz w:val="36"/>
          <w:lang w:val="fr-FR"/>
        </w:rPr>
        <w:t xml:space="preserve"> </w:t>
      </w:r>
      <w:r w:rsidR="002D6325" w:rsidRPr="00BB4986">
        <w:rPr>
          <w:rFonts w:ascii="Arial" w:hAnsi="Arial"/>
          <w:sz w:val="36"/>
          <w:lang w:val="fr-FR"/>
        </w:rPr>
        <w:t>;</w:t>
      </w:r>
      <w:r w:rsidR="0046670C" w:rsidRPr="00BB4986">
        <w:rPr>
          <w:rFonts w:ascii="Arial" w:hAnsi="Arial"/>
          <w:sz w:val="36"/>
          <w:lang w:val="fr-FR"/>
        </w:rPr>
        <w:t xml:space="preserve"> </w:t>
      </w:r>
      <w:r w:rsidRPr="00BB4986">
        <w:rPr>
          <w:rFonts w:ascii="Arial" w:hAnsi="Arial"/>
          <w:sz w:val="36"/>
          <w:lang w:val="fr-FR"/>
        </w:rPr>
        <w:t>4-6 rue Saint-Vincent-de-Paul</w:t>
      </w:r>
    </w:p>
    <w:p w14:paraId="1419A352" w14:textId="66C8D43D" w:rsidR="00AF15B9" w:rsidRPr="00BB4986" w:rsidRDefault="00000000" w:rsidP="00B5111A">
      <w:pPr>
        <w:rPr>
          <w:rFonts w:ascii="Arial" w:hAnsi="Arial"/>
          <w:sz w:val="36"/>
          <w:lang w:val="fr-FR"/>
        </w:rPr>
      </w:pPr>
      <w:r w:rsidRPr="00BB4986">
        <w:rPr>
          <w:rFonts w:ascii="Arial" w:hAnsi="Arial"/>
          <w:sz w:val="36"/>
          <w:lang w:val="fr-FR"/>
        </w:rPr>
        <w:t>8</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Renée Jolivot</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1</w:t>
      </w:r>
      <w:r w:rsidR="0046670C" w:rsidRPr="00BB4986">
        <w:rPr>
          <w:rFonts w:ascii="Arial" w:hAnsi="Arial"/>
          <w:sz w:val="36"/>
          <w:lang w:val="fr-FR"/>
        </w:rPr>
        <w:t>,</w:t>
      </w:r>
      <w:r w:rsidR="00274772" w:rsidRPr="00BB4986">
        <w:rPr>
          <w:rFonts w:ascii="Arial" w:hAnsi="Arial"/>
          <w:sz w:val="36"/>
          <w:lang w:val="fr-FR"/>
        </w:rPr>
        <w:t xml:space="preserve"> </w:t>
      </w:r>
      <w:r w:rsidRPr="00BB4986">
        <w:rPr>
          <w:rFonts w:ascii="Arial" w:hAnsi="Arial"/>
          <w:sz w:val="36"/>
          <w:lang w:val="fr-FR"/>
        </w:rPr>
        <w:t>rue Jean-Sarrazin</w:t>
      </w:r>
    </w:p>
    <w:p w14:paraId="369B47D2" w14:textId="0A762231" w:rsidR="00AF15B9" w:rsidRPr="00BB4986" w:rsidRDefault="00000000" w:rsidP="00466A02">
      <w:pPr>
        <w:rPr>
          <w:rFonts w:ascii="Arial" w:hAnsi="Arial"/>
          <w:sz w:val="36"/>
          <w:lang w:val="fr-FR"/>
        </w:rPr>
      </w:pPr>
      <w:r w:rsidRPr="00BB4986">
        <w:rPr>
          <w:rFonts w:ascii="Arial" w:hAnsi="Arial"/>
          <w:sz w:val="36"/>
          <w:lang w:val="fr-FR"/>
        </w:rPr>
        <w:t>9</w:t>
      </w:r>
      <w:r w:rsidR="00466A02"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Jean Zay</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5</w:t>
      </w:r>
      <w:r w:rsidR="0046670C" w:rsidRPr="00BB4986">
        <w:rPr>
          <w:rFonts w:ascii="Arial" w:hAnsi="Arial"/>
          <w:sz w:val="36"/>
          <w:lang w:val="fr-FR"/>
        </w:rPr>
        <w:t>,</w:t>
      </w:r>
      <w:r w:rsidRPr="00BB4986">
        <w:rPr>
          <w:rFonts w:ascii="Arial" w:hAnsi="Arial"/>
          <w:sz w:val="36"/>
          <w:lang w:val="fr-FR"/>
        </w:rPr>
        <w:t xml:space="preserve"> rue Jean-Zay</w:t>
      </w:r>
    </w:p>
    <w:p w14:paraId="7E1F249E" w14:textId="348081A0" w:rsidR="00AF15B9" w:rsidRPr="00BB4986" w:rsidRDefault="00000000" w:rsidP="00466A02">
      <w:pPr>
        <w:rPr>
          <w:rFonts w:ascii="Arial" w:hAnsi="Arial"/>
          <w:sz w:val="36"/>
          <w:lang w:val="fr-FR"/>
        </w:rPr>
      </w:pPr>
      <w:r w:rsidRPr="00BB4986">
        <w:rPr>
          <w:rFonts w:ascii="Arial" w:hAnsi="Arial"/>
          <w:sz w:val="36"/>
          <w:lang w:val="fr-FR"/>
        </w:rPr>
        <w:lastRenderedPageBreak/>
        <w:t>9</w:t>
      </w:r>
      <w:r w:rsidR="00C033EB" w:rsidRPr="00BB4986">
        <w:rPr>
          <w:rFonts w:ascii="Arial" w:hAnsi="Arial"/>
          <w:sz w:val="36"/>
          <w:vertAlign w:val="superscript"/>
          <w:lang w:val="fr-FR"/>
        </w:rPr>
        <w:t>ème</w:t>
      </w:r>
      <w:r w:rsidR="00D45CB6" w:rsidRPr="00BB4986">
        <w:rPr>
          <w:rFonts w:ascii="Arial" w:hAnsi="Arial"/>
          <w:sz w:val="36"/>
          <w:lang w:val="fr-FR"/>
        </w:rPr>
        <w:t xml:space="preserve"> :</w:t>
      </w:r>
      <w:r w:rsidRPr="00BB4986">
        <w:rPr>
          <w:rFonts w:ascii="Arial" w:hAnsi="Arial"/>
          <w:sz w:val="36"/>
          <w:lang w:val="fr-FR"/>
        </w:rPr>
        <w:t xml:space="preserve"> La Sauvegarde</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507 avenue de la Sauvegarde</w:t>
      </w:r>
    </w:p>
    <w:p w14:paraId="1785AFAE" w14:textId="77777777" w:rsidR="00466A02" w:rsidRPr="00BB4986" w:rsidRDefault="00466A02">
      <w:pPr>
        <w:rPr>
          <w:rFonts w:ascii="Arial" w:hAnsi="Arial"/>
          <w:sz w:val="36"/>
          <w:lang w:val="fr-FR"/>
        </w:rPr>
      </w:pPr>
    </w:p>
    <w:p w14:paraId="48E42600" w14:textId="118D2ADA" w:rsidR="00AF15B9" w:rsidRPr="00BB4986" w:rsidRDefault="00E6654D" w:rsidP="00C033EB">
      <w:pPr>
        <w:rPr>
          <w:rFonts w:ascii="Arial" w:hAnsi="Arial"/>
          <w:sz w:val="36"/>
          <w:lang w:val="fr-FR"/>
        </w:rPr>
      </w:pPr>
      <w:r w:rsidRPr="00BB4986">
        <w:rPr>
          <w:rFonts w:ascii="Arial" w:hAnsi="Arial"/>
          <w:sz w:val="36"/>
          <w:lang w:val="fr-FR"/>
        </w:rPr>
        <w:t>Des tarifs attractifs</w:t>
      </w:r>
      <w:r w:rsidR="00D45CB6" w:rsidRPr="00BB4986">
        <w:rPr>
          <w:rFonts w:ascii="Arial" w:hAnsi="Arial"/>
          <w:sz w:val="36"/>
          <w:lang w:val="fr-FR"/>
        </w:rPr>
        <w:t xml:space="preserve"> :</w:t>
      </w:r>
    </w:p>
    <w:p w14:paraId="7392A943" w14:textId="77777777" w:rsidR="00AF15B9" w:rsidRPr="00BB4986" w:rsidRDefault="00000000">
      <w:pPr>
        <w:rPr>
          <w:rFonts w:ascii="Arial" w:hAnsi="Arial"/>
          <w:sz w:val="36"/>
          <w:lang w:val="fr-FR"/>
        </w:rPr>
      </w:pPr>
      <w:r w:rsidRPr="00BB4986">
        <w:rPr>
          <w:rFonts w:ascii="Arial" w:hAnsi="Arial"/>
          <w:sz w:val="36"/>
          <w:lang w:val="fr-FR"/>
        </w:rPr>
        <w:t>À partir de 820 € par mois pour un T1 bis. Les tarifs incluent les charges locatives, eau (chaude et froide) et électricité mais aussi les services et animations proposés tout comme la présence de personnel 24h/24 et 7 jours/7. Les logements sont éligibles aux aides sociales ou aides au logement CAF déductibles.</w:t>
      </w:r>
    </w:p>
    <w:p w14:paraId="2C41E2FC" w14:textId="77777777" w:rsidR="00E6654D" w:rsidRPr="00BB4986" w:rsidRDefault="00E6654D">
      <w:pPr>
        <w:rPr>
          <w:rFonts w:ascii="Arial" w:hAnsi="Arial"/>
          <w:sz w:val="36"/>
          <w:lang w:val="fr-FR"/>
        </w:rPr>
      </w:pPr>
    </w:p>
    <w:p w14:paraId="5C745252" w14:textId="0C9BB617" w:rsidR="00AF15B9" w:rsidRPr="00BB4986" w:rsidRDefault="00E6654D" w:rsidP="00E6654D">
      <w:pPr>
        <w:rPr>
          <w:rFonts w:ascii="Arial" w:hAnsi="Arial"/>
          <w:sz w:val="36"/>
          <w:lang w:val="fr-FR"/>
        </w:rPr>
      </w:pPr>
      <w:r w:rsidRPr="00BB4986">
        <w:rPr>
          <w:rFonts w:ascii="Arial" w:hAnsi="Arial"/>
          <w:sz w:val="36"/>
          <w:lang w:val="fr-FR"/>
        </w:rPr>
        <w:t>Conditions d'admission en résidence autonomie seniors</w:t>
      </w:r>
      <w:r w:rsidR="00D45CB6" w:rsidRPr="00BB4986">
        <w:rPr>
          <w:rFonts w:ascii="Arial" w:hAnsi="Arial"/>
          <w:sz w:val="36"/>
          <w:lang w:val="fr-FR"/>
        </w:rPr>
        <w:t xml:space="preserve"> :</w:t>
      </w:r>
    </w:p>
    <w:p w14:paraId="7586EBAD" w14:textId="77777777" w:rsidR="00AF15B9" w:rsidRPr="00BB4986" w:rsidRDefault="00000000">
      <w:pPr>
        <w:rPr>
          <w:rFonts w:ascii="Arial" w:hAnsi="Arial"/>
          <w:sz w:val="36"/>
          <w:lang w:val="fr-FR"/>
        </w:rPr>
      </w:pPr>
      <w:r w:rsidRPr="00BB4986">
        <w:rPr>
          <w:rFonts w:ascii="Arial" w:hAnsi="Arial"/>
          <w:sz w:val="36"/>
          <w:lang w:val="fr-FR"/>
        </w:rPr>
        <w:t>Être âgé de 60 ans au moins et être retraité (ou à partir de 57 ans sur dérogation médicale).</w:t>
      </w:r>
    </w:p>
    <w:p w14:paraId="540C4E86" w14:textId="3ECE2400" w:rsidR="00AF15B9" w:rsidRPr="00BB4986" w:rsidRDefault="00000000">
      <w:pPr>
        <w:rPr>
          <w:rFonts w:ascii="Arial" w:hAnsi="Arial"/>
          <w:sz w:val="36"/>
          <w:lang w:val="fr-FR"/>
        </w:rPr>
      </w:pPr>
      <w:r w:rsidRPr="00BB4986">
        <w:rPr>
          <w:rFonts w:ascii="Arial" w:hAnsi="Arial"/>
          <w:sz w:val="36"/>
          <w:lang w:val="fr-FR"/>
        </w:rPr>
        <w:t>Sur dossier d'admission disponible ici</w:t>
      </w:r>
      <w:r w:rsidR="00D45CB6" w:rsidRPr="00BB4986">
        <w:rPr>
          <w:rFonts w:ascii="Arial" w:hAnsi="Arial"/>
          <w:sz w:val="36"/>
          <w:lang w:val="fr-FR"/>
        </w:rPr>
        <w:t xml:space="preserve"> :</w:t>
      </w:r>
      <w:r w:rsidR="004410B2" w:rsidRPr="00BB4986">
        <w:rPr>
          <w:rFonts w:ascii="Arial" w:hAnsi="Arial"/>
          <w:sz w:val="36"/>
          <w:lang w:val="fr-FR"/>
        </w:rPr>
        <w:t xml:space="preserve"> </w:t>
      </w:r>
      <w:r w:rsidR="00E6654D" w:rsidRPr="00BB4986">
        <w:rPr>
          <w:rFonts w:ascii="Arial" w:hAnsi="Arial"/>
          <w:sz w:val="36"/>
          <w:lang w:val="fr-FR"/>
        </w:rPr>
        <w:t>(Voir QR Code – CF page 11 du magazine en version imprimé)</w:t>
      </w:r>
    </w:p>
    <w:p w14:paraId="03B505EC" w14:textId="77777777" w:rsidR="00ED0198" w:rsidRPr="00BB4986" w:rsidRDefault="00ED0198">
      <w:pPr>
        <w:rPr>
          <w:rFonts w:ascii="Arial" w:hAnsi="Arial"/>
          <w:sz w:val="36"/>
          <w:lang w:val="fr-FR"/>
        </w:rPr>
      </w:pPr>
    </w:p>
    <w:p w14:paraId="1D68827A" w14:textId="24B0D339" w:rsidR="00AF15B9" w:rsidRPr="00BB4986" w:rsidRDefault="00000000">
      <w:pPr>
        <w:rPr>
          <w:rFonts w:ascii="Arial" w:hAnsi="Arial"/>
          <w:sz w:val="36"/>
          <w:lang w:val="fr-FR"/>
        </w:rPr>
      </w:pPr>
      <w:r w:rsidRPr="00BB4986">
        <w:rPr>
          <w:rFonts w:ascii="Arial" w:hAnsi="Arial"/>
          <w:sz w:val="36"/>
          <w:lang w:val="fr-FR"/>
        </w:rPr>
        <w:t>Renseignements</w:t>
      </w:r>
      <w:r w:rsidR="00D45CB6" w:rsidRPr="00BB4986">
        <w:rPr>
          <w:rFonts w:ascii="Arial" w:hAnsi="Arial"/>
          <w:sz w:val="36"/>
          <w:lang w:val="fr-FR"/>
        </w:rPr>
        <w:t xml:space="preserve"> :</w:t>
      </w:r>
      <w:r w:rsidRPr="00BB4986">
        <w:rPr>
          <w:rFonts w:ascii="Arial" w:hAnsi="Arial"/>
          <w:sz w:val="36"/>
          <w:lang w:val="fr-FR"/>
        </w:rPr>
        <w:t xml:space="preserve"> 04 26 99 62 62</w:t>
      </w:r>
    </w:p>
    <w:p w14:paraId="2AF966AF" w14:textId="77777777" w:rsidR="00ED0198" w:rsidRPr="00BB4986" w:rsidRDefault="00ED0198">
      <w:pPr>
        <w:rPr>
          <w:rFonts w:ascii="Arial" w:hAnsi="Arial"/>
          <w:sz w:val="36"/>
          <w:lang w:val="fr-FR"/>
        </w:rPr>
      </w:pPr>
      <w:r w:rsidRPr="00BB4986">
        <w:rPr>
          <w:rFonts w:ascii="Arial" w:hAnsi="Arial"/>
          <w:sz w:val="36"/>
          <w:lang w:val="fr-FR"/>
        </w:rPr>
        <w:br w:type="page"/>
      </w:r>
    </w:p>
    <w:p w14:paraId="603166AC" w14:textId="2E27F547" w:rsidR="00AF15B9" w:rsidRPr="00432690" w:rsidRDefault="00432690" w:rsidP="00F66B1D">
      <w:pPr>
        <w:pStyle w:val="Titre1"/>
        <w:jc w:val="center"/>
        <w:rPr>
          <w:rFonts w:ascii="Arial" w:hAnsi="Arial"/>
          <w:sz w:val="44"/>
          <w:szCs w:val="36"/>
          <w:lang w:val="fr-FR"/>
        </w:rPr>
      </w:pPr>
      <w:bookmarkStart w:id="12" w:name="_Toc233880069"/>
      <w:r w:rsidRPr="00432690">
        <w:rPr>
          <w:rFonts w:ascii="Arial" w:hAnsi="Arial"/>
          <w:sz w:val="44"/>
          <w:szCs w:val="36"/>
          <w:lang w:val="fr-FR"/>
        </w:rPr>
        <w:lastRenderedPageBreak/>
        <w:t>LE DOSSIER</w:t>
      </w:r>
      <w:bookmarkEnd w:id="12"/>
    </w:p>
    <w:p w14:paraId="02797F4D" w14:textId="7403A67B" w:rsidR="00AF15B9" w:rsidRPr="00432690" w:rsidRDefault="00432690" w:rsidP="00F66B1D">
      <w:pPr>
        <w:pStyle w:val="Titre1"/>
        <w:jc w:val="center"/>
        <w:rPr>
          <w:rFonts w:ascii="Arial" w:hAnsi="Arial"/>
          <w:smallCaps/>
          <w:sz w:val="44"/>
          <w:szCs w:val="36"/>
          <w:lang w:val="fr-FR"/>
        </w:rPr>
      </w:pPr>
      <w:bookmarkStart w:id="13" w:name="_Toc233880070"/>
      <w:r w:rsidRPr="00432690">
        <w:rPr>
          <w:rFonts w:ascii="Arial" w:hAnsi="Arial"/>
          <w:smallCaps/>
          <w:sz w:val="44"/>
          <w:szCs w:val="36"/>
          <w:lang w:val="fr-FR"/>
        </w:rPr>
        <w:t>DES SOLUTIONS POUR UN ETE PLUS FRAIS</w:t>
      </w:r>
      <w:bookmarkEnd w:id="13"/>
    </w:p>
    <w:p w14:paraId="05F64CA9" w14:textId="77777777" w:rsidR="00F66B1D" w:rsidRPr="00BB4986" w:rsidRDefault="00F66B1D">
      <w:pPr>
        <w:rPr>
          <w:rFonts w:ascii="Arial" w:hAnsi="Arial"/>
          <w:sz w:val="36"/>
          <w:lang w:val="fr-FR"/>
        </w:rPr>
      </w:pPr>
    </w:p>
    <w:p w14:paraId="0A154EFE" w14:textId="3D45C773" w:rsidR="00AF15B9" w:rsidRPr="00BB4986" w:rsidRDefault="00000000">
      <w:pPr>
        <w:rPr>
          <w:rFonts w:ascii="Arial" w:hAnsi="Arial"/>
          <w:sz w:val="36"/>
          <w:lang w:val="fr-FR"/>
        </w:rPr>
      </w:pPr>
      <w:r w:rsidRPr="00BB4986">
        <w:rPr>
          <w:rFonts w:ascii="Arial" w:hAnsi="Arial"/>
          <w:sz w:val="36"/>
          <w:lang w:val="fr-FR"/>
        </w:rPr>
        <w:t>Protéger les plus fragiles, proposer des lieux frais et adapter la ville aux fortes chaleurs</w:t>
      </w:r>
      <w:r w:rsidR="00D45CB6" w:rsidRPr="00BB4986">
        <w:rPr>
          <w:rFonts w:ascii="Arial" w:hAnsi="Arial"/>
          <w:sz w:val="36"/>
          <w:lang w:val="fr-FR"/>
        </w:rPr>
        <w:t xml:space="preserve"> :</w:t>
      </w:r>
      <w:r w:rsidRPr="00BB4986">
        <w:rPr>
          <w:rFonts w:ascii="Arial" w:hAnsi="Arial"/>
          <w:sz w:val="36"/>
          <w:lang w:val="fr-FR"/>
        </w:rPr>
        <w:t xml:space="preserve"> la Ville développe de nombreuses solutions pour que les étés des Lyonnaises et des Lyonnais soient le plus agréables possible. Tour d'horizon pour un Objectif fraîcheur</w:t>
      </w:r>
      <w:r w:rsidR="004410B2" w:rsidRPr="00BB4986">
        <w:rPr>
          <w:rFonts w:ascii="Arial" w:hAnsi="Arial"/>
          <w:sz w:val="36"/>
          <w:lang w:val="fr-FR"/>
        </w:rPr>
        <w:t xml:space="preserve"> !</w:t>
      </w:r>
    </w:p>
    <w:p w14:paraId="6E842B95" w14:textId="77777777" w:rsidR="00AF15B9" w:rsidRPr="00BB4986" w:rsidRDefault="00000000">
      <w:pPr>
        <w:rPr>
          <w:rFonts w:ascii="Arial" w:hAnsi="Arial"/>
          <w:sz w:val="36"/>
          <w:lang w:val="fr-FR"/>
        </w:rPr>
      </w:pPr>
      <w:r w:rsidRPr="00BB4986">
        <w:rPr>
          <w:rFonts w:ascii="Arial" w:hAnsi="Arial"/>
          <w:sz w:val="36"/>
          <w:lang w:val="fr-FR"/>
        </w:rPr>
        <w:t>On pensait tout connaître de l'été. Ses terrasses, ses bons moments... Et puis, au fil des ans et de canicules de plus en plus chaudes, de plus en plus longues et de plus en plus fréquentes, notre regard sur la saison estivale a changé. Journées brûlantes, bitume surchauffé et nuits étouffantes sont devenus synonymes d'un été qui joue les prolongations, comme l'a encore prouvé la canicule précoce du mois de mai. Et ce, alors que Lyon est la ville française la plus menacée par le réchauffement climatique.</w:t>
      </w:r>
    </w:p>
    <w:p w14:paraId="28DD4BBE" w14:textId="77777777" w:rsidR="00F66B1D" w:rsidRPr="00BB4986" w:rsidRDefault="00F66B1D">
      <w:pPr>
        <w:rPr>
          <w:rFonts w:ascii="Arial" w:hAnsi="Arial"/>
          <w:sz w:val="36"/>
          <w:lang w:val="fr-FR"/>
        </w:rPr>
      </w:pPr>
    </w:p>
    <w:p w14:paraId="5F88E4A2" w14:textId="09467E65" w:rsidR="00AF15B9" w:rsidRPr="00BB4986" w:rsidRDefault="00000000" w:rsidP="00F66B1D">
      <w:pPr>
        <w:rPr>
          <w:rFonts w:ascii="Arial" w:hAnsi="Arial"/>
          <w:sz w:val="36"/>
          <w:lang w:val="fr-FR"/>
        </w:rPr>
      </w:pPr>
      <w:r w:rsidRPr="00BB4986">
        <w:rPr>
          <w:rFonts w:ascii="Arial" w:hAnsi="Arial"/>
          <w:sz w:val="36"/>
          <w:lang w:val="fr-FR"/>
        </w:rPr>
        <w:t>Objectif fraîcheur</w:t>
      </w:r>
      <w:r w:rsidR="00D45CB6" w:rsidRPr="00BB4986">
        <w:rPr>
          <w:rFonts w:ascii="Arial" w:hAnsi="Arial"/>
          <w:sz w:val="36"/>
          <w:lang w:val="fr-FR"/>
        </w:rPr>
        <w:t xml:space="preserve"> :</w:t>
      </w:r>
      <w:r w:rsidRPr="00BB4986">
        <w:rPr>
          <w:rFonts w:ascii="Arial" w:hAnsi="Arial"/>
          <w:sz w:val="36"/>
          <w:lang w:val="fr-FR"/>
        </w:rPr>
        <w:t xml:space="preserve"> 3</w:t>
      </w:r>
      <w:r w:rsidR="00F66B1D" w:rsidRPr="00BB4986">
        <w:rPr>
          <w:rFonts w:ascii="Arial" w:hAnsi="Arial"/>
          <w:sz w:val="36"/>
          <w:vertAlign w:val="superscript"/>
          <w:lang w:val="fr-FR"/>
        </w:rPr>
        <w:t>ème</w:t>
      </w:r>
      <w:r w:rsidR="00F66B1D" w:rsidRPr="00BB4986">
        <w:rPr>
          <w:rFonts w:ascii="Arial" w:hAnsi="Arial"/>
          <w:sz w:val="36"/>
          <w:lang w:val="fr-FR"/>
        </w:rPr>
        <w:t xml:space="preserve"> </w:t>
      </w:r>
      <w:r w:rsidRPr="00BB4986">
        <w:rPr>
          <w:rFonts w:ascii="Arial" w:hAnsi="Arial"/>
          <w:sz w:val="36"/>
          <w:lang w:val="fr-FR"/>
        </w:rPr>
        <w:t>édition</w:t>
      </w:r>
      <w:r w:rsidR="00D45CB6" w:rsidRPr="00BB4986">
        <w:rPr>
          <w:rFonts w:ascii="Arial" w:hAnsi="Arial"/>
          <w:sz w:val="36"/>
          <w:lang w:val="fr-FR"/>
        </w:rPr>
        <w:t xml:space="preserve"> :</w:t>
      </w:r>
    </w:p>
    <w:p w14:paraId="322630C7" w14:textId="77777777" w:rsidR="00357A69" w:rsidRPr="00BB4986" w:rsidRDefault="00000000">
      <w:pPr>
        <w:rPr>
          <w:rFonts w:ascii="Arial" w:hAnsi="Arial"/>
          <w:sz w:val="36"/>
          <w:lang w:val="fr-FR"/>
        </w:rPr>
      </w:pPr>
      <w:r w:rsidRPr="00BB4986">
        <w:rPr>
          <w:rFonts w:ascii="Arial" w:hAnsi="Arial"/>
          <w:sz w:val="36"/>
          <w:lang w:val="fr-FR"/>
        </w:rPr>
        <w:t xml:space="preserve">Il fallait agir. </w:t>
      </w:r>
    </w:p>
    <w:p w14:paraId="21B812F7" w14:textId="672283C6" w:rsidR="00AF15B9" w:rsidRPr="00BB4986" w:rsidRDefault="00000000">
      <w:pPr>
        <w:rPr>
          <w:rFonts w:ascii="Arial" w:hAnsi="Arial"/>
          <w:sz w:val="36"/>
          <w:lang w:val="fr-FR"/>
        </w:rPr>
      </w:pPr>
      <w:r w:rsidRPr="00BB4986">
        <w:rPr>
          <w:rFonts w:ascii="Arial" w:hAnsi="Arial"/>
          <w:sz w:val="36"/>
          <w:lang w:val="fr-FR"/>
        </w:rPr>
        <w:t xml:space="preserve">Sur le long terme d'abord, par la prise en compte des conséquences sanitaires et sociales de la chaleur. La Ville de Lyon s'y attache depuis 2020. En végétalisant chaque espace disponible ou en y proposant de l'ombre, mais aussi par </w:t>
      </w:r>
      <w:r w:rsidRPr="00BB4986">
        <w:rPr>
          <w:rFonts w:ascii="Arial" w:hAnsi="Arial"/>
          <w:sz w:val="36"/>
          <w:lang w:val="fr-FR"/>
        </w:rPr>
        <w:lastRenderedPageBreak/>
        <w:t>l'adaptation des services publics et la rénovation des bâtiments municipaux pour le confort des usagers comme des agents... Et, depuis 2024, en proposant chaque été un Objectif fraîcheur aux Lyonnaises et aux Lyonnais. Soit un ensemble de mesures pour informer le public des gestes simples pour se protéger, en particulier pour les plus vulnérables aux chaleurs (seniors, enfants, personnes en situation de handicap...). Et, bien sûr, proposer des solutions de rafraîchissement chez soi, comme dans l'espace public pour passer un été plus supportable. Cette année, le plan est opérationnel depuis la canicule de mai. Certaines mesures, - le fichier canicule, les bornes-fontaines -, sont accessibles tout l'été, d'autres, comme l'ouverture tardive des grands parcs, sont déclenchées en fonction du niveau de canicule (voir en page 14).</w:t>
      </w:r>
    </w:p>
    <w:p w14:paraId="2DBC47BA" w14:textId="77777777" w:rsidR="00AF15B9" w:rsidRPr="00BB4986" w:rsidRDefault="00000000">
      <w:pPr>
        <w:rPr>
          <w:rFonts w:ascii="Arial" w:hAnsi="Arial"/>
          <w:sz w:val="36"/>
          <w:lang w:val="fr-FR"/>
        </w:rPr>
      </w:pPr>
      <w:r w:rsidRPr="00BB4986">
        <w:rPr>
          <w:rFonts w:ascii="Arial" w:hAnsi="Arial"/>
          <w:sz w:val="36"/>
          <w:lang w:val="fr-FR"/>
        </w:rPr>
        <w:t>« Mettre en place un exercice canicule »</w:t>
      </w:r>
    </w:p>
    <w:p w14:paraId="2B1874AD" w14:textId="77777777" w:rsidR="00AF15B9" w:rsidRPr="00BB4986" w:rsidRDefault="00000000">
      <w:pPr>
        <w:rPr>
          <w:rFonts w:ascii="Arial" w:hAnsi="Arial"/>
          <w:sz w:val="36"/>
          <w:lang w:val="fr-FR"/>
        </w:rPr>
      </w:pPr>
      <w:r w:rsidRPr="00BB4986">
        <w:rPr>
          <w:rFonts w:ascii="Arial" w:hAnsi="Arial"/>
          <w:sz w:val="36"/>
          <w:lang w:val="fr-FR"/>
        </w:rPr>
        <w:t>Bien sûr, l'adaptation est permanente et les expérimentations se poursuivent. C'est le cas dans les écoles primaires avec "Aventure fraîcheur", comme l'explique Gautier Chapuis, adjoint chargé du climat. &lt;&lt; Cette démarche collective et concrète veut imaginer, avec les enfants, les parents et les professionnels de l'éducation, des solutions adaptées pour mieux vivre les épisodes de fortes chaleurs. À travers cette initiative, nous voulons faire de l'école un lieu d'apprentis- sage, mais aussi un lieu d'adaptation et de résilience face au changement climatique et ainsi apprendre collectivement à nous organiser différemment. Comme un exercice incendie, nous souhaitons mettre en place un "exercice canicule". »</w:t>
      </w:r>
    </w:p>
    <w:p w14:paraId="527F4030" w14:textId="77777777" w:rsidR="00357A69" w:rsidRPr="00BB4986" w:rsidRDefault="00357A69">
      <w:pPr>
        <w:rPr>
          <w:rFonts w:ascii="Arial" w:hAnsi="Arial"/>
          <w:sz w:val="36"/>
          <w:lang w:val="fr-FR"/>
        </w:rPr>
      </w:pPr>
    </w:p>
    <w:p w14:paraId="276A2B47" w14:textId="7A27B5A0" w:rsidR="00AF15B9" w:rsidRPr="00BB4986" w:rsidRDefault="00000000" w:rsidP="00D25AC9">
      <w:pPr>
        <w:rPr>
          <w:rFonts w:ascii="Arial" w:hAnsi="Arial"/>
          <w:sz w:val="36"/>
          <w:lang w:val="fr-FR"/>
        </w:rPr>
      </w:pPr>
      <w:r w:rsidRPr="00BB4986">
        <w:rPr>
          <w:rFonts w:ascii="Arial" w:hAnsi="Arial"/>
          <w:sz w:val="36"/>
          <w:lang w:val="fr-FR"/>
        </w:rPr>
        <w:t>Gautier Chapuis,</w:t>
      </w:r>
      <w:r w:rsidR="00D25AC9" w:rsidRPr="00BB4986">
        <w:rPr>
          <w:rFonts w:ascii="Arial" w:hAnsi="Arial"/>
          <w:sz w:val="36"/>
          <w:lang w:val="fr-FR"/>
        </w:rPr>
        <w:t xml:space="preserve"> </w:t>
      </w:r>
      <w:r w:rsidRPr="00BB4986">
        <w:rPr>
          <w:rFonts w:ascii="Arial" w:hAnsi="Arial"/>
          <w:sz w:val="36"/>
          <w:lang w:val="fr-FR"/>
        </w:rPr>
        <w:t>adjoint chargé du Climat</w:t>
      </w:r>
    </w:p>
    <w:p w14:paraId="2F0B0F12" w14:textId="3D1D2BAE" w:rsidR="00AF15B9" w:rsidRPr="00BB4986" w:rsidRDefault="00357A69">
      <w:pPr>
        <w:rPr>
          <w:rFonts w:ascii="Arial" w:hAnsi="Arial"/>
          <w:sz w:val="36"/>
          <w:lang w:val="fr-FR"/>
        </w:rPr>
      </w:pPr>
      <w:r w:rsidRPr="00BB4986">
        <w:rPr>
          <w:rFonts w:ascii="Arial" w:hAnsi="Arial"/>
          <w:sz w:val="36"/>
          <w:lang w:val="fr-FR"/>
        </w:rPr>
        <w:t>« Il faut apprendre collectivement à nous organiser face au réchauffement climatique »</w:t>
      </w:r>
    </w:p>
    <w:p w14:paraId="564DFBEE" w14:textId="77777777" w:rsidR="00AF15B9" w:rsidRPr="00BB4986" w:rsidRDefault="00000000">
      <w:pPr>
        <w:rPr>
          <w:rFonts w:ascii="Arial" w:hAnsi="Arial"/>
          <w:sz w:val="36"/>
          <w:lang w:val="fr-FR"/>
        </w:rPr>
      </w:pPr>
      <w:r w:rsidRPr="00BB4986">
        <w:rPr>
          <w:rFonts w:ascii="Arial" w:hAnsi="Arial"/>
          <w:sz w:val="36"/>
          <w:lang w:val="fr-FR"/>
        </w:rPr>
        <w:t>Une expérimentation qui a vocation à être étendue progressivement à l'ensemble des 208 écoles municipales pour permettre aux enfants et aux personnels de mieux vivre les prochaines canicules (voir en page 15).</w:t>
      </w:r>
    </w:p>
    <w:p w14:paraId="08C6C3DD" w14:textId="77777777" w:rsidR="00AF15B9" w:rsidRPr="00BB4986" w:rsidRDefault="00000000">
      <w:pPr>
        <w:rPr>
          <w:rFonts w:ascii="Arial" w:hAnsi="Arial"/>
          <w:sz w:val="36"/>
          <w:lang w:val="fr-FR"/>
        </w:rPr>
      </w:pPr>
      <w:r w:rsidRPr="00BB4986">
        <w:rPr>
          <w:rFonts w:ascii="Arial" w:hAnsi="Arial"/>
          <w:sz w:val="36"/>
          <w:lang w:val="fr-FR"/>
        </w:rPr>
        <w:t>Que ce soit chez vous, à l'extérieur ou pour vos proches, les pages suivantes vous disent tout pour passer un été plus frais à Lyon.</w:t>
      </w:r>
    </w:p>
    <w:p w14:paraId="7DEF1A05" w14:textId="77777777" w:rsidR="00373E45" w:rsidRDefault="00373E45">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7B7B20EA" w14:textId="77150F0B" w:rsidR="00AF15B9" w:rsidRPr="006C3518" w:rsidRDefault="006C3518" w:rsidP="00D25AC9">
      <w:pPr>
        <w:pStyle w:val="Titre1"/>
        <w:jc w:val="center"/>
        <w:rPr>
          <w:rFonts w:ascii="Arial" w:hAnsi="Arial"/>
          <w:sz w:val="44"/>
          <w:szCs w:val="36"/>
          <w:lang w:val="fr-FR"/>
        </w:rPr>
      </w:pPr>
      <w:bookmarkStart w:id="14" w:name="_Toc233880071"/>
      <w:r w:rsidRPr="006C3518">
        <w:rPr>
          <w:rFonts w:ascii="Arial" w:hAnsi="Arial"/>
          <w:sz w:val="44"/>
          <w:szCs w:val="36"/>
          <w:lang w:val="fr-FR"/>
        </w:rPr>
        <w:lastRenderedPageBreak/>
        <w:t>LE DOSSIER</w:t>
      </w:r>
      <w:bookmarkEnd w:id="14"/>
    </w:p>
    <w:p w14:paraId="4B41E12B" w14:textId="162DB14E" w:rsidR="00AF15B9" w:rsidRPr="006C3518" w:rsidRDefault="006C3518" w:rsidP="00D25AC9">
      <w:pPr>
        <w:pStyle w:val="Titre1"/>
        <w:jc w:val="center"/>
        <w:rPr>
          <w:rFonts w:ascii="Arial" w:hAnsi="Arial"/>
          <w:smallCaps/>
          <w:sz w:val="44"/>
          <w:szCs w:val="36"/>
          <w:lang w:val="fr-FR"/>
        </w:rPr>
      </w:pPr>
      <w:bookmarkStart w:id="15" w:name="_Toc233880072"/>
      <w:r w:rsidRPr="006C3518">
        <w:rPr>
          <w:rFonts w:ascii="Arial" w:hAnsi="Arial"/>
          <w:smallCaps/>
          <w:sz w:val="44"/>
          <w:szCs w:val="36"/>
          <w:lang w:val="fr-FR"/>
        </w:rPr>
        <w:t>CANICULE : VIGILANCE ET MESURES ASSOCIEES</w:t>
      </w:r>
      <w:bookmarkEnd w:id="15"/>
    </w:p>
    <w:p w14:paraId="0B07B259" w14:textId="77777777" w:rsidR="00D25AC9" w:rsidRPr="00BB4986" w:rsidRDefault="00D25AC9">
      <w:pPr>
        <w:rPr>
          <w:rFonts w:ascii="Arial" w:hAnsi="Arial"/>
          <w:sz w:val="36"/>
          <w:lang w:val="fr-FR"/>
        </w:rPr>
      </w:pPr>
    </w:p>
    <w:p w14:paraId="39681E57" w14:textId="74CD822B" w:rsidR="00AF15B9" w:rsidRPr="00BB4986" w:rsidRDefault="00000000">
      <w:pPr>
        <w:rPr>
          <w:rFonts w:ascii="Arial" w:hAnsi="Arial"/>
          <w:sz w:val="36"/>
          <w:lang w:val="fr-FR"/>
        </w:rPr>
      </w:pPr>
      <w:r w:rsidRPr="00BB4986">
        <w:rPr>
          <w:rFonts w:ascii="Arial" w:hAnsi="Arial"/>
          <w:sz w:val="36"/>
          <w:lang w:val="fr-FR"/>
        </w:rPr>
        <w:t>Depuis 2004, la vigilance canicule est déclenchée dans chaque département sur la base des observations de Météo France et d'experts en santé publique. Des mesures de protection du public interviennent alors. Certaines actions d'Objectif fraîcheur sont également liées au niveau de canicule.</w:t>
      </w:r>
    </w:p>
    <w:p w14:paraId="3DBAEB1C" w14:textId="77777777" w:rsidR="000055D6" w:rsidRPr="00BB4986" w:rsidRDefault="000055D6">
      <w:pPr>
        <w:rPr>
          <w:rFonts w:ascii="Arial" w:hAnsi="Arial"/>
          <w:sz w:val="36"/>
          <w:lang w:val="fr-FR"/>
        </w:rPr>
      </w:pPr>
    </w:p>
    <w:p w14:paraId="6A60C2C6" w14:textId="05C9CAF4" w:rsidR="00AF15B9" w:rsidRPr="00BB4986" w:rsidRDefault="00000000" w:rsidP="000055D6">
      <w:pPr>
        <w:rPr>
          <w:rFonts w:ascii="Arial" w:hAnsi="Arial"/>
          <w:sz w:val="36"/>
          <w:lang w:val="fr-FR"/>
        </w:rPr>
      </w:pPr>
      <w:r w:rsidRPr="00BB4986">
        <w:rPr>
          <w:rFonts w:ascii="Arial" w:hAnsi="Arial"/>
          <w:sz w:val="36"/>
          <w:lang w:val="fr-FR"/>
        </w:rPr>
        <w:t>4 couleurs désignent le niveau de danger de chaque vague de chaleur</w:t>
      </w:r>
      <w:r w:rsidR="00D45CB6" w:rsidRPr="00BB4986">
        <w:rPr>
          <w:rFonts w:ascii="Arial" w:hAnsi="Arial"/>
          <w:sz w:val="36"/>
          <w:lang w:val="fr-FR"/>
        </w:rPr>
        <w:t xml:space="preserve"> :</w:t>
      </w:r>
    </w:p>
    <w:p w14:paraId="01BBCE39" w14:textId="05CC13A7" w:rsidR="00C220CB" w:rsidRPr="00BB4986" w:rsidRDefault="00E62800">
      <w:pPr>
        <w:rPr>
          <w:rFonts w:ascii="Arial" w:hAnsi="Arial"/>
          <w:sz w:val="36"/>
          <w:lang w:val="fr-FR"/>
        </w:rPr>
      </w:pPr>
      <w:r w:rsidRPr="00BB4986">
        <w:rPr>
          <w:rFonts w:ascii="Arial" w:hAnsi="Arial"/>
          <w:sz w:val="36"/>
          <w:lang w:val="fr-FR"/>
        </w:rPr>
        <w:t>- Aucune alerte</w:t>
      </w:r>
      <w:r w:rsidR="00D45CB6" w:rsidRPr="00BB4986">
        <w:rPr>
          <w:rFonts w:ascii="Arial" w:hAnsi="Arial"/>
          <w:sz w:val="36"/>
          <w:lang w:val="fr-FR"/>
        </w:rPr>
        <w:t xml:space="preserve"> :</w:t>
      </w:r>
      <w:r w:rsidR="00C220CB" w:rsidRPr="00BB4986">
        <w:rPr>
          <w:rFonts w:ascii="Arial" w:hAnsi="Arial"/>
          <w:sz w:val="36"/>
          <w:lang w:val="fr-FR"/>
        </w:rPr>
        <w:t xml:space="preserve"> </w:t>
      </w:r>
      <w:r w:rsidRPr="00BB4986">
        <w:rPr>
          <w:rFonts w:ascii="Arial" w:hAnsi="Arial"/>
          <w:sz w:val="36"/>
          <w:lang w:val="fr-FR"/>
        </w:rPr>
        <w:t xml:space="preserve">Pas de danger particulier. </w:t>
      </w:r>
    </w:p>
    <w:p w14:paraId="40CCD480" w14:textId="7881D922" w:rsidR="00C220CB" w:rsidRPr="00BB4986" w:rsidRDefault="00E62800">
      <w:pPr>
        <w:rPr>
          <w:rFonts w:ascii="Arial" w:hAnsi="Arial"/>
          <w:sz w:val="36"/>
          <w:lang w:val="fr-FR"/>
        </w:rPr>
      </w:pPr>
      <w:r w:rsidRPr="00BB4986">
        <w:rPr>
          <w:rFonts w:ascii="Arial" w:hAnsi="Arial"/>
          <w:sz w:val="36"/>
          <w:lang w:val="fr-FR"/>
        </w:rPr>
        <w:t>- Pic de chaleur</w:t>
      </w:r>
      <w:r w:rsidR="00D45CB6" w:rsidRPr="00BB4986">
        <w:rPr>
          <w:rFonts w:ascii="Arial" w:hAnsi="Arial"/>
          <w:sz w:val="36"/>
          <w:lang w:val="fr-FR"/>
        </w:rPr>
        <w:t xml:space="preserve"> :</w:t>
      </w:r>
      <w:r w:rsidR="00C220CB" w:rsidRPr="00BB4986">
        <w:rPr>
          <w:rFonts w:ascii="Arial" w:hAnsi="Arial"/>
          <w:sz w:val="36"/>
          <w:lang w:val="fr-FR"/>
        </w:rPr>
        <w:t xml:space="preserve"> </w:t>
      </w:r>
      <w:r w:rsidRPr="00BB4986">
        <w:rPr>
          <w:rFonts w:ascii="Arial" w:hAnsi="Arial"/>
          <w:sz w:val="36"/>
          <w:lang w:val="fr-FR"/>
        </w:rPr>
        <w:t xml:space="preserve">Risque pour les personnes vulnérables. </w:t>
      </w:r>
    </w:p>
    <w:p w14:paraId="3889F2E0" w14:textId="001A3892" w:rsidR="00C220CB" w:rsidRPr="00BB4986" w:rsidRDefault="00E62800">
      <w:pPr>
        <w:rPr>
          <w:rFonts w:ascii="Arial" w:hAnsi="Arial"/>
          <w:sz w:val="36"/>
          <w:lang w:val="fr-FR"/>
        </w:rPr>
      </w:pPr>
      <w:r w:rsidRPr="00BB4986">
        <w:rPr>
          <w:rFonts w:ascii="Arial" w:hAnsi="Arial"/>
          <w:sz w:val="36"/>
          <w:lang w:val="fr-FR"/>
        </w:rPr>
        <w:t>- Canicule</w:t>
      </w:r>
      <w:r w:rsidR="00D45CB6" w:rsidRPr="00BB4986">
        <w:rPr>
          <w:rFonts w:ascii="Arial" w:hAnsi="Arial"/>
          <w:sz w:val="36"/>
          <w:lang w:val="fr-FR"/>
        </w:rPr>
        <w:t xml:space="preserve"> :</w:t>
      </w:r>
      <w:r w:rsidR="00C220CB" w:rsidRPr="00BB4986">
        <w:rPr>
          <w:rFonts w:ascii="Arial" w:hAnsi="Arial"/>
          <w:sz w:val="36"/>
          <w:lang w:val="fr-FR"/>
        </w:rPr>
        <w:t xml:space="preserve"> </w:t>
      </w:r>
      <w:r w:rsidRPr="00BB4986">
        <w:rPr>
          <w:rFonts w:ascii="Arial" w:hAnsi="Arial"/>
          <w:sz w:val="36"/>
          <w:lang w:val="fr-FR"/>
        </w:rPr>
        <w:t xml:space="preserve">Risque pour toute la population. </w:t>
      </w:r>
    </w:p>
    <w:p w14:paraId="1D1D1799" w14:textId="51B8A890" w:rsidR="00AF15B9" w:rsidRPr="00BB4986" w:rsidRDefault="00E62800">
      <w:pPr>
        <w:rPr>
          <w:rFonts w:ascii="Arial" w:hAnsi="Arial"/>
          <w:sz w:val="36"/>
          <w:lang w:val="fr-FR"/>
        </w:rPr>
      </w:pPr>
      <w:r w:rsidRPr="00BB4986">
        <w:rPr>
          <w:rFonts w:ascii="Arial" w:hAnsi="Arial"/>
          <w:sz w:val="36"/>
          <w:lang w:val="fr-FR"/>
        </w:rPr>
        <w:t>- Canicule extrême</w:t>
      </w:r>
      <w:r w:rsidR="00D45CB6" w:rsidRPr="00BB4986">
        <w:rPr>
          <w:rFonts w:ascii="Arial" w:hAnsi="Arial"/>
          <w:sz w:val="36"/>
          <w:lang w:val="fr-FR"/>
        </w:rPr>
        <w:t xml:space="preserve"> :</w:t>
      </w:r>
      <w:r w:rsidR="00C220CB" w:rsidRPr="00BB4986">
        <w:rPr>
          <w:rFonts w:ascii="Arial" w:hAnsi="Arial"/>
          <w:sz w:val="36"/>
          <w:lang w:val="fr-FR"/>
        </w:rPr>
        <w:t xml:space="preserve"> </w:t>
      </w:r>
      <w:r w:rsidRPr="00BB4986">
        <w:rPr>
          <w:rFonts w:ascii="Arial" w:hAnsi="Arial"/>
          <w:sz w:val="36"/>
          <w:lang w:val="fr-FR"/>
        </w:rPr>
        <w:t>Danger majeur pour la santé de tous.</w:t>
      </w:r>
    </w:p>
    <w:p w14:paraId="7E62E96D" w14:textId="77777777" w:rsidR="00BA2696" w:rsidRPr="00BB4986" w:rsidRDefault="00BA2696">
      <w:pPr>
        <w:rPr>
          <w:rFonts w:ascii="Arial" w:hAnsi="Arial"/>
          <w:sz w:val="36"/>
          <w:lang w:val="fr-FR"/>
        </w:rPr>
      </w:pPr>
    </w:p>
    <w:p w14:paraId="001F111E" w14:textId="6BE029D0" w:rsidR="00AF15B9" w:rsidRPr="00BB4986" w:rsidRDefault="00000000" w:rsidP="00BA2696">
      <w:pPr>
        <w:rPr>
          <w:rFonts w:ascii="Arial" w:hAnsi="Arial"/>
          <w:sz w:val="36"/>
          <w:lang w:val="fr-FR"/>
        </w:rPr>
      </w:pPr>
      <w:r w:rsidRPr="00BB4986">
        <w:rPr>
          <w:rFonts w:ascii="Arial" w:hAnsi="Arial"/>
          <w:sz w:val="36"/>
          <w:lang w:val="fr-FR"/>
        </w:rPr>
        <w:t>Les bons réflexes pour se protéger</w:t>
      </w:r>
      <w:r w:rsidR="00D45CB6" w:rsidRPr="00BB4986">
        <w:rPr>
          <w:rFonts w:ascii="Arial" w:hAnsi="Arial"/>
          <w:sz w:val="36"/>
          <w:lang w:val="fr-FR"/>
        </w:rPr>
        <w:t xml:space="preserve"> :</w:t>
      </w:r>
    </w:p>
    <w:p w14:paraId="6B1E6DCC" w14:textId="379B2F37" w:rsidR="00AF15B9" w:rsidRPr="00BB4986" w:rsidRDefault="00BA2696" w:rsidP="00BA2696">
      <w:pPr>
        <w:pStyle w:val="Listepuces"/>
        <w:spacing w:line="240" w:lineRule="auto"/>
        <w:ind w:left="720"/>
        <w:rPr>
          <w:rFonts w:ascii="Arial" w:hAnsi="Arial"/>
          <w:sz w:val="36"/>
          <w:lang w:val="fr-FR"/>
        </w:rPr>
      </w:pPr>
      <w:r w:rsidRPr="00BB4986">
        <w:rPr>
          <w:rFonts w:ascii="Arial" w:hAnsi="Arial"/>
          <w:sz w:val="36"/>
          <w:lang w:val="fr-FR"/>
        </w:rPr>
        <w:t xml:space="preserve"> Je reste au frais chez moi ou dans un lieu rafraîchi</w:t>
      </w:r>
    </w:p>
    <w:p w14:paraId="379CB1BF" w14:textId="1F3964ED" w:rsidR="00AF15B9" w:rsidRPr="00BB4986" w:rsidRDefault="00BA2696" w:rsidP="001007CD">
      <w:pPr>
        <w:pStyle w:val="Listepuces"/>
        <w:spacing w:line="240" w:lineRule="auto"/>
        <w:ind w:left="720"/>
        <w:rPr>
          <w:rFonts w:ascii="Arial" w:hAnsi="Arial"/>
          <w:sz w:val="36"/>
          <w:lang w:val="fr-FR"/>
        </w:rPr>
      </w:pPr>
      <w:r w:rsidRPr="00BB4986">
        <w:rPr>
          <w:rFonts w:ascii="Arial" w:hAnsi="Arial"/>
          <w:sz w:val="36"/>
          <w:lang w:val="fr-FR"/>
        </w:rPr>
        <w:t xml:space="preserve"> Je bois de l'eau</w:t>
      </w:r>
      <w:r w:rsidR="001007CD" w:rsidRPr="00BB4986">
        <w:rPr>
          <w:rFonts w:ascii="Arial" w:hAnsi="Arial"/>
          <w:sz w:val="36"/>
          <w:lang w:val="fr-FR"/>
        </w:rPr>
        <w:t xml:space="preserve"> </w:t>
      </w:r>
      <w:r w:rsidRPr="00BB4986">
        <w:rPr>
          <w:rFonts w:ascii="Arial" w:hAnsi="Arial"/>
          <w:sz w:val="36"/>
          <w:lang w:val="fr-FR"/>
        </w:rPr>
        <w:t>sans attendre d'avoir soif</w:t>
      </w:r>
    </w:p>
    <w:p w14:paraId="08ED2F74" w14:textId="3D43E21E" w:rsidR="00AF15B9" w:rsidRPr="00BB4986" w:rsidRDefault="001007CD" w:rsidP="001007CD">
      <w:pPr>
        <w:pStyle w:val="Listepuces"/>
        <w:spacing w:line="240" w:lineRule="auto"/>
        <w:ind w:left="720"/>
        <w:rPr>
          <w:rFonts w:ascii="Arial" w:hAnsi="Arial"/>
          <w:sz w:val="36"/>
        </w:rPr>
      </w:pPr>
      <w:r w:rsidRPr="00BB4986">
        <w:rPr>
          <w:rFonts w:ascii="Arial" w:hAnsi="Arial"/>
          <w:sz w:val="36"/>
          <w:lang w:val="fr-FR"/>
        </w:rPr>
        <w:t xml:space="preserve"> </w:t>
      </w:r>
      <w:r w:rsidRPr="00BB4986">
        <w:rPr>
          <w:rFonts w:ascii="Arial" w:hAnsi="Arial"/>
          <w:sz w:val="36"/>
        </w:rPr>
        <w:t>Je privilégie</w:t>
      </w:r>
    </w:p>
    <w:p w14:paraId="0E422553" w14:textId="77777777" w:rsidR="00AF15B9" w:rsidRPr="00BB4986" w:rsidRDefault="00000000">
      <w:pPr>
        <w:rPr>
          <w:rFonts w:ascii="Arial" w:hAnsi="Arial"/>
          <w:sz w:val="36"/>
        </w:rPr>
      </w:pPr>
      <w:r w:rsidRPr="00BB4986">
        <w:rPr>
          <w:rFonts w:ascii="Arial" w:hAnsi="Arial"/>
          <w:sz w:val="36"/>
        </w:rPr>
        <w:lastRenderedPageBreak/>
        <w:t>des activités douces</w:t>
      </w:r>
    </w:p>
    <w:p w14:paraId="1E4FADC4" w14:textId="51D493C3" w:rsidR="00AF15B9" w:rsidRPr="00BB4986" w:rsidRDefault="001007CD" w:rsidP="001007CD">
      <w:pPr>
        <w:pStyle w:val="Listepuces"/>
        <w:spacing w:line="240" w:lineRule="auto"/>
        <w:ind w:left="720"/>
        <w:rPr>
          <w:rFonts w:ascii="Arial" w:hAnsi="Arial"/>
          <w:sz w:val="36"/>
          <w:lang w:val="fr-FR"/>
        </w:rPr>
      </w:pPr>
      <w:r w:rsidRPr="00BB4986">
        <w:rPr>
          <w:rFonts w:ascii="Arial" w:hAnsi="Arial"/>
          <w:sz w:val="36"/>
          <w:lang w:val="fr-FR"/>
        </w:rPr>
        <w:t xml:space="preserve"> Je me fais à manger frais et équilibré</w:t>
      </w:r>
    </w:p>
    <w:p w14:paraId="263A4B92" w14:textId="1C0FB9BA" w:rsidR="00AF15B9" w:rsidRPr="00BB4986" w:rsidRDefault="001007CD" w:rsidP="001007CD">
      <w:pPr>
        <w:pStyle w:val="Listepuces"/>
        <w:spacing w:line="240" w:lineRule="auto"/>
        <w:ind w:left="720"/>
        <w:rPr>
          <w:rFonts w:ascii="Arial" w:hAnsi="Arial"/>
          <w:sz w:val="36"/>
          <w:lang w:val="fr-FR"/>
        </w:rPr>
      </w:pPr>
      <w:r w:rsidRPr="00BB4986">
        <w:rPr>
          <w:rFonts w:ascii="Arial" w:hAnsi="Arial"/>
          <w:sz w:val="36"/>
          <w:lang w:val="fr-FR"/>
        </w:rPr>
        <w:t xml:space="preserve"> Je me mouille le corps</w:t>
      </w:r>
    </w:p>
    <w:p w14:paraId="65DEA04F" w14:textId="03BADEEE" w:rsidR="00AF15B9" w:rsidRPr="00BB4986" w:rsidRDefault="001007CD" w:rsidP="001007CD">
      <w:pPr>
        <w:pStyle w:val="Listepuces"/>
        <w:spacing w:line="240" w:lineRule="auto"/>
        <w:ind w:left="720"/>
        <w:rPr>
          <w:rFonts w:ascii="Arial" w:hAnsi="Arial"/>
          <w:sz w:val="36"/>
          <w:lang w:val="fr-FR"/>
        </w:rPr>
      </w:pPr>
      <w:r w:rsidRPr="00BB4986">
        <w:rPr>
          <w:rFonts w:ascii="Arial" w:hAnsi="Arial"/>
          <w:sz w:val="36"/>
          <w:lang w:val="fr-FR"/>
        </w:rPr>
        <w:t xml:space="preserve"> Je ferme les volets et fenêtres</w:t>
      </w:r>
    </w:p>
    <w:p w14:paraId="032E962F" w14:textId="5DAD0B82" w:rsidR="00AF15B9" w:rsidRPr="00BB4986" w:rsidRDefault="001007CD" w:rsidP="001007CD">
      <w:pPr>
        <w:pStyle w:val="Listepuces"/>
        <w:spacing w:line="240" w:lineRule="auto"/>
        <w:ind w:left="720"/>
        <w:rPr>
          <w:rFonts w:ascii="Arial" w:hAnsi="Arial"/>
          <w:sz w:val="36"/>
          <w:lang w:val="fr-FR"/>
        </w:rPr>
      </w:pPr>
      <w:r w:rsidRPr="00BB4986">
        <w:rPr>
          <w:rFonts w:ascii="Arial" w:hAnsi="Arial"/>
          <w:sz w:val="36"/>
          <w:lang w:val="fr-FR"/>
        </w:rPr>
        <w:t xml:space="preserve"> J'évite de boire de l'alcool</w:t>
      </w:r>
    </w:p>
    <w:p w14:paraId="15FA2139" w14:textId="507D2EC1" w:rsidR="00AF15B9" w:rsidRPr="00BB4986" w:rsidRDefault="001007CD" w:rsidP="001007CD">
      <w:pPr>
        <w:pStyle w:val="Listepuces"/>
        <w:spacing w:line="240" w:lineRule="auto"/>
        <w:ind w:left="720"/>
        <w:rPr>
          <w:rFonts w:ascii="Arial" w:hAnsi="Arial"/>
          <w:sz w:val="36"/>
          <w:lang w:val="fr-FR"/>
        </w:rPr>
      </w:pPr>
      <w:r w:rsidRPr="00BB4986">
        <w:rPr>
          <w:rFonts w:ascii="Arial" w:hAnsi="Arial"/>
          <w:sz w:val="36"/>
          <w:lang w:val="fr-FR"/>
        </w:rPr>
        <w:t xml:space="preserve"> Je prends des Nouvelles des plus fragiles</w:t>
      </w:r>
    </w:p>
    <w:p w14:paraId="1C4B2C45" w14:textId="77777777" w:rsidR="001007CD" w:rsidRPr="00BB4986" w:rsidRDefault="001007CD">
      <w:pPr>
        <w:rPr>
          <w:rFonts w:ascii="Arial" w:hAnsi="Arial"/>
          <w:sz w:val="36"/>
          <w:lang w:val="fr-FR"/>
        </w:rPr>
      </w:pPr>
    </w:p>
    <w:p w14:paraId="241F277B" w14:textId="77777777" w:rsidR="00AF15B9" w:rsidRPr="00BB4986" w:rsidRDefault="00000000">
      <w:pPr>
        <w:rPr>
          <w:rFonts w:ascii="Arial" w:hAnsi="Arial"/>
          <w:sz w:val="36"/>
          <w:lang w:val="fr-FR"/>
        </w:rPr>
      </w:pPr>
      <w:r w:rsidRPr="00BB4986">
        <w:rPr>
          <w:rFonts w:ascii="Arial" w:hAnsi="Arial"/>
          <w:sz w:val="36"/>
          <w:lang w:val="fr-FR"/>
        </w:rPr>
        <w:t>Ouverture des parcs Blandan et de Gerland jusqu'à minuit, de la Tête d'or jusqu'à 23h30</w:t>
      </w:r>
    </w:p>
    <w:p w14:paraId="5A3A5E2B" w14:textId="2982BFF6" w:rsidR="00AF15B9" w:rsidRPr="00BB4986" w:rsidRDefault="00000000">
      <w:pPr>
        <w:rPr>
          <w:rFonts w:ascii="Arial" w:hAnsi="Arial"/>
          <w:sz w:val="36"/>
          <w:lang w:val="fr-FR"/>
        </w:rPr>
      </w:pPr>
      <w:r w:rsidRPr="00BB4986">
        <w:rPr>
          <w:rFonts w:ascii="Arial" w:hAnsi="Arial"/>
          <w:sz w:val="36"/>
          <w:lang w:val="fr-FR"/>
        </w:rPr>
        <w:t>Accès gratuit aux musées des Beaux-arts, macLyon et Gadagne à partir du 11</w:t>
      </w:r>
      <w:r w:rsidR="006E6A5C" w:rsidRPr="00BB4986">
        <w:rPr>
          <w:rFonts w:ascii="Arial" w:hAnsi="Arial"/>
          <w:sz w:val="36"/>
          <w:vertAlign w:val="superscript"/>
          <w:lang w:val="fr-FR"/>
        </w:rPr>
        <w:t>ème</w:t>
      </w:r>
      <w:r w:rsidR="006E6A5C" w:rsidRPr="00BB4986">
        <w:rPr>
          <w:rFonts w:ascii="Arial" w:hAnsi="Arial"/>
          <w:sz w:val="36"/>
          <w:lang w:val="fr-FR"/>
        </w:rPr>
        <w:t xml:space="preserve"> </w:t>
      </w:r>
      <w:r w:rsidRPr="00BB4986">
        <w:rPr>
          <w:rFonts w:ascii="Arial" w:hAnsi="Arial"/>
          <w:sz w:val="36"/>
          <w:lang w:val="fr-FR"/>
        </w:rPr>
        <w:t>jour</w:t>
      </w:r>
    </w:p>
    <w:p w14:paraId="0C3B7236" w14:textId="77777777" w:rsidR="00AF15B9" w:rsidRPr="00BB4986" w:rsidRDefault="00000000">
      <w:pPr>
        <w:rPr>
          <w:rFonts w:ascii="Arial" w:hAnsi="Arial"/>
          <w:sz w:val="36"/>
          <w:lang w:val="fr-FR"/>
        </w:rPr>
      </w:pPr>
      <w:r w:rsidRPr="00BB4986">
        <w:rPr>
          <w:rFonts w:ascii="Arial" w:hAnsi="Arial"/>
          <w:sz w:val="36"/>
          <w:lang w:val="fr-FR"/>
        </w:rPr>
        <w:t>Accès gratuit aux musées des Beaux-arts, macLyon et Gadagne</w:t>
      </w:r>
    </w:p>
    <w:p w14:paraId="5F994C3F" w14:textId="77777777" w:rsidR="00AF15B9" w:rsidRPr="00BB4986" w:rsidRDefault="00000000">
      <w:pPr>
        <w:rPr>
          <w:rFonts w:ascii="Arial" w:hAnsi="Arial"/>
          <w:sz w:val="36"/>
          <w:lang w:val="fr-FR"/>
        </w:rPr>
      </w:pPr>
      <w:r w:rsidRPr="00BB4986">
        <w:rPr>
          <w:rFonts w:ascii="Arial" w:hAnsi="Arial"/>
          <w:sz w:val="36"/>
          <w:lang w:val="fr-FR"/>
        </w:rPr>
        <w:t>Ouverture nocturne du parc Blandan</w:t>
      </w:r>
    </w:p>
    <w:p w14:paraId="1130B1A0" w14:textId="77777777" w:rsidR="00D57536" w:rsidRPr="00BB4986" w:rsidRDefault="00D57536" w:rsidP="00D57536">
      <w:pPr>
        <w:rPr>
          <w:rFonts w:ascii="Arial" w:hAnsi="Arial"/>
          <w:sz w:val="36"/>
          <w:lang w:val="fr-FR"/>
        </w:rPr>
      </w:pPr>
    </w:p>
    <w:p w14:paraId="6B2F0A8E" w14:textId="77777777" w:rsidR="00D57536" w:rsidRPr="00BB4986" w:rsidRDefault="00D57536" w:rsidP="00D57536">
      <w:pPr>
        <w:rPr>
          <w:rFonts w:ascii="Arial" w:hAnsi="Arial"/>
          <w:sz w:val="36"/>
          <w:lang w:val="fr-FR"/>
        </w:rPr>
      </w:pPr>
    </w:p>
    <w:p w14:paraId="170EE36F" w14:textId="4F0875F4" w:rsidR="00AF15B9" w:rsidRPr="00BB4986" w:rsidRDefault="00000000" w:rsidP="00150DC3">
      <w:pPr>
        <w:rPr>
          <w:rFonts w:ascii="Arial" w:hAnsi="Arial"/>
          <w:sz w:val="36"/>
          <w:lang w:val="fr-FR"/>
        </w:rPr>
      </w:pPr>
      <w:r w:rsidRPr="00BB4986">
        <w:rPr>
          <w:rFonts w:ascii="Arial" w:hAnsi="Arial"/>
          <w:sz w:val="36"/>
          <w:lang w:val="fr-FR"/>
        </w:rPr>
        <w:t>Jean Zay, école pionnière d'Aventure fraîcheur</w:t>
      </w:r>
      <w:r w:rsidR="00D45CB6" w:rsidRPr="00BB4986">
        <w:rPr>
          <w:rFonts w:ascii="Arial" w:hAnsi="Arial"/>
          <w:sz w:val="36"/>
          <w:lang w:val="fr-FR"/>
        </w:rPr>
        <w:t xml:space="preserve"> :</w:t>
      </w:r>
    </w:p>
    <w:p w14:paraId="313ADC1A" w14:textId="0F1E810A" w:rsidR="00150DC3" w:rsidRPr="00BB4986" w:rsidRDefault="00000000">
      <w:pPr>
        <w:rPr>
          <w:rFonts w:ascii="Arial" w:hAnsi="Arial"/>
          <w:sz w:val="36"/>
          <w:lang w:val="fr-FR"/>
        </w:rPr>
      </w:pPr>
      <w:r w:rsidRPr="00BB4986">
        <w:rPr>
          <w:rFonts w:ascii="Arial" w:hAnsi="Arial"/>
          <w:sz w:val="36"/>
          <w:lang w:val="fr-FR"/>
        </w:rPr>
        <w:t>Une école des années 60, orientée plein sud, sans isolation</w:t>
      </w:r>
      <w:r w:rsidR="00D45CB6" w:rsidRPr="00BB4986">
        <w:rPr>
          <w:rFonts w:ascii="Arial" w:hAnsi="Arial"/>
          <w:sz w:val="36"/>
          <w:lang w:val="fr-FR"/>
        </w:rPr>
        <w:t xml:space="preserve"> :</w:t>
      </w:r>
      <w:r w:rsidRPr="00BB4986">
        <w:rPr>
          <w:rFonts w:ascii="Arial" w:hAnsi="Arial"/>
          <w:sz w:val="36"/>
          <w:lang w:val="fr-FR"/>
        </w:rPr>
        <w:t xml:space="preserve"> l'école Jean Zay (9</w:t>
      </w:r>
      <w:r w:rsidR="004968B9" w:rsidRPr="00BB4986">
        <w:rPr>
          <w:rFonts w:ascii="Arial" w:hAnsi="Arial"/>
          <w:sz w:val="36"/>
          <w:vertAlign w:val="superscript"/>
          <w:lang w:val="fr-FR"/>
        </w:rPr>
        <w:t>ème</w:t>
      </w:r>
      <w:r w:rsidRPr="00BB4986">
        <w:rPr>
          <w:rFonts w:ascii="Arial" w:hAnsi="Arial"/>
          <w:sz w:val="36"/>
          <w:lang w:val="fr-FR"/>
        </w:rPr>
        <w:t xml:space="preserve">) n'a pas été choisie par hasard pour figurer dans l'expérimentation "Aventure fraîcheur". Par cette démarche originale, la Ville de Lyon anticipe les prochaines canicules grâce à des exercices réels menés par l'ensemble de la communauté éducative. </w:t>
      </w:r>
    </w:p>
    <w:p w14:paraId="3137C4EF" w14:textId="2BEFFFF3" w:rsidR="00AF15B9" w:rsidRPr="00BB4986" w:rsidRDefault="00000000">
      <w:pPr>
        <w:rPr>
          <w:rFonts w:ascii="Arial" w:hAnsi="Arial"/>
          <w:sz w:val="36"/>
          <w:lang w:val="fr-FR"/>
        </w:rPr>
      </w:pPr>
      <w:r w:rsidRPr="00BB4986">
        <w:rPr>
          <w:rFonts w:ascii="Arial" w:hAnsi="Arial"/>
          <w:sz w:val="36"/>
          <w:lang w:val="fr-FR"/>
        </w:rPr>
        <w:lastRenderedPageBreak/>
        <w:t>Afin d'adapter les locaux et donner des conseils pour mieux vivre aux 259 élèves et au personnel, mais aussi évaluer des solutions concrètes applicables ensuite à l'ensemble des écoles lyonnaises.</w:t>
      </w:r>
    </w:p>
    <w:p w14:paraId="25F046E9" w14:textId="77777777" w:rsidR="00D57536" w:rsidRPr="00BB4986" w:rsidRDefault="00D57536">
      <w:pPr>
        <w:rPr>
          <w:rFonts w:ascii="Arial" w:hAnsi="Arial"/>
          <w:sz w:val="36"/>
          <w:lang w:val="fr-FR"/>
        </w:rPr>
      </w:pPr>
    </w:p>
    <w:p w14:paraId="4270A751" w14:textId="56B3D0B5" w:rsidR="00AF15B9" w:rsidRPr="00BB4986" w:rsidRDefault="00000000" w:rsidP="00150DC3">
      <w:pPr>
        <w:rPr>
          <w:rFonts w:ascii="Arial" w:hAnsi="Arial"/>
          <w:sz w:val="36"/>
          <w:lang w:val="fr-FR"/>
        </w:rPr>
      </w:pPr>
      <w:r w:rsidRPr="00BB4986">
        <w:rPr>
          <w:rFonts w:ascii="Arial" w:hAnsi="Arial"/>
          <w:sz w:val="36"/>
          <w:lang w:val="fr-FR"/>
        </w:rPr>
        <w:t>Fichier canicule, tout l'été à l'écoute des personnes vulnérables</w:t>
      </w:r>
      <w:r w:rsidR="00D45CB6" w:rsidRPr="00BB4986">
        <w:rPr>
          <w:rFonts w:ascii="Arial" w:hAnsi="Arial"/>
          <w:sz w:val="36"/>
          <w:lang w:val="fr-FR"/>
        </w:rPr>
        <w:t xml:space="preserve"> :</w:t>
      </w:r>
    </w:p>
    <w:p w14:paraId="76CFA9C3" w14:textId="77777777" w:rsidR="00AF15B9" w:rsidRPr="00BB4986" w:rsidRDefault="00000000">
      <w:pPr>
        <w:rPr>
          <w:rFonts w:ascii="Arial" w:hAnsi="Arial"/>
          <w:sz w:val="36"/>
          <w:lang w:val="fr-FR"/>
        </w:rPr>
      </w:pPr>
      <w:r w:rsidRPr="00BB4986">
        <w:rPr>
          <w:rFonts w:ascii="Arial" w:hAnsi="Arial"/>
          <w:sz w:val="36"/>
          <w:lang w:val="fr-FR"/>
        </w:rPr>
        <w:t>Le fichier des personnes vulnérables recense les personnes âgées et en situation de handicap souhaitant être veillées lors des périodes de fortes chaleurs. Pendant les épisodes de canicule, des appels réguliers sont ainsi réalisés par les agents du Centre Communal d'Action Sociale de la Ville de Lyon. Ils vérifient que les personnes vont bien et rappellent les conseils pour éviter la déshydratation.</w:t>
      </w:r>
    </w:p>
    <w:p w14:paraId="582AA457" w14:textId="77777777" w:rsidR="00150DC3" w:rsidRPr="00BB4986" w:rsidRDefault="00150DC3">
      <w:pPr>
        <w:rPr>
          <w:rFonts w:ascii="Arial" w:hAnsi="Arial"/>
          <w:sz w:val="36"/>
          <w:lang w:val="fr-FR"/>
        </w:rPr>
      </w:pPr>
    </w:p>
    <w:p w14:paraId="6A56243A" w14:textId="6CAACEE3" w:rsidR="00AF15B9" w:rsidRPr="00BB4986" w:rsidRDefault="00000000" w:rsidP="00E453C1">
      <w:pPr>
        <w:rPr>
          <w:rFonts w:ascii="Arial" w:hAnsi="Arial"/>
          <w:sz w:val="36"/>
          <w:lang w:val="fr-FR"/>
        </w:rPr>
      </w:pPr>
      <w:r w:rsidRPr="00BB4986">
        <w:rPr>
          <w:rFonts w:ascii="Arial" w:hAnsi="Arial"/>
          <w:sz w:val="36"/>
          <w:lang w:val="fr-FR"/>
        </w:rPr>
        <w:t>Pour s'inscrire ou inscrire un voisin ou un proche</w:t>
      </w:r>
      <w:r w:rsidR="00D45CB6" w:rsidRPr="00BB4986">
        <w:rPr>
          <w:rFonts w:ascii="Arial" w:hAnsi="Arial"/>
          <w:sz w:val="36"/>
          <w:lang w:val="fr-FR"/>
        </w:rPr>
        <w:t xml:space="preserve"> :</w:t>
      </w:r>
    </w:p>
    <w:p w14:paraId="05B8A8BB" w14:textId="30ECC044" w:rsidR="00AF15B9" w:rsidRPr="00BB4986" w:rsidRDefault="00000000">
      <w:pPr>
        <w:rPr>
          <w:rFonts w:ascii="Arial" w:hAnsi="Arial"/>
          <w:sz w:val="36"/>
          <w:lang w:val="fr-FR"/>
        </w:rPr>
      </w:pPr>
      <w:r w:rsidRPr="00BB4986">
        <w:rPr>
          <w:rFonts w:ascii="Arial" w:hAnsi="Arial"/>
          <w:sz w:val="36"/>
          <w:lang w:val="fr-FR"/>
        </w:rPr>
        <w:t>Formulaire et critères d'inscription sur simple appel à Lyon en direct</w:t>
      </w:r>
      <w:r w:rsidR="00D45CB6" w:rsidRPr="00BB4986">
        <w:rPr>
          <w:rFonts w:ascii="Arial" w:hAnsi="Arial"/>
          <w:sz w:val="36"/>
          <w:lang w:val="fr-FR"/>
        </w:rPr>
        <w:t xml:space="preserve"> :</w:t>
      </w:r>
      <w:r w:rsidRPr="00BB4986">
        <w:rPr>
          <w:rFonts w:ascii="Arial" w:hAnsi="Arial"/>
          <w:sz w:val="36"/>
          <w:lang w:val="fr-FR"/>
        </w:rPr>
        <w:t xml:space="preserve"> 04 72 10 30 30 ou sur </w:t>
      </w:r>
      <w:hyperlink r:id="rId16">
        <w:r w:rsidR="00AF15B9" w:rsidRPr="00BB4986">
          <w:rPr>
            <w:rFonts w:ascii="Arial" w:hAnsi="Arial"/>
            <w:color w:val="0000EE"/>
            <w:sz w:val="36"/>
            <w:u w:val="single"/>
            <w:lang w:val="fr-FR"/>
          </w:rPr>
          <w:t>lyon.fr</w:t>
        </w:r>
      </w:hyperlink>
      <w:r w:rsidRPr="00BB4986">
        <w:rPr>
          <w:rFonts w:ascii="Arial" w:hAnsi="Arial"/>
          <w:sz w:val="36"/>
          <w:lang w:val="fr-FR"/>
        </w:rPr>
        <w:t>, ou en suivant ce QR code</w:t>
      </w:r>
      <w:r w:rsidR="00D45CB6" w:rsidRPr="00BB4986">
        <w:rPr>
          <w:rFonts w:ascii="Arial" w:hAnsi="Arial"/>
          <w:sz w:val="36"/>
          <w:lang w:val="fr-FR"/>
        </w:rPr>
        <w:t xml:space="preserve"> :</w:t>
      </w:r>
      <w:r w:rsidR="004410B2" w:rsidRPr="00BB4986">
        <w:rPr>
          <w:rFonts w:ascii="Arial" w:hAnsi="Arial"/>
          <w:sz w:val="36"/>
          <w:lang w:val="fr-FR"/>
        </w:rPr>
        <w:t xml:space="preserve"> </w:t>
      </w:r>
      <w:r w:rsidR="00697A3A" w:rsidRPr="00BB4986">
        <w:rPr>
          <w:rFonts w:ascii="Arial" w:hAnsi="Arial"/>
          <w:sz w:val="36"/>
          <w:lang w:val="fr-FR"/>
        </w:rPr>
        <w:t>(Cf page 15 du magazine en version imprimé)</w:t>
      </w:r>
    </w:p>
    <w:p w14:paraId="604D6E93" w14:textId="77777777" w:rsidR="00150DC3" w:rsidRPr="00BB4986" w:rsidRDefault="00150DC3">
      <w:pPr>
        <w:rPr>
          <w:rFonts w:ascii="Arial" w:hAnsi="Arial"/>
          <w:sz w:val="36"/>
          <w:lang w:val="fr-FR"/>
        </w:rPr>
      </w:pPr>
    </w:p>
    <w:p w14:paraId="4D0BD5A5" w14:textId="348427EB" w:rsidR="00CE6103" w:rsidRPr="009C5C45" w:rsidRDefault="00000000" w:rsidP="00CE6103">
      <w:pPr>
        <w:spacing w:after="0" w:line="240" w:lineRule="auto"/>
        <w:rPr>
          <w:rFonts w:ascii="Arial" w:hAnsi="Arial"/>
          <w:b/>
          <w:sz w:val="40"/>
          <w:szCs w:val="32"/>
        </w:rPr>
      </w:pPr>
      <w:r>
        <w:rPr>
          <w:rFonts w:ascii="Arial" w:hAnsi="Arial"/>
          <w:sz w:val="36"/>
          <w:szCs w:val="32"/>
        </w:rPr>
        <w:pict w14:anchorId="56F9ED27">
          <v:rect id="_x0000_i1028" style="width:453.6pt;height:5pt" o:hralign="center" o:hrstd="t" o:hr="t" fillcolor="gray" stroked="f"/>
        </w:pict>
      </w:r>
    </w:p>
    <w:p w14:paraId="632137AF" w14:textId="77777777" w:rsidR="00E453C1" w:rsidRPr="00BB4986" w:rsidRDefault="00E453C1">
      <w:pPr>
        <w:rPr>
          <w:rFonts w:ascii="Arial" w:hAnsi="Arial"/>
          <w:sz w:val="36"/>
          <w:lang w:val="fr-FR"/>
        </w:rPr>
      </w:pPr>
    </w:p>
    <w:p w14:paraId="2BFA867E" w14:textId="15DEFEE3" w:rsidR="00AF15B9" w:rsidRPr="00746D54" w:rsidRDefault="00000000" w:rsidP="00E453C1">
      <w:pPr>
        <w:jc w:val="center"/>
        <w:rPr>
          <w:rFonts w:ascii="Arial" w:hAnsi="Arial"/>
          <w:b/>
          <w:bCs/>
          <w:smallCaps/>
          <w:sz w:val="40"/>
          <w:szCs w:val="24"/>
          <w:lang w:val="fr-FR"/>
        </w:rPr>
      </w:pPr>
      <w:r w:rsidRPr="00746D54">
        <w:rPr>
          <w:rFonts w:ascii="Arial" w:hAnsi="Arial"/>
          <w:b/>
          <w:bCs/>
          <w:smallCaps/>
          <w:sz w:val="40"/>
          <w:szCs w:val="24"/>
          <w:lang w:val="fr-FR"/>
        </w:rPr>
        <w:t>Stéphanie Léautier-</w:t>
      </w:r>
      <w:proofErr w:type="spellStart"/>
      <w:r w:rsidRPr="00746D54">
        <w:rPr>
          <w:rFonts w:ascii="Arial" w:hAnsi="Arial"/>
          <w:b/>
          <w:bCs/>
          <w:smallCaps/>
          <w:sz w:val="40"/>
          <w:szCs w:val="24"/>
          <w:lang w:val="fr-FR"/>
        </w:rPr>
        <w:t>Massire</w:t>
      </w:r>
      <w:proofErr w:type="spellEnd"/>
      <w:r w:rsidRPr="00746D54">
        <w:rPr>
          <w:rFonts w:ascii="Arial" w:hAnsi="Arial"/>
          <w:b/>
          <w:bCs/>
          <w:smallCaps/>
          <w:sz w:val="40"/>
          <w:szCs w:val="24"/>
          <w:lang w:val="fr-FR"/>
        </w:rPr>
        <w:t>, directrice</w:t>
      </w:r>
    </w:p>
    <w:p w14:paraId="427F7361" w14:textId="77777777" w:rsidR="00E453C1" w:rsidRPr="00BB4986" w:rsidRDefault="00E453C1">
      <w:pPr>
        <w:rPr>
          <w:rFonts w:ascii="Arial" w:hAnsi="Arial"/>
          <w:sz w:val="36"/>
          <w:lang w:val="fr-FR"/>
        </w:rPr>
      </w:pPr>
    </w:p>
    <w:p w14:paraId="450668B7" w14:textId="114D032B" w:rsidR="00AF15B9" w:rsidRPr="00BB4986" w:rsidRDefault="00150DC3">
      <w:pPr>
        <w:rPr>
          <w:rFonts w:ascii="Arial" w:hAnsi="Arial"/>
          <w:sz w:val="36"/>
          <w:lang w:val="fr-FR"/>
        </w:rPr>
      </w:pPr>
      <w:r w:rsidRPr="00BB4986">
        <w:rPr>
          <w:rFonts w:ascii="Arial" w:hAnsi="Arial"/>
          <w:sz w:val="36"/>
          <w:lang w:val="fr-FR"/>
        </w:rPr>
        <w:lastRenderedPageBreak/>
        <w:t>« Les problèmes thermiques de l'école Jean Zay sont connus</w:t>
      </w:r>
      <w:r w:rsidR="00D45CB6" w:rsidRPr="00BB4986">
        <w:rPr>
          <w:rFonts w:ascii="Arial" w:hAnsi="Arial"/>
          <w:sz w:val="36"/>
          <w:lang w:val="fr-FR"/>
        </w:rPr>
        <w:t xml:space="preserve"> :</w:t>
      </w:r>
      <w:r w:rsidRPr="00BB4986">
        <w:rPr>
          <w:rFonts w:ascii="Arial" w:hAnsi="Arial"/>
          <w:sz w:val="36"/>
          <w:lang w:val="fr-FR"/>
        </w:rPr>
        <w:t xml:space="preserve"> froid l'hiver et très chaud l'été, nous avons eu plus de 30°C lors de la canicule de mai, avec des problèmes de mal-être pour les enfants et le personnel. Aussi, nous avons accepté d'être une école-test pour "Aventure fraîcheur" lorsqu'on nous l'a proposé dès septembre 2025. Des techniciens sont passés faire des relevés, nous avons tenu des réunions avec l'ensemble de la communauté (élèves, parents, personnels), les CM2 ont fait des relevés de température et les élèves ont fait une "chasse au trésor thermique" pour repérer ce qui réchauffe et ce qui rafraîchit. La fin d'année a été marquée par une journée de test grandeur nature des solutions retenues, classe dehors à l'ombre des arbres, salle équipée de vitres à ventilation Venturi (qui rafraîchit), accueil dans la salle climatisée de la résidence seniors voisine, vêtements adaptés aux fortes chaleurs... Tout cela doit aboutir à un recueil de solutions rapidement applicables, sans impact négatif sur le climat. »</w:t>
      </w:r>
    </w:p>
    <w:p w14:paraId="041A4FBB" w14:textId="77777777" w:rsidR="00CE6103" w:rsidRDefault="00CE6103">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72A3313B" w14:textId="4CFC3F6E" w:rsidR="00AF15B9" w:rsidRPr="00331C19" w:rsidRDefault="00331C19" w:rsidP="00E453C1">
      <w:pPr>
        <w:pStyle w:val="Titre1"/>
        <w:jc w:val="center"/>
        <w:rPr>
          <w:rFonts w:ascii="Arial" w:hAnsi="Arial"/>
          <w:sz w:val="44"/>
          <w:szCs w:val="36"/>
          <w:lang w:val="fr-FR"/>
        </w:rPr>
      </w:pPr>
      <w:bookmarkStart w:id="16" w:name="_Toc233880073"/>
      <w:r w:rsidRPr="00331C19">
        <w:rPr>
          <w:rFonts w:ascii="Arial" w:hAnsi="Arial"/>
          <w:sz w:val="44"/>
          <w:szCs w:val="36"/>
          <w:lang w:val="fr-FR"/>
        </w:rPr>
        <w:lastRenderedPageBreak/>
        <w:t>LE DOSSIER</w:t>
      </w:r>
      <w:bookmarkEnd w:id="16"/>
    </w:p>
    <w:p w14:paraId="47FC9CAF" w14:textId="227CE2FB" w:rsidR="00AF15B9" w:rsidRPr="00331C19" w:rsidRDefault="00331C19" w:rsidP="00E453C1">
      <w:pPr>
        <w:pStyle w:val="Titre1"/>
        <w:jc w:val="center"/>
        <w:rPr>
          <w:rFonts w:ascii="Arial" w:hAnsi="Arial"/>
          <w:smallCaps/>
          <w:sz w:val="44"/>
          <w:szCs w:val="36"/>
          <w:lang w:val="fr-FR"/>
        </w:rPr>
      </w:pPr>
      <w:bookmarkStart w:id="17" w:name="_Toc233880074"/>
      <w:r w:rsidRPr="00331C19">
        <w:rPr>
          <w:rFonts w:ascii="Arial" w:hAnsi="Arial"/>
          <w:smallCaps/>
          <w:sz w:val="44"/>
          <w:szCs w:val="36"/>
          <w:lang w:val="fr-FR"/>
        </w:rPr>
        <w:t>EXT</w:t>
      </w:r>
      <w:r w:rsidR="002E5596">
        <w:rPr>
          <w:rFonts w:ascii="Arial" w:hAnsi="Arial"/>
          <w:smallCaps/>
          <w:sz w:val="44"/>
          <w:szCs w:val="36"/>
          <w:lang w:val="fr-FR"/>
        </w:rPr>
        <w:t>É</w:t>
      </w:r>
      <w:r w:rsidRPr="00331C19">
        <w:rPr>
          <w:rFonts w:ascii="Arial" w:hAnsi="Arial"/>
          <w:smallCaps/>
          <w:sz w:val="44"/>
          <w:szCs w:val="36"/>
          <w:lang w:val="fr-FR"/>
        </w:rPr>
        <w:t>RIEUR : OU TROUVER DE LA FRAICHEUR ?</w:t>
      </w:r>
      <w:bookmarkEnd w:id="17"/>
    </w:p>
    <w:p w14:paraId="2778B899" w14:textId="77777777" w:rsidR="00E453C1" w:rsidRPr="00BB4986" w:rsidRDefault="00E453C1">
      <w:pPr>
        <w:rPr>
          <w:rFonts w:ascii="Arial" w:hAnsi="Arial"/>
          <w:sz w:val="36"/>
          <w:lang w:val="fr-FR"/>
        </w:rPr>
      </w:pPr>
    </w:p>
    <w:p w14:paraId="28CBAC00" w14:textId="77777777" w:rsidR="00E453C1" w:rsidRPr="00BB4986" w:rsidRDefault="00000000">
      <w:pPr>
        <w:rPr>
          <w:rFonts w:ascii="Arial" w:hAnsi="Arial"/>
          <w:sz w:val="36"/>
          <w:lang w:val="fr-FR"/>
        </w:rPr>
      </w:pPr>
      <w:r w:rsidRPr="00BB4986">
        <w:rPr>
          <w:rFonts w:ascii="Arial" w:hAnsi="Arial"/>
          <w:sz w:val="36"/>
          <w:lang w:val="fr-FR"/>
        </w:rPr>
        <w:t xml:space="preserve">Lyon regorge d'endroits où se rafraîchir pendant les épisodes de chaleur. </w:t>
      </w:r>
    </w:p>
    <w:p w14:paraId="0CDD99DB" w14:textId="77777777" w:rsidR="00E453C1" w:rsidRPr="00BB4986" w:rsidRDefault="00000000">
      <w:pPr>
        <w:rPr>
          <w:rFonts w:ascii="Arial" w:hAnsi="Arial"/>
          <w:sz w:val="36"/>
          <w:lang w:val="fr-FR"/>
        </w:rPr>
      </w:pPr>
      <w:r w:rsidRPr="00BB4986">
        <w:rPr>
          <w:rFonts w:ascii="Arial" w:hAnsi="Arial"/>
          <w:sz w:val="36"/>
          <w:lang w:val="fr-FR"/>
        </w:rPr>
        <w:t xml:space="preserve">Objectif fraîcheur liste les bons plans. </w:t>
      </w:r>
    </w:p>
    <w:p w14:paraId="619A2F1A" w14:textId="77777777" w:rsidR="00E453C1" w:rsidRPr="00BB4986" w:rsidRDefault="00E453C1">
      <w:pPr>
        <w:rPr>
          <w:rFonts w:ascii="Arial" w:hAnsi="Arial"/>
          <w:sz w:val="36"/>
          <w:lang w:val="fr-FR"/>
        </w:rPr>
      </w:pPr>
    </w:p>
    <w:p w14:paraId="4113B034" w14:textId="29DAE19A" w:rsidR="00AF15B9" w:rsidRPr="00BB4986" w:rsidRDefault="00000000">
      <w:pPr>
        <w:rPr>
          <w:rFonts w:ascii="Arial" w:hAnsi="Arial"/>
          <w:sz w:val="36"/>
          <w:lang w:val="fr-FR"/>
        </w:rPr>
      </w:pPr>
      <w:r w:rsidRPr="00BB4986">
        <w:rPr>
          <w:rFonts w:ascii="Arial" w:hAnsi="Arial"/>
          <w:sz w:val="36"/>
          <w:lang w:val="fr-FR"/>
        </w:rPr>
        <w:t>Petite sélection</w:t>
      </w:r>
      <w:r w:rsidR="00D45CB6" w:rsidRPr="00BB4986">
        <w:rPr>
          <w:rFonts w:ascii="Arial" w:hAnsi="Arial"/>
          <w:sz w:val="36"/>
          <w:lang w:val="fr-FR"/>
        </w:rPr>
        <w:t xml:space="preserve"> :</w:t>
      </w:r>
    </w:p>
    <w:p w14:paraId="2B5B916F" w14:textId="1FE7D7FF" w:rsidR="00AF15B9" w:rsidRPr="00BB4986" w:rsidRDefault="00E453C1" w:rsidP="00E453C1">
      <w:pPr>
        <w:rPr>
          <w:rFonts w:ascii="Arial" w:hAnsi="Arial"/>
          <w:sz w:val="36"/>
          <w:lang w:val="fr-FR"/>
        </w:rPr>
      </w:pPr>
      <w:r w:rsidRPr="00BB4986">
        <w:rPr>
          <w:rFonts w:ascii="Arial" w:hAnsi="Arial"/>
          <w:sz w:val="36"/>
          <w:lang w:val="fr-FR"/>
        </w:rPr>
        <w:t>- Fontaine, je boirai de ton eau</w:t>
      </w:r>
      <w:r w:rsidR="00D45CB6" w:rsidRPr="00BB4986">
        <w:rPr>
          <w:rFonts w:ascii="Arial" w:hAnsi="Arial"/>
          <w:sz w:val="36"/>
          <w:lang w:val="fr-FR"/>
        </w:rPr>
        <w:t xml:space="preserve"> :</w:t>
      </w:r>
    </w:p>
    <w:p w14:paraId="72E7214B" w14:textId="77777777" w:rsidR="00AF15B9" w:rsidRPr="00BB4986" w:rsidRDefault="00000000">
      <w:pPr>
        <w:rPr>
          <w:rFonts w:ascii="Arial" w:hAnsi="Arial"/>
          <w:sz w:val="36"/>
          <w:lang w:val="fr-FR"/>
        </w:rPr>
      </w:pPr>
      <w:r w:rsidRPr="00BB4986">
        <w:rPr>
          <w:rFonts w:ascii="Arial" w:hAnsi="Arial"/>
          <w:sz w:val="36"/>
          <w:lang w:val="fr-FR"/>
        </w:rPr>
        <w:t>250 bornes-fontaines sont disponibles à Lyon pour faciliter l'accès à l'eau potable en cœur de ville. 53 de ces points d'eau ont été initiés entre 2020 et 2026.</w:t>
      </w:r>
    </w:p>
    <w:p w14:paraId="27F52F83" w14:textId="689C52C2" w:rsidR="00AF15B9" w:rsidRPr="00BB4986" w:rsidRDefault="00000000">
      <w:pPr>
        <w:rPr>
          <w:rFonts w:ascii="Arial" w:hAnsi="Arial"/>
          <w:sz w:val="36"/>
          <w:lang w:val="fr-FR"/>
        </w:rPr>
      </w:pPr>
      <w:r w:rsidRPr="00BB4986">
        <w:rPr>
          <w:rFonts w:ascii="Arial" w:hAnsi="Arial"/>
          <w:sz w:val="36"/>
          <w:lang w:val="fr-FR"/>
        </w:rPr>
        <w:t>Mais l'eau dans l'espace public ne se limite pas aux fontaines. Des brumisateurs et des pulvérisateurs sont disponibles place Bellecour et à l'aire de jeu Caterpilou (2</w:t>
      </w:r>
      <w:r w:rsidR="00D83DEA" w:rsidRPr="00BB4986">
        <w:rPr>
          <w:rFonts w:ascii="Arial" w:hAnsi="Arial"/>
          <w:sz w:val="36"/>
          <w:lang w:val="fr-FR"/>
        </w:rPr>
        <w:t>ème</w:t>
      </w:r>
      <w:r w:rsidRPr="00BB4986">
        <w:rPr>
          <w:rFonts w:ascii="Arial" w:hAnsi="Arial"/>
          <w:sz w:val="36"/>
          <w:lang w:val="fr-FR"/>
        </w:rPr>
        <w:t>), au parc Zénith et sur l'esplanade Mandela (3</w:t>
      </w:r>
      <w:r w:rsidR="004968B9" w:rsidRPr="00BB4986">
        <w:rPr>
          <w:rFonts w:ascii="Arial" w:hAnsi="Arial"/>
          <w:sz w:val="36"/>
          <w:lang w:val="fr-FR"/>
        </w:rPr>
        <w:t>ème</w:t>
      </w:r>
      <w:r w:rsidRPr="00BB4986">
        <w:rPr>
          <w:rFonts w:ascii="Arial" w:hAnsi="Arial"/>
          <w:sz w:val="36"/>
          <w:lang w:val="fr-FR"/>
        </w:rPr>
        <w:t>), place Vaclav-Havel et au parc Blandan (7</w:t>
      </w:r>
      <w:r w:rsidR="004968B9" w:rsidRPr="00BB4986">
        <w:rPr>
          <w:rFonts w:ascii="Arial" w:hAnsi="Arial"/>
          <w:sz w:val="36"/>
          <w:lang w:val="fr-FR"/>
        </w:rPr>
        <w:t>ème</w:t>
      </w:r>
      <w:r w:rsidRPr="00BB4986">
        <w:rPr>
          <w:rFonts w:ascii="Arial" w:hAnsi="Arial"/>
          <w:sz w:val="36"/>
          <w:lang w:val="fr-FR"/>
        </w:rPr>
        <w:t>). Des bornes- fontaines pulvérisantes, installées et gérées par Eau du Grand Lyon, existent également sur les places Jean-Jaurès (7</w:t>
      </w:r>
      <w:r w:rsidR="00E308F4" w:rsidRPr="00BB4986">
        <w:rPr>
          <w:rFonts w:ascii="Arial" w:hAnsi="Arial"/>
          <w:sz w:val="36"/>
          <w:lang w:val="fr-FR"/>
        </w:rPr>
        <w:t>ème</w:t>
      </w:r>
      <w:r w:rsidRPr="00BB4986">
        <w:rPr>
          <w:rFonts w:ascii="Arial" w:hAnsi="Arial"/>
          <w:sz w:val="36"/>
          <w:lang w:val="fr-FR"/>
        </w:rPr>
        <w:t>), du 8-Mai (8</w:t>
      </w:r>
      <w:r w:rsidR="00E308F4" w:rsidRPr="00BB4986">
        <w:rPr>
          <w:rFonts w:ascii="Arial" w:hAnsi="Arial"/>
          <w:sz w:val="36"/>
          <w:lang w:val="fr-FR"/>
        </w:rPr>
        <w:t>ème</w:t>
      </w:r>
      <w:r w:rsidRPr="00BB4986">
        <w:rPr>
          <w:rFonts w:ascii="Arial" w:hAnsi="Arial"/>
          <w:sz w:val="36"/>
          <w:lang w:val="fr-FR"/>
        </w:rPr>
        <w:t>) et Gorge-de-Loup (9</w:t>
      </w:r>
      <w:r w:rsidR="00E308F4" w:rsidRPr="00BB4986">
        <w:rPr>
          <w:rFonts w:ascii="Arial" w:hAnsi="Arial"/>
          <w:sz w:val="36"/>
          <w:lang w:val="fr-FR"/>
        </w:rPr>
        <w:t>ème</w:t>
      </w:r>
      <w:r w:rsidRPr="00BB4986">
        <w:rPr>
          <w:rFonts w:ascii="Arial" w:hAnsi="Arial"/>
          <w:sz w:val="36"/>
          <w:lang w:val="fr-FR"/>
        </w:rPr>
        <w:t>).</w:t>
      </w:r>
    </w:p>
    <w:p w14:paraId="042C7269" w14:textId="7925AA64" w:rsidR="00AF15B9" w:rsidRPr="00BB4986" w:rsidRDefault="00000000">
      <w:pPr>
        <w:rPr>
          <w:rFonts w:ascii="Arial" w:hAnsi="Arial"/>
          <w:sz w:val="36"/>
          <w:lang w:val="fr-FR"/>
        </w:rPr>
      </w:pPr>
      <w:r w:rsidRPr="00BB4986">
        <w:rPr>
          <w:rFonts w:ascii="Arial" w:hAnsi="Arial"/>
          <w:sz w:val="36"/>
          <w:lang w:val="fr-FR"/>
        </w:rPr>
        <w:t xml:space="preserve">Enfin, 2 fontaines "sèches", sans bassin mais avec des jets au sol comme sur la place des Terreaux, ont vu le jour en 2026, </w:t>
      </w:r>
      <w:r w:rsidRPr="00BB4986">
        <w:rPr>
          <w:rFonts w:ascii="Arial" w:hAnsi="Arial"/>
          <w:sz w:val="36"/>
          <w:lang w:val="fr-FR"/>
        </w:rPr>
        <w:lastRenderedPageBreak/>
        <w:t>place Edgar-Quinet (6</w:t>
      </w:r>
      <w:r w:rsidR="008468AD" w:rsidRPr="00BB4986">
        <w:rPr>
          <w:rFonts w:ascii="Arial" w:hAnsi="Arial"/>
          <w:sz w:val="36"/>
          <w:lang w:val="fr-FR"/>
        </w:rPr>
        <w:t>ème</w:t>
      </w:r>
      <w:r w:rsidRPr="00BB4986">
        <w:rPr>
          <w:rFonts w:ascii="Arial" w:hAnsi="Arial"/>
          <w:sz w:val="36"/>
          <w:lang w:val="fr-FR"/>
        </w:rPr>
        <w:t>) et esplanade Pina-Bausch (8</w:t>
      </w:r>
      <w:r w:rsidR="008468AD" w:rsidRPr="00BB4986">
        <w:rPr>
          <w:rFonts w:ascii="Arial" w:hAnsi="Arial"/>
          <w:sz w:val="36"/>
          <w:lang w:val="fr-FR"/>
        </w:rPr>
        <w:t>ème</w:t>
      </w:r>
      <w:r w:rsidRPr="00BB4986">
        <w:rPr>
          <w:rFonts w:ascii="Arial" w:hAnsi="Arial"/>
          <w:sz w:val="36"/>
          <w:lang w:val="fr-FR"/>
        </w:rPr>
        <w:t>).</w:t>
      </w:r>
    </w:p>
    <w:p w14:paraId="29068055" w14:textId="77777777" w:rsidR="00E453C1" w:rsidRPr="00BB4986" w:rsidRDefault="00E453C1">
      <w:pPr>
        <w:rPr>
          <w:rFonts w:ascii="Arial" w:hAnsi="Arial"/>
          <w:sz w:val="36"/>
          <w:lang w:val="fr-FR"/>
        </w:rPr>
      </w:pPr>
    </w:p>
    <w:p w14:paraId="757EC7E9" w14:textId="4BFA8D77" w:rsidR="00AF15B9" w:rsidRPr="00BB4986" w:rsidRDefault="00000000">
      <w:pPr>
        <w:rPr>
          <w:rFonts w:ascii="Arial" w:hAnsi="Arial"/>
          <w:sz w:val="36"/>
          <w:lang w:val="fr-FR"/>
        </w:rPr>
      </w:pPr>
      <w:r w:rsidRPr="00BB4986">
        <w:rPr>
          <w:rFonts w:ascii="Arial" w:hAnsi="Arial"/>
          <w:sz w:val="36"/>
          <w:lang w:val="fr-FR"/>
        </w:rPr>
        <w:t>250</w:t>
      </w:r>
      <w:r w:rsidR="003C04D6" w:rsidRPr="00BB4986">
        <w:rPr>
          <w:rFonts w:ascii="Arial" w:hAnsi="Arial"/>
          <w:sz w:val="36"/>
          <w:lang w:val="fr-FR"/>
        </w:rPr>
        <w:t xml:space="preserve"> </w:t>
      </w:r>
      <w:r w:rsidRPr="00BB4986">
        <w:rPr>
          <w:rFonts w:ascii="Arial" w:hAnsi="Arial"/>
          <w:sz w:val="36"/>
          <w:lang w:val="fr-FR"/>
        </w:rPr>
        <w:t>bornes-fontaines à Lyon</w:t>
      </w:r>
    </w:p>
    <w:p w14:paraId="6A92D9E8" w14:textId="5800CC36" w:rsidR="00AF15B9" w:rsidRPr="00BB4986" w:rsidRDefault="00000000">
      <w:pPr>
        <w:rPr>
          <w:rFonts w:ascii="Arial" w:hAnsi="Arial"/>
          <w:sz w:val="36"/>
          <w:lang w:val="fr-FR"/>
        </w:rPr>
      </w:pPr>
      <w:r w:rsidRPr="00BB4986">
        <w:rPr>
          <w:rFonts w:ascii="Arial" w:hAnsi="Arial"/>
          <w:sz w:val="36"/>
          <w:lang w:val="fr-FR"/>
        </w:rPr>
        <w:t>3000</w:t>
      </w:r>
      <w:r w:rsidR="003C04D6" w:rsidRPr="00BB4986">
        <w:rPr>
          <w:rFonts w:ascii="Arial" w:hAnsi="Arial"/>
          <w:sz w:val="36"/>
          <w:lang w:val="fr-FR"/>
        </w:rPr>
        <w:t xml:space="preserve"> </w:t>
      </w:r>
      <w:r w:rsidRPr="00BB4986">
        <w:rPr>
          <w:rFonts w:ascii="Arial" w:hAnsi="Arial"/>
          <w:sz w:val="36"/>
          <w:lang w:val="fr-FR"/>
        </w:rPr>
        <w:t>places sont proposées en simultané lorsque les 5 piscines estivales sont ouvertes</w:t>
      </w:r>
    </w:p>
    <w:p w14:paraId="1E90EF25" w14:textId="77777777" w:rsidR="009C3E43" w:rsidRPr="00BB4986" w:rsidRDefault="009C3E43">
      <w:pPr>
        <w:rPr>
          <w:rFonts w:ascii="Arial" w:hAnsi="Arial"/>
          <w:sz w:val="36"/>
          <w:lang w:val="fr-FR"/>
        </w:rPr>
      </w:pPr>
    </w:p>
    <w:p w14:paraId="0BEB9715" w14:textId="2D50C137" w:rsidR="00AF15B9" w:rsidRPr="00BB4986" w:rsidRDefault="00F06C15" w:rsidP="009C3E43">
      <w:pPr>
        <w:rPr>
          <w:rFonts w:ascii="Arial" w:hAnsi="Arial"/>
          <w:sz w:val="36"/>
          <w:lang w:val="fr-FR"/>
        </w:rPr>
      </w:pPr>
      <w:r w:rsidRPr="00BB4986">
        <w:rPr>
          <w:rFonts w:ascii="Arial" w:hAnsi="Arial"/>
          <w:sz w:val="36"/>
          <w:lang w:val="fr-FR"/>
        </w:rPr>
        <w:t>- Dans les lieux frais</w:t>
      </w:r>
      <w:r w:rsidR="00D45CB6" w:rsidRPr="00BB4986">
        <w:rPr>
          <w:rFonts w:ascii="Arial" w:hAnsi="Arial"/>
          <w:sz w:val="36"/>
          <w:lang w:val="fr-FR"/>
        </w:rPr>
        <w:t xml:space="preserve"> :</w:t>
      </w:r>
    </w:p>
    <w:p w14:paraId="680FBF6B" w14:textId="41ABF5EC" w:rsidR="00AF15B9" w:rsidRPr="00BB4986" w:rsidRDefault="00000000">
      <w:pPr>
        <w:rPr>
          <w:rFonts w:ascii="Arial" w:hAnsi="Arial"/>
          <w:sz w:val="36"/>
          <w:lang w:val="fr-FR"/>
        </w:rPr>
      </w:pPr>
      <w:r w:rsidRPr="00BB4986">
        <w:rPr>
          <w:rFonts w:ascii="Arial" w:hAnsi="Arial"/>
          <w:sz w:val="36"/>
          <w:lang w:val="fr-FR"/>
        </w:rPr>
        <w:t>700 lieux frais</w:t>
      </w:r>
      <w:r w:rsidR="00D45CB6" w:rsidRPr="00BB4986">
        <w:rPr>
          <w:rFonts w:ascii="Arial" w:hAnsi="Arial"/>
          <w:sz w:val="36"/>
          <w:lang w:val="fr-FR"/>
        </w:rPr>
        <w:t xml:space="preserve"> :</w:t>
      </w:r>
    </w:p>
    <w:p w14:paraId="3F2F4DF4" w14:textId="663CDD4C" w:rsidR="00AF15B9" w:rsidRPr="00BB4986" w:rsidRDefault="00000000">
      <w:pPr>
        <w:rPr>
          <w:rFonts w:ascii="Arial" w:hAnsi="Arial"/>
          <w:sz w:val="36"/>
          <w:lang w:val="fr-FR"/>
        </w:rPr>
      </w:pPr>
      <w:r w:rsidRPr="00BB4986">
        <w:rPr>
          <w:rFonts w:ascii="Arial" w:hAnsi="Arial"/>
          <w:sz w:val="36"/>
          <w:lang w:val="fr-FR"/>
        </w:rPr>
        <w:t>Lyon dispose de plus de 700 lieux à la température clémente où faire une halte tempérée, voire plus</w:t>
      </w:r>
      <w:r w:rsidR="004410B2" w:rsidRPr="00BB4986">
        <w:rPr>
          <w:rFonts w:ascii="Arial" w:hAnsi="Arial"/>
          <w:sz w:val="36"/>
          <w:lang w:val="fr-FR"/>
        </w:rPr>
        <w:t xml:space="preserve"> !</w:t>
      </w:r>
      <w:r w:rsidRPr="00BB4986">
        <w:rPr>
          <w:rFonts w:ascii="Arial" w:hAnsi="Arial"/>
          <w:sz w:val="36"/>
          <w:lang w:val="fr-FR"/>
        </w:rPr>
        <w:t xml:space="preserve"> On peut ainsi se rendre dans les salles climatisées mises à disposition par certaines mairies d'arrondissement, dans les résidences seniors, ou dans des bibliothèques du réseau municipal, histoire de se cultiver au frais. Idem, en période de vigilance rouge, ou à partir du 11</w:t>
      </w:r>
      <w:r w:rsidR="008468AD" w:rsidRPr="00BB4986">
        <w:rPr>
          <w:rFonts w:ascii="Arial" w:hAnsi="Arial"/>
          <w:sz w:val="36"/>
          <w:lang w:val="fr-FR"/>
        </w:rPr>
        <w:t>ème</w:t>
      </w:r>
      <w:r w:rsidRPr="00BB4986">
        <w:rPr>
          <w:rFonts w:ascii="Arial" w:hAnsi="Arial"/>
          <w:sz w:val="36"/>
          <w:lang w:val="fr-FR"/>
        </w:rPr>
        <w:t xml:space="preserve"> jour de vigilance orange, au musée des Beaux-arts (1er cf. photo), au macLYON* (6</w:t>
      </w:r>
      <w:r w:rsidR="009C3E43" w:rsidRPr="00BB4986">
        <w:rPr>
          <w:rFonts w:ascii="Arial" w:hAnsi="Arial"/>
          <w:sz w:val="36"/>
          <w:vertAlign w:val="superscript"/>
          <w:lang w:val="fr-FR"/>
        </w:rPr>
        <w:t>ème</w:t>
      </w:r>
      <w:r w:rsidRPr="00BB4986">
        <w:rPr>
          <w:rFonts w:ascii="Arial" w:hAnsi="Arial"/>
          <w:sz w:val="36"/>
          <w:lang w:val="fr-FR"/>
        </w:rPr>
        <w:t>) et aux musées Gadagne (5</w:t>
      </w:r>
      <w:r w:rsidR="005544E8" w:rsidRPr="00BB4986">
        <w:rPr>
          <w:rFonts w:ascii="Arial" w:hAnsi="Arial"/>
          <w:sz w:val="36"/>
          <w:vertAlign w:val="superscript"/>
          <w:lang w:val="fr-FR"/>
        </w:rPr>
        <w:t>ème</w:t>
      </w:r>
      <w:r w:rsidRPr="00BB4986">
        <w:rPr>
          <w:rFonts w:ascii="Arial" w:hAnsi="Arial"/>
          <w:sz w:val="36"/>
          <w:lang w:val="fr-FR"/>
        </w:rPr>
        <w:t>) tous rendus accessibles gratuitement.</w:t>
      </w:r>
    </w:p>
    <w:p w14:paraId="5D556E54" w14:textId="61B384E0" w:rsidR="005544E8" w:rsidRPr="00BB4986" w:rsidRDefault="00000000">
      <w:pPr>
        <w:rPr>
          <w:rFonts w:ascii="Arial" w:hAnsi="Arial"/>
          <w:sz w:val="36"/>
          <w:lang w:val="fr-FR"/>
        </w:rPr>
      </w:pPr>
      <w:r w:rsidRPr="00BB4986">
        <w:rPr>
          <w:rFonts w:ascii="Arial" w:hAnsi="Arial"/>
          <w:sz w:val="36"/>
          <w:lang w:val="fr-FR"/>
        </w:rPr>
        <w:t>À cette offre municipale, s'ajoutent 11 lieux frais mis à disposition par des acteurs lyonnais membres de l'Agora 2030, à savoir</w:t>
      </w:r>
      <w:r w:rsidR="00D45CB6" w:rsidRPr="00BB4986">
        <w:rPr>
          <w:rFonts w:ascii="Arial" w:hAnsi="Arial"/>
          <w:sz w:val="36"/>
          <w:lang w:val="fr-FR"/>
        </w:rPr>
        <w:t xml:space="preserve"> :</w:t>
      </w:r>
      <w:r w:rsidRPr="00BB4986">
        <w:rPr>
          <w:rFonts w:ascii="Arial" w:hAnsi="Arial"/>
          <w:sz w:val="36"/>
          <w:lang w:val="fr-FR"/>
        </w:rPr>
        <w:t xml:space="preserve"> </w:t>
      </w:r>
    </w:p>
    <w:p w14:paraId="318FC011" w14:textId="18F0099E" w:rsidR="005544E8" w:rsidRPr="00BB4986" w:rsidRDefault="005544E8">
      <w:pPr>
        <w:rPr>
          <w:rFonts w:ascii="Arial" w:hAnsi="Arial"/>
          <w:sz w:val="36"/>
          <w:lang w:val="fr-FR"/>
        </w:rPr>
      </w:pPr>
      <w:r w:rsidRPr="00BB4986">
        <w:rPr>
          <w:rFonts w:ascii="Arial" w:hAnsi="Arial"/>
          <w:sz w:val="36"/>
          <w:lang w:val="fr-FR"/>
        </w:rPr>
        <w:t>- la Maison de l'Environnement (7</w:t>
      </w:r>
      <w:r w:rsidRPr="00BB4986">
        <w:rPr>
          <w:rFonts w:ascii="Arial" w:hAnsi="Arial"/>
          <w:sz w:val="36"/>
          <w:vertAlign w:val="superscript"/>
          <w:lang w:val="fr-FR"/>
        </w:rPr>
        <w:t>ème</w:t>
      </w:r>
      <w:r w:rsidRPr="00BB4986">
        <w:rPr>
          <w:rFonts w:ascii="Arial" w:hAnsi="Arial"/>
          <w:sz w:val="36"/>
          <w:lang w:val="fr-FR"/>
        </w:rPr>
        <w:t xml:space="preserve">), </w:t>
      </w:r>
    </w:p>
    <w:p w14:paraId="6B569E98" w14:textId="5F347A62" w:rsidR="005544E8" w:rsidRPr="00BB4986" w:rsidRDefault="005544E8">
      <w:pPr>
        <w:rPr>
          <w:rFonts w:ascii="Arial" w:hAnsi="Arial"/>
          <w:sz w:val="36"/>
          <w:lang w:val="fr-FR"/>
        </w:rPr>
      </w:pPr>
      <w:r w:rsidRPr="00BB4986">
        <w:rPr>
          <w:rFonts w:ascii="Arial" w:hAnsi="Arial"/>
          <w:sz w:val="36"/>
          <w:lang w:val="fr-FR"/>
        </w:rPr>
        <w:t>- le Centre social des États-Unis (8</w:t>
      </w:r>
      <w:r w:rsidRPr="00BB4986">
        <w:rPr>
          <w:rFonts w:ascii="Arial" w:hAnsi="Arial"/>
          <w:sz w:val="36"/>
          <w:vertAlign w:val="superscript"/>
          <w:lang w:val="fr-FR"/>
        </w:rPr>
        <w:t>ème</w:t>
      </w:r>
      <w:r w:rsidRPr="00BB4986">
        <w:rPr>
          <w:rFonts w:ascii="Arial" w:hAnsi="Arial"/>
          <w:sz w:val="36"/>
          <w:lang w:val="fr-FR"/>
        </w:rPr>
        <w:t>),</w:t>
      </w:r>
    </w:p>
    <w:p w14:paraId="4A8D4302" w14:textId="102D1F0B" w:rsidR="005544E8" w:rsidRPr="00BB4986" w:rsidRDefault="005544E8">
      <w:pPr>
        <w:rPr>
          <w:rFonts w:ascii="Arial" w:hAnsi="Arial"/>
          <w:sz w:val="36"/>
          <w:lang w:val="fr-FR"/>
        </w:rPr>
      </w:pPr>
      <w:r w:rsidRPr="00BB4986">
        <w:rPr>
          <w:rFonts w:ascii="Arial" w:hAnsi="Arial"/>
          <w:sz w:val="36"/>
          <w:lang w:val="fr-FR"/>
        </w:rPr>
        <w:lastRenderedPageBreak/>
        <w:t>- les centres commerciaux Confluence (2</w:t>
      </w:r>
      <w:r w:rsidRPr="00BB4986">
        <w:rPr>
          <w:rFonts w:ascii="Arial" w:hAnsi="Arial"/>
          <w:sz w:val="36"/>
          <w:vertAlign w:val="superscript"/>
          <w:lang w:val="fr-FR"/>
        </w:rPr>
        <w:t>ème</w:t>
      </w:r>
      <w:r w:rsidRPr="00BB4986">
        <w:rPr>
          <w:rFonts w:ascii="Arial" w:hAnsi="Arial"/>
          <w:sz w:val="36"/>
          <w:lang w:val="fr-FR"/>
        </w:rPr>
        <w:t>) et Part-Dieu (3</w:t>
      </w:r>
      <w:r w:rsidRPr="00BB4986">
        <w:rPr>
          <w:rFonts w:ascii="Arial" w:hAnsi="Arial"/>
          <w:sz w:val="36"/>
          <w:vertAlign w:val="superscript"/>
          <w:lang w:val="fr-FR"/>
        </w:rPr>
        <w:t>ème</w:t>
      </w:r>
      <w:r w:rsidRPr="00BB4986">
        <w:rPr>
          <w:rFonts w:ascii="Arial" w:hAnsi="Arial"/>
          <w:sz w:val="36"/>
          <w:lang w:val="fr-FR"/>
        </w:rPr>
        <w:t xml:space="preserve">), </w:t>
      </w:r>
    </w:p>
    <w:p w14:paraId="78CA9E3A" w14:textId="359F16D6" w:rsidR="005544E8" w:rsidRPr="00BB4986" w:rsidRDefault="005544E8">
      <w:pPr>
        <w:rPr>
          <w:rFonts w:ascii="Arial" w:hAnsi="Arial"/>
          <w:sz w:val="36"/>
          <w:lang w:val="fr-FR"/>
        </w:rPr>
      </w:pPr>
      <w:r w:rsidRPr="00BB4986">
        <w:rPr>
          <w:rFonts w:ascii="Arial" w:hAnsi="Arial"/>
          <w:sz w:val="36"/>
          <w:lang w:val="fr-FR"/>
        </w:rPr>
        <w:t>- Strate École de Design (2</w:t>
      </w:r>
      <w:r w:rsidRPr="00BB4986">
        <w:rPr>
          <w:rFonts w:ascii="Arial" w:hAnsi="Arial"/>
          <w:sz w:val="36"/>
          <w:vertAlign w:val="superscript"/>
          <w:lang w:val="fr-FR"/>
        </w:rPr>
        <w:t>ème</w:t>
      </w:r>
      <w:r w:rsidRPr="00BB4986">
        <w:rPr>
          <w:rFonts w:ascii="Arial" w:hAnsi="Arial"/>
          <w:sz w:val="36"/>
          <w:lang w:val="fr-FR"/>
        </w:rPr>
        <w:t xml:space="preserve">), </w:t>
      </w:r>
    </w:p>
    <w:p w14:paraId="758F4DCD" w14:textId="1AAB1FC1" w:rsidR="005544E8" w:rsidRPr="00BB4986" w:rsidRDefault="005544E8">
      <w:pPr>
        <w:rPr>
          <w:rFonts w:ascii="Arial" w:hAnsi="Arial"/>
          <w:sz w:val="36"/>
          <w:lang w:val="fr-FR"/>
        </w:rPr>
      </w:pPr>
      <w:r w:rsidRPr="00BB4986">
        <w:rPr>
          <w:rFonts w:ascii="Arial" w:hAnsi="Arial"/>
          <w:sz w:val="36"/>
          <w:lang w:val="fr-FR"/>
        </w:rPr>
        <w:t>- Arty Farty (2</w:t>
      </w:r>
      <w:r w:rsidRPr="00BB4986">
        <w:rPr>
          <w:rFonts w:ascii="Arial" w:hAnsi="Arial"/>
          <w:sz w:val="36"/>
          <w:vertAlign w:val="superscript"/>
          <w:lang w:val="fr-FR"/>
        </w:rPr>
        <w:t>ème</w:t>
      </w:r>
      <w:r w:rsidRPr="00BB4986">
        <w:rPr>
          <w:rFonts w:ascii="Arial" w:hAnsi="Arial"/>
          <w:sz w:val="36"/>
          <w:lang w:val="fr-FR"/>
        </w:rPr>
        <w:t xml:space="preserve">), </w:t>
      </w:r>
    </w:p>
    <w:p w14:paraId="3F4DE877" w14:textId="105972AA" w:rsidR="005544E8" w:rsidRPr="00BB4986" w:rsidRDefault="005544E8">
      <w:pPr>
        <w:rPr>
          <w:rFonts w:ascii="Arial" w:hAnsi="Arial"/>
          <w:sz w:val="36"/>
          <w:lang w:val="fr-FR"/>
        </w:rPr>
      </w:pPr>
      <w:r w:rsidRPr="00BB4986">
        <w:rPr>
          <w:rFonts w:ascii="Arial" w:hAnsi="Arial"/>
          <w:sz w:val="36"/>
          <w:lang w:val="fr-FR"/>
        </w:rPr>
        <w:t>- Sport dans la Ville (9</w:t>
      </w:r>
      <w:r w:rsidRPr="00BB4986">
        <w:rPr>
          <w:rFonts w:ascii="Arial" w:hAnsi="Arial"/>
          <w:sz w:val="36"/>
          <w:vertAlign w:val="superscript"/>
          <w:lang w:val="fr-FR"/>
        </w:rPr>
        <w:t>ème</w:t>
      </w:r>
      <w:r w:rsidRPr="00BB4986">
        <w:rPr>
          <w:rFonts w:ascii="Arial" w:hAnsi="Arial"/>
          <w:sz w:val="36"/>
          <w:lang w:val="fr-FR"/>
        </w:rPr>
        <w:t xml:space="preserve">), </w:t>
      </w:r>
    </w:p>
    <w:p w14:paraId="10C71BA0" w14:textId="12EC491B" w:rsidR="005544E8" w:rsidRPr="00BB4986" w:rsidRDefault="005544E8">
      <w:pPr>
        <w:rPr>
          <w:rFonts w:ascii="Arial" w:hAnsi="Arial"/>
          <w:sz w:val="36"/>
          <w:lang w:val="fr-FR"/>
        </w:rPr>
      </w:pPr>
      <w:r w:rsidRPr="00BB4986">
        <w:rPr>
          <w:rFonts w:ascii="Arial" w:hAnsi="Arial"/>
          <w:sz w:val="36"/>
          <w:lang w:val="fr-FR"/>
        </w:rPr>
        <w:t>- Le Passe- Jardins (8</w:t>
      </w:r>
      <w:r w:rsidRPr="00BB4986">
        <w:rPr>
          <w:rFonts w:ascii="Arial" w:hAnsi="Arial"/>
          <w:sz w:val="36"/>
          <w:vertAlign w:val="superscript"/>
          <w:lang w:val="fr-FR"/>
        </w:rPr>
        <w:t>ème</w:t>
      </w:r>
      <w:r w:rsidRPr="00BB4986">
        <w:rPr>
          <w:rFonts w:ascii="Arial" w:hAnsi="Arial"/>
          <w:sz w:val="36"/>
          <w:lang w:val="fr-FR"/>
        </w:rPr>
        <w:t xml:space="preserve">), </w:t>
      </w:r>
    </w:p>
    <w:p w14:paraId="14CE5A91" w14:textId="3283E416" w:rsidR="00AF15B9" w:rsidRPr="00BB4986" w:rsidRDefault="005544E8">
      <w:pPr>
        <w:rPr>
          <w:rFonts w:ascii="Arial" w:hAnsi="Arial"/>
          <w:sz w:val="36"/>
          <w:lang w:val="fr-FR"/>
        </w:rPr>
      </w:pPr>
      <w:r w:rsidRPr="00BB4986">
        <w:rPr>
          <w:rFonts w:ascii="Arial" w:hAnsi="Arial"/>
          <w:sz w:val="36"/>
          <w:lang w:val="fr-FR"/>
        </w:rPr>
        <w:t>- la MJC Confluence (2</w:t>
      </w:r>
      <w:r w:rsidRPr="00BB4986">
        <w:rPr>
          <w:rFonts w:ascii="Arial" w:hAnsi="Arial"/>
          <w:sz w:val="36"/>
          <w:vertAlign w:val="superscript"/>
          <w:lang w:val="fr-FR"/>
        </w:rPr>
        <w:t>ème</w:t>
      </w:r>
      <w:r w:rsidRPr="00BB4986">
        <w:rPr>
          <w:rFonts w:ascii="Arial" w:hAnsi="Arial"/>
          <w:sz w:val="36"/>
          <w:lang w:val="fr-FR"/>
        </w:rPr>
        <w:t>) et le 37bis (1</w:t>
      </w:r>
      <w:r w:rsidRPr="00BB4986">
        <w:rPr>
          <w:rFonts w:ascii="Arial" w:hAnsi="Arial"/>
          <w:sz w:val="36"/>
          <w:vertAlign w:val="superscript"/>
          <w:lang w:val="fr-FR"/>
        </w:rPr>
        <w:t>er</w:t>
      </w:r>
      <w:r w:rsidRPr="00BB4986">
        <w:rPr>
          <w:rFonts w:ascii="Arial" w:hAnsi="Arial"/>
          <w:sz w:val="36"/>
          <w:lang w:val="fr-FR"/>
        </w:rPr>
        <w:t>).</w:t>
      </w:r>
    </w:p>
    <w:p w14:paraId="7A1F7569" w14:textId="77777777" w:rsidR="005544E8" w:rsidRPr="00BB4986" w:rsidRDefault="005544E8">
      <w:pPr>
        <w:rPr>
          <w:rFonts w:ascii="Arial" w:hAnsi="Arial"/>
          <w:sz w:val="36"/>
          <w:lang w:val="fr-FR"/>
        </w:rPr>
      </w:pPr>
    </w:p>
    <w:p w14:paraId="685C3E75" w14:textId="0CE981D7" w:rsidR="00AF15B9" w:rsidRPr="00BB4986" w:rsidRDefault="00000000" w:rsidP="005544E8">
      <w:pPr>
        <w:rPr>
          <w:rFonts w:ascii="Arial" w:hAnsi="Arial"/>
          <w:sz w:val="36"/>
          <w:lang w:val="fr-FR"/>
        </w:rPr>
      </w:pPr>
      <w:r w:rsidRPr="00BB4986">
        <w:rPr>
          <w:rFonts w:ascii="Arial" w:hAnsi="Arial"/>
          <w:sz w:val="36"/>
          <w:lang w:val="fr-FR"/>
        </w:rPr>
        <w:t xml:space="preserve">Retrouvez la carte des lieux frais et des fontaines d'eau potable sur </w:t>
      </w:r>
      <w:hyperlink r:id="rId17">
        <w:r w:rsidR="00AF15B9" w:rsidRPr="00BB4986">
          <w:rPr>
            <w:rFonts w:ascii="Arial" w:hAnsi="Arial"/>
            <w:color w:val="0000EE"/>
            <w:sz w:val="36"/>
            <w:u w:val="single"/>
            <w:lang w:val="fr-FR"/>
          </w:rPr>
          <w:t>lyon.fr/objectif-fraicheur</w:t>
        </w:r>
      </w:hyperlink>
      <w:r w:rsidRPr="00BB4986">
        <w:rPr>
          <w:rFonts w:ascii="Arial" w:hAnsi="Arial"/>
          <w:sz w:val="36"/>
          <w:lang w:val="fr-FR"/>
        </w:rPr>
        <w:t xml:space="preserve"> </w:t>
      </w:r>
    </w:p>
    <w:p w14:paraId="35D4FCE0" w14:textId="77777777" w:rsidR="00AF15B9" w:rsidRPr="00BB4986" w:rsidRDefault="00000000">
      <w:pPr>
        <w:rPr>
          <w:rFonts w:ascii="Arial" w:hAnsi="Arial"/>
          <w:sz w:val="36"/>
          <w:lang w:val="fr-FR"/>
        </w:rPr>
      </w:pPr>
      <w:r w:rsidRPr="00BB4986">
        <w:rPr>
          <w:rFonts w:ascii="Arial" w:hAnsi="Arial"/>
          <w:sz w:val="36"/>
          <w:lang w:val="fr-FR"/>
        </w:rPr>
        <w:t>* Jusqu'au 13 juillet</w:t>
      </w:r>
    </w:p>
    <w:p w14:paraId="6BDB6E72" w14:textId="77777777" w:rsidR="005544E8" w:rsidRPr="00BB4986" w:rsidRDefault="005544E8">
      <w:pPr>
        <w:rPr>
          <w:rFonts w:ascii="Arial" w:hAnsi="Arial"/>
          <w:sz w:val="36"/>
          <w:lang w:val="fr-FR"/>
        </w:rPr>
      </w:pPr>
    </w:p>
    <w:p w14:paraId="2AF7DD72" w14:textId="77777777" w:rsidR="005544E8" w:rsidRPr="00BB4986" w:rsidRDefault="005544E8">
      <w:pPr>
        <w:rPr>
          <w:rFonts w:ascii="Arial" w:hAnsi="Arial"/>
          <w:sz w:val="36"/>
          <w:lang w:val="fr-FR"/>
        </w:rPr>
      </w:pPr>
    </w:p>
    <w:p w14:paraId="46F5E635" w14:textId="5B643146" w:rsidR="00AF15B9" w:rsidRPr="00BB4986" w:rsidRDefault="00F06C15" w:rsidP="00F06C15">
      <w:pPr>
        <w:rPr>
          <w:rFonts w:ascii="Arial" w:hAnsi="Arial"/>
          <w:sz w:val="36"/>
          <w:lang w:val="fr-FR"/>
        </w:rPr>
      </w:pPr>
      <w:r w:rsidRPr="00BB4986">
        <w:rPr>
          <w:rFonts w:ascii="Arial" w:hAnsi="Arial"/>
          <w:sz w:val="36"/>
          <w:lang w:val="fr-FR"/>
        </w:rPr>
        <w:t>- Piscines</w:t>
      </w:r>
      <w:r w:rsidR="00D45CB6" w:rsidRPr="00BB4986">
        <w:rPr>
          <w:rFonts w:ascii="Arial" w:hAnsi="Arial"/>
          <w:sz w:val="36"/>
          <w:lang w:val="fr-FR"/>
        </w:rPr>
        <w:t xml:space="preserve"> :</w:t>
      </w:r>
      <w:r w:rsidRPr="00BB4986">
        <w:rPr>
          <w:rFonts w:ascii="Arial" w:hAnsi="Arial"/>
          <w:sz w:val="36"/>
          <w:lang w:val="fr-FR"/>
        </w:rPr>
        <w:t xml:space="preserve"> amplitude renforcée</w:t>
      </w:r>
      <w:r w:rsidR="00D45CB6" w:rsidRPr="00BB4986">
        <w:rPr>
          <w:rFonts w:ascii="Arial" w:hAnsi="Arial"/>
          <w:sz w:val="36"/>
          <w:lang w:val="fr-FR"/>
        </w:rPr>
        <w:t xml:space="preserve"> :</w:t>
      </w:r>
    </w:p>
    <w:p w14:paraId="6662B176" w14:textId="15185A75" w:rsidR="00F06C15" w:rsidRPr="00BB4986" w:rsidRDefault="00000000">
      <w:pPr>
        <w:rPr>
          <w:rFonts w:ascii="Arial" w:hAnsi="Arial"/>
          <w:sz w:val="36"/>
          <w:lang w:val="fr-FR"/>
        </w:rPr>
      </w:pPr>
      <w:r w:rsidRPr="00BB4986">
        <w:rPr>
          <w:rFonts w:ascii="Arial" w:hAnsi="Arial"/>
          <w:sz w:val="36"/>
          <w:lang w:val="fr-FR"/>
        </w:rPr>
        <w:t>Envie d'avoir toujours de quoi piquer une tête</w:t>
      </w:r>
      <w:r w:rsidR="00D45CB6" w:rsidRPr="00BB4986">
        <w:rPr>
          <w:rFonts w:ascii="Arial" w:hAnsi="Arial"/>
          <w:sz w:val="36"/>
          <w:lang w:val="fr-FR"/>
        </w:rPr>
        <w:t xml:space="preserve"> ?</w:t>
      </w:r>
      <w:r w:rsidRPr="00BB4986">
        <w:rPr>
          <w:rFonts w:ascii="Arial" w:hAnsi="Arial"/>
          <w:sz w:val="36"/>
          <w:lang w:val="fr-FR"/>
        </w:rPr>
        <w:t xml:space="preserve"> </w:t>
      </w:r>
    </w:p>
    <w:p w14:paraId="628D4802" w14:textId="52C9387B" w:rsidR="00AF15B9" w:rsidRPr="00BB4986" w:rsidRDefault="00000000">
      <w:pPr>
        <w:rPr>
          <w:rFonts w:ascii="Arial" w:hAnsi="Arial"/>
          <w:sz w:val="36"/>
          <w:lang w:val="fr-FR"/>
        </w:rPr>
      </w:pPr>
      <w:r w:rsidRPr="00BB4986">
        <w:rPr>
          <w:rFonts w:ascii="Arial" w:hAnsi="Arial"/>
          <w:sz w:val="36"/>
          <w:lang w:val="fr-FR"/>
        </w:rPr>
        <w:t>À Lyon, l'été, au moins un lieu de baignade est ouvert de 7h à 20h en semaine, et de 10h30 à 20h le week-end, dans l'une des 5 piscines mobilisées. Trois avec bassin extérieur (le Centre nautique Tony Bertrand (7</w:t>
      </w:r>
      <w:r w:rsidR="008468AD" w:rsidRPr="00BB4986">
        <w:rPr>
          <w:rFonts w:ascii="Arial" w:hAnsi="Arial"/>
          <w:sz w:val="36"/>
          <w:lang w:val="fr-FR"/>
        </w:rPr>
        <w:t>ème</w:t>
      </w:r>
      <w:r w:rsidRPr="00BB4986">
        <w:rPr>
          <w:rFonts w:ascii="Arial" w:hAnsi="Arial"/>
          <w:sz w:val="36"/>
          <w:lang w:val="fr-FR"/>
        </w:rPr>
        <w:t>), la Duchère (9</w:t>
      </w:r>
      <w:r w:rsidR="008468AD" w:rsidRPr="00BB4986">
        <w:rPr>
          <w:rFonts w:ascii="Arial" w:hAnsi="Arial"/>
          <w:sz w:val="36"/>
          <w:vertAlign w:val="superscript"/>
          <w:lang w:val="fr-FR"/>
        </w:rPr>
        <w:t>ème</w:t>
      </w:r>
      <w:r w:rsidRPr="00BB4986">
        <w:rPr>
          <w:rFonts w:ascii="Arial" w:hAnsi="Arial"/>
          <w:sz w:val="36"/>
          <w:lang w:val="fr-FR"/>
        </w:rPr>
        <w:t>) et Mermoz (8</w:t>
      </w:r>
      <w:r w:rsidR="008468AD" w:rsidRPr="00BB4986">
        <w:rPr>
          <w:rFonts w:ascii="Arial" w:hAnsi="Arial"/>
          <w:sz w:val="36"/>
          <w:lang w:val="fr-FR"/>
        </w:rPr>
        <w:t>ème</w:t>
      </w:r>
      <w:r w:rsidRPr="00BB4986">
        <w:rPr>
          <w:rFonts w:ascii="Arial" w:hAnsi="Arial"/>
          <w:sz w:val="36"/>
          <w:lang w:val="fr-FR"/>
        </w:rPr>
        <w:t>)) et deux piscines couvertes (Saint-Exupéry (4</w:t>
      </w:r>
      <w:r w:rsidR="008468AD" w:rsidRPr="00BB4986">
        <w:rPr>
          <w:rFonts w:ascii="Arial" w:hAnsi="Arial"/>
          <w:sz w:val="36"/>
          <w:vertAlign w:val="superscript"/>
          <w:lang w:val="fr-FR"/>
        </w:rPr>
        <w:t>ème</w:t>
      </w:r>
      <w:r w:rsidRPr="00BB4986">
        <w:rPr>
          <w:rFonts w:ascii="Arial" w:hAnsi="Arial"/>
          <w:sz w:val="36"/>
          <w:lang w:val="fr-FR"/>
        </w:rPr>
        <w:t>) et Tronchet (6</w:t>
      </w:r>
      <w:r w:rsidR="00D86469" w:rsidRPr="00BB4986">
        <w:rPr>
          <w:rFonts w:ascii="Arial" w:hAnsi="Arial"/>
          <w:sz w:val="36"/>
          <w:lang w:val="fr-FR"/>
        </w:rPr>
        <w:t>ème</w:t>
      </w:r>
      <w:r w:rsidRPr="00BB4986">
        <w:rPr>
          <w:rFonts w:ascii="Arial" w:hAnsi="Arial"/>
          <w:sz w:val="36"/>
          <w:lang w:val="fr-FR"/>
        </w:rPr>
        <w:t>)).</w:t>
      </w:r>
    </w:p>
    <w:p w14:paraId="61105CE0" w14:textId="26E505A9" w:rsidR="00AF15B9" w:rsidRPr="00BB4986" w:rsidRDefault="00000000">
      <w:pPr>
        <w:rPr>
          <w:rFonts w:ascii="Arial" w:hAnsi="Arial"/>
          <w:sz w:val="36"/>
          <w:lang w:val="fr-FR"/>
        </w:rPr>
      </w:pPr>
      <w:r w:rsidRPr="00BB4986">
        <w:rPr>
          <w:rFonts w:ascii="Arial" w:hAnsi="Arial"/>
          <w:sz w:val="36"/>
          <w:lang w:val="fr-FR"/>
        </w:rPr>
        <w:t xml:space="preserve">Et, pour s'adapter aux étés à rallonge, les dates d'ouverture ont été anticipées. Le CNTB a accueilli des nageurs dès les </w:t>
      </w:r>
      <w:r w:rsidRPr="00BB4986">
        <w:rPr>
          <w:rFonts w:ascii="Arial" w:hAnsi="Arial"/>
          <w:sz w:val="36"/>
          <w:lang w:val="fr-FR"/>
        </w:rPr>
        <w:lastRenderedPageBreak/>
        <w:t xml:space="preserve">ponts du mois de mai et son ouverture estivale complète a eu lieu dès le 4 juin. Si les chaleurs se prolongent, le CNTB pourrait également être ouvert les week-ends de septembre. </w:t>
      </w:r>
    </w:p>
    <w:p w14:paraId="523971A2" w14:textId="77777777" w:rsidR="00F06C15" w:rsidRPr="00BB4986" w:rsidRDefault="00F06C15">
      <w:pPr>
        <w:rPr>
          <w:rFonts w:ascii="Arial" w:hAnsi="Arial"/>
          <w:sz w:val="36"/>
          <w:lang w:val="fr-FR"/>
        </w:rPr>
      </w:pPr>
    </w:p>
    <w:p w14:paraId="41E7A598" w14:textId="77777777" w:rsidR="00F06C15" w:rsidRPr="00BB4986" w:rsidRDefault="00F06C15">
      <w:pPr>
        <w:rPr>
          <w:rFonts w:ascii="Arial" w:hAnsi="Arial"/>
          <w:sz w:val="36"/>
          <w:lang w:val="fr-FR"/>
        </w:rPr>
      </w:pPr>
    </w:p>
    <w:p w14:paraId="4F5B4AD6" w14:textId="334D517D" w:rsidR="00AF15B9" w:rsidRPr="00BB4986" w:rsidRDefault="00F06C15" w:rsidP="00F06C15">
      <w:pPr>
        <w:rPr>
          <w:rFonts w:ascii="Arial" w:hAnsi="Arial"/>
          <w:sz w:val="36"/>
          <w:lang w:val="fr-FR"/>
        </w:rPr>
      </w:pPr>
      <w:r w:rsidRPr="00BB4986">
        <w:rPr>
          <w:rFonts w:ascii="Arial" w:hAnsi="Arial"/>
          <w:sz w:val="36"/>
          <w:lang w:val="fr-FR"/>
        </w:rPr>
        <w:t>- Les parcs pour refuges</w:t>
      </w:r>
      <w:r w:rsidR="00D45CB6" w:rsidRPr="00BB4986">
        <w:rPr>
          <w:rFonts w:ascii="Arial" w:hAnsi="Arial"/>
          <w:sz w:val="36"/>
          <w:lang w:val="fr-FR"/>
        </w:rPr>
        <w:t xml:space="preserve"> :</w:t>
      </w:r>
    </w:p>
    <w:p w14:paraId="7C52E328" w14:textId="4C7D4AF7" w:rsidR="00AF15B9" w:rsidRPr="00BB4986" w:rsidRDefault="00000000">
      <w:pPr>
        <w:rPr>
          <w:rFonts w:ascii="Arial" w:hAnsi="Arial"/>
          <w:sz w:val="36"/>
          <w:lang w:val="fr-FR"/>
        </w:rPr>
      </w:pPr>
      <w:r w:rsidRPr="00BB4986">
        <w:rPr>
          <w:rFonts w:ascii="Arial" w:hAnsi="Arial"/>
          <w:sz w:val="36"/>
          <w:lang w:val="fr-FR"/>
        </w:rPr>
        <w:t>Lorsque la chaleur s'est installée à l'intérieur et que cela devient insupportable, il ne faut pas hésiter à sortir</w:t>
      </w:r>
      <w:r w:rsidR="00D45CB6" w:rsidRPr="00BB4986">
        <w:rPr>
          <w:rFonts w:ascii="Arial" w:hAnsi="Arial"/>
          <w:sz w:val="36"/>
          <w:lang w:val="fr-FR"/>
        </w:rPr>
        <w:t xml:space="preserve"> !</w:t>
      </w:r>
      <w:r w:rsidRPr="00BB4986">
        <w:rPr>
          <w:rFonts w:ascii="Arial" w:hAnsi="Arial"/>
          <w:sz w:val="36"/>
          <w:lang w:val="fr-FR"/>
        </w:rPr>
        <w:t xml:space="preserve"> Et se rendre dans les parcs et squares. Si au passage on peut emprunter les rues végétalisées, c'est encore mieux. La végétation est en effet le meilleur allié pour se mettre à l'abri de la chaleur. Car la "transpiration" des arbres fait baisser la température de 4 degrés en moyenne.</w:t>
      </w:r>
    </w:p>
    <w:p w14:paraId="6F011885" w14:textId="38848DB3" w:rsidR="00AF15B9" w:rsidRPr="00BB4986" w:rsidRDefault="00000000">
      <w:pPr>
        <w:rPr>
          <w:rFonts w:ascii="Arial" w:hAnsi="Arial"/>
          <w:sz w:val="36"/>
          <w:lang w:val="fr-FR"/>
        </w:rPr>
      </w:pPr>
      <w:r w:rsidRPr="00BB4986">
        <w:rPr>
          <w:rFonts w:ascii="Arial" w:hAnsi="Arial"/>
          <w:sz w:val="36"/>
          <w:lang w:val="fr-FR"/>
        </w:rPr>
        <w:t>30</w:t>
      </w:r>
      <w:r w:rsidR="00990E28" w:rsidRPr="00BB4986">
        <w:rPr>
          <w:rFonts w:ascii="Arial" w:hAnsi="Arial"/>
          <w:sz w:val="36"/>
          <w:lang w:val="fr-FR"/>
        </w:rPr>
        <w:t xml:space="preserve"> </w:t>
      </w:r>
      <w:r w:rsidRPr="00BB4986">
        <w:rPr>
          <w:rFonts w:ascii="Arial" w:hAnsi="Arial"/>
          <w:sz w:val="36"/>
          <w:lang w:val="fr-FR"/>
        </w:rPr>
        <w:t>hectares supplémentaires de nature à Lyon depuis 2020</w:t>
      </w:r>
    </w:p>
    <w:p w14:paraId="4F9DF15E" w14:textId="77777777" w:rsidR="00F06C15" w:rsidRPr="00BB4986" w:rsidRDefault="00000000">
      <w:pPr>
        <w:rPr>
          <w:rFonts w:ascii="Arial" w:hAnsi="Arial"/>
          <w:sz w:val="36"/>
          <w:lang w:val="fr-FR"/>
        </w:rPr>
      </w:pPr>
      <w:r w:rsidRPr="00BB4986">
        <w:rPr>
          <w:rFonts w:ascii="Arial" w:hAnsi="Arial"/>
          <w:sz w:val="36"/>
          <w:lang w:val="fr-FR"/>
        </w:rPr>
        <w:t>Lyon compte plus de 300 parcs et jardins répartis dans tous les arrondissements. Parmi les derniers espaces verts créés, l'esplanade Pina-Bausch devant la Maison de la danse (8</w:t>
      </w:r>
      <w:r w:rsidR="00F06C15" w:rsidRPr="00BB4986">
        <w:rPr>
          <w:rFonts w:ascii="Arial" w:hAnsi="Arial"/>
          <w:sz w:val="36"/>
          <w:vertAlign w:val="superscript"/>
          <w:lang w:val="fr-FR"/>
        </w:rPr>
        <w:t>ème</w:t>
      </w:r>
      <w:r w:rsidRPr="00BB4986">
        <w:rPr>
          <w:rFonts w:ascii="Arial" w:hAnsi="Arial"/>
          <w:sz w:val="36"/>
          <w:lang w:val="fr-FR"/>
        </w:rPr>
        <w:t>) et le parc du Château des mères à Gerland (7</w:t>
      </w:r>
      <w:r w:rsidR="00F06C15" w:rsidRPr="00BB4986">
        <w:rPr>
          <w:rFonts w:ascii="Arial" w:hAnsi="Arial"/>
          <w:sz w:val="36"/>
          <w:vertAlign w:val="superscript"/>
          <w:lang w:val="fr-FR"/>
        </w:rPr>
        <w:t>ème</w:t>
      </w:r>
      <w:r w:rsidRPr="00BB4986">
        <w:rPr>
          <w:rFonts w:ascii="Arial" w:hAnsi="Arial"/>
          <w:sz w:val="36"/>
          <w:lang w:val="fr-FR"/>
        </w:rPr>
        <w:t>).</w:t>
      </w:r>
    </w:p>
    <w:p w14:paraId="549440D9" w14:textId="77777777" w:rsidR="00F06C15" w:rsidRPr="00BB4986" w:rsidRDefault="00000000">
      <w:pPr>
        <w:rPr>
          <w:rFonts w:ascii="Arial" w:hAnsi="Arial"/>
          <w:sz w:val="36"/>
          <w:lang w:val="fr-FR"/>
        </w:rPr>
      </w:pPr>
      <w:r w:rsidRPr="00BB4986">
        <w:rPr>
          <w:rFonts w:ascii="Arial" w:hAnsi="Arial"/>
          <w:sz w:val="36"/>
          <w:lang w:val="fr-FR"/>
        </w:rPr>
        <w:t xml:space="preserve">Un bon livre, une gourde, de quoi grignoter et on pourrait y rester toute la journée. </w:t>
      </w:r>
    </w:p>
    <w:p w14:paraId="4EED5926" w14:textId="294DFBD9" w:rsidR="00AF15B9" w:rsidRPr="00BB4986" w:rsidRDefault="00000000">
      <w:pPr>
        <w:rPr>
          <w:rFonts w:ascii="Arial" w:hAnsi="Arial"/>
          <w:sz w:val="36"/>
          <w:lang w:val="fr-FR"/>
        </w:rPr>
      </w:pPr>
      <w:r w:rsidRPr="00BB4986">
        <w:rPr>
          <w:rFonts w:ascii="Arial" w:hAnsi="Arial"/>
          <w:sz w:val="36"/>
          <w:lang w:val="fr-FR"/>
        </w:rPr>
        <w:t>À noter, en cas de vigilance canicule orange ou rouge, on peut même profiter de la fraîcheur du parc de la Tête d'or jusqu'à 23h30, des parcs de Gerland et Blandan (7</w:t>
      </w:r>
      <w:r w:rsidR="00F06C15" w:rsidRPr="00BB4986">
        <w:rPr>
          <w:rFonts w:ascii="Arial" w:hAnsi="Arial"/>
          <w:sz w:val="36"/>
          <w:vertAlign w:val="superscript"/>
          <w:lang w:val="fr-FR"/>
        </w:rPr>
        <w:t>ème</w:t>
      </w:r>
      <w:r w:rsidRPr="00BB4986">
        <w:rPr>
          <w:rFonts w:ascii="Arial" w:hAnsi="Arial"/>
          <w:sz w:val="36"/>
          <w:lang w:val="fr-FR"/>
        </w:rPr>
        <w:t>) jusqu'à minuit. Pensez-y</w:t>
      </w:r>
      <w:r w:rsidR="00D45CB6" w:rsidRPr="00BB4986">
        <w:rPr>
          <w:rFonts w:ascii="Arial" w:hAnsi="Arial"/>
          <w:sz w:val="36"/>
          <w:lang w:val="fr-FR"/>
        </w:rPr>
        <w:t xml:space="preserve"> !</w:t>
      </w:r>
    </w:p>
    <w:p w14:paraId="1F7FE753" w14:textId="77777777" w:rsidR="00F06C15" w:rsidRPr="00BB4986" w:rsidRDefault="00F06C15">
      <w:pPr>
        <w:rPr>
          <w:rFonts w:ascii="Arial" w:hAnsi="Arial"/>
          <w:sz w:val="36"/>
          <w:lang w:val="fr-FR"/>
        </w:rPr>
      </w:pPr>
      <w:r w:rsidRPr="00BB4986">
        <w:rPr>
          <w:rFonts w:ascii="Arial" w:hAnsi="Arial"/>
          <w:sz w:val="36"/>
          <w:lang w:val="fr-FR"/>
        </w:rPr>
        <w:br w:type="page"/>
      </w:r>
    </w:p>
    <w:p w14:paraId="6B4E7BF4" w14:textId="7535F581" w:rsidR="00AF15B9" w:rsidRPr="007A3A1A" w:rsidRDefault="007A3A1A" w:rsidP="00510DA4">
      <w:pPr>
        <w:pStyle w:val="Titre1"/>
        <w:jc w:val="center"/>
        <w:rPr>
          <w:rFonts w:ascii="Arial" w:hAnsi="Arial"/>
          <w:sz w:val="44"/>
          <w:szCs w:val="36"/>
          <w:lang w:val="fr-FR"/>
        </w:rPr>
      </w:pPr>
      <w:bookmarkStart w:id="18" w:name="_Toc233880075"/>
      <w:r w:rsidRPr="007A3A1A">
        <w:rPr>
          <w:rFonts w:ascii="Arial" w:hAnsi="Arial"/>
          <w:sz w:val="44"/>
          <w:szCs w:val="36"/>
          <w:lang w:val="fr-FR"/>
        </w:rPr>
        <w:lastRenderedPageBreak/>
        <w:t>ON SORT !</w:t>
      </w:r>
      <w:bookmarkEnd w:id="18"/>
    </w:p>
    <w:p w14:paraId="1896539D" w14:textId="33FAC9A9" w:rsidR="00AF15B9" w:rsidRPr="007A3A1A" w:rsidRDefault="007A3A1A" w:rsidP="00510DA4">
      <w:pPr>
        <w:pStyle w:val="Titre1"/>
        <w:jc w:val="center"/>
        <w:rPr>
          <w:rFonts w:ascii="Arial" w:hAnsi="Arial"/>
          <w:smallCaps/>
          <w:sz w:val="44"/>
          <w:szCs w:val="36"/>
          <w:lang w:val="fr-FR"/>
        </w:rPr>
      </w:pPr>
      <w:bookmarkStart w:id="19" w:name="_Toc233880076"/>
      <w:r w:rsidRPr="007A3A1A">
        <w:rPr>
          <w:rFonts w:ascii="Arial" w:hAnsi="Arial"/>
          <w:smallCaps/>
          <w:sz w:val="44"/>
          <w:szCs w:val="36"/>
          <w:lang w:val="fr-FR"/>
        </w:rPr>
        <w:t>14-JUILLET : LE CIEL S'EMBRASE</w:t>
      </w:r>
      <w:bookmarkEnd w:id="19"/>
    </w:p>
    <w:p w14:paraId="6D5A8B77" w14:textId="77777777" w:rsidR="00F06C15" w:rsidRPr="00BB4986" w:rsidRDefault="00F06C15">
      <w:pPr>
        <w:rPr>
          <w:rFonts w:ascii="Arial" w:hAnsi="Arial"/>
          <w:sz w:val="36"/>
          <w:lang w:val="fr-FR"/>
        </w:rPr>
      </w:pPr>
    </w:p>
    <w:p w14:paraId="3C5179CA" w14:textId="504DF1E5" w:rsidR="002E437D" w:rsidRPr="00BB4986" w:rsidRDefault="00000000">
      <w:pPr>
        <w:rPr>
          <w:rFonts w:ascii="Arial" w:hAnsi="Arial"/>
          <w:sz w:val="36"/>
          <w:lang w:val="fr-FR"/>
        </w:rPr>
      </w:pPr>
      <w:r w:rsidRPr="00BB4986">
        <w:rPr>
          <w:rFonts w:ascii="Arial" w:hAnsi="Arial"/>
          <w:sz w:val="36"/>
          <w:lang w:val="fr-FR"/>
        </w:rPr>
        <w:t>C'est une tradition à ne pas rater</w:t>
      </w:r>
      <w:r w:rsidR="00D45CB6" w:rsidRPr="00BB4986">
        <w:rPr>
          <w:rFonts w:ascii="Arial" w:hAnsi="Arial"/>
          <w:sz w:val="36"/>
          <w:lang w:val="fr-FR"/>
        </w:rPr>
        <w:t xml:space="preserve"> :</w:t>
      </w:r>
      <w:r w:rsidRPr="00BB4986">
        <w:rPr>
          <w:rFonts w:ascii="Arial" w:hAnsi="Arial"/>
          <w:sz w:val="36"/>
          <w:lang w:val="fr-FR"/>
        </w:rPr>
        <w:t xml:space="preserve"> </w:t>
      </w:r>
    </w:p>
    <w:p w14:paraId="13527004" w14:textId="77777777" w:rsidR="002E437D" w:rsidRPr="00BB4986" w:rsidRDefault="002E437D">
      <w:pPr>
        <w:rPr>
          <w:rFonts w:ascii="Arial" w:hAnsi="Arial"/>
          <w:sz w:val="36"/>
          <w:lang w:val="fr-FR"/>
        </w:rPr>
      </w:pPr>
      <w:r w:rsidRPr="00BB4986">
        <w:rPr>
          <w:rFonts w:ascii="Arial" w:hAnsi="Arial"/>
          <w:sz w:val="36"/>
          <w:lang w:val="fr-FR"/>
        </w:rPr>
        <w:t xml:space="preserve">Le traditionnel feu d'artifice du 14-Juillet a lieu à partir de 22h30, depuis la colline de Fourvière. </w:t>
      </w:r>
    </w:p>
    <w:p w14:paraId="5A12628F" w14:textId="7A4A66B0" w:rsidR="00AF15B9" w:rsidRPr="00BB4986" w:rsidRDefault="00000000">
      <w:pPr>
        <w:rPr>
          <w:rFonts w:ascii="Arial" w:hAnsi="Arial"/>
          <w:sz w:val="36"/>
          <w:lang w:val="fr-FR"/>
        </w:rPr>
      </w:pPr>
      <w:r w:rsidRPr="00BB4986">
        <w:rPr>
          <w:rFonts w:ascii="Arial" w:hAnsi="Arial"/>
          <w:sz w:val="36"/>
          <w:lang w:val="fr-FR"/>
        </w:rPr>
        <w:t>22 min et 16 tableaux de couleurs éclatantes composent ce spectacle intitulé Spectra. La journée commence dès 10h, place Bellecour, avec les remises de décorations, défilé militaire et village de la défense et de la sécurité.</w:t>
      </w:r>
    </w:p>
    <w:p w14:paraId="0E5BEE74" w14:textId="77777777" w:rsidR="00AF15B9" w:rsidRPr="00BB4986" w:rsidRDefault="00000000">
      <w:pPr>
        <w:rPr>
          <w:rFonts w:ascii="Arial" w:hAnsi="Arial"/>
          <w:sz w:val="36"/>
          <w:lang w:val="fr-FR"/>
        </w:rPr>
      </w:pPr>
      <w:r w:rsidRPr="00BB4986">
        <w:rPr>
          <w:rFonts w:ascii="Arial" w:hAnsi="Arial"/>
          <w:sz w:val="36"/>
          <w:lang w:val="fr-FR"/>
        </w:rPr>
        <w:t xml:space="preserve">+ Détails et restrictions de circulation sur </w:t>
      </w:r>
      <w:hyperlink r:id="rId18">
        <w:r w:rsidR="00AF15B9" w:rsidRPr="00BB4986">
          <w:rPr>
            <w:rFonts w:ascii="Arial" w:hAnsi="Arial"/>
            <w:color w:val="0000EE"/>
            <w:sz w:val="36"/>
            <w:u w:val="single"/>
            <w:lang w:val="fr-FR"/>
          </w:rPr>
          <w:t>lyon.fr</w:t>
        </w:r>
      </w:hyperlink>
    </w:p>
    <w:p w14:paraId="0299F269" w14:textId="77777777" w:rsidR="002E437D" w:rsidRPr="00BB4986" w:rsidRDefault="002E437D">
      <w:pPr>
        <w:rPr>
          <w:rFonts w:ascii="Arial" w:hAnsi="Arial"/>
          <w:sz w:val="36"/>
          <w:lang w:val="fr-FR"/>
        </w:rPr>
      </w:pPr>
    </w:p>
    <w:p w14:paraId="25DCDE00" w14:textId="61840A28" w:rsidR="00AF15B9" w:rsidRPr="00BB4986" w:rsidRDefault="00000000">
      <w:pPr>
        <w:rPr>
          <w:rFonts w:ascii="Arial" w:hAnsi="Arial"/>
          <w:sz w:val="36"/>
          <w:lang w:val="fr-FR"/>
        </w:rPr>
      </w:pPr>
      <w:r w:rsidRPr="00BB4986">
        <w:rPr>
          <w:rFonts w:ascii="Arial" w:hAnsi="Arial"/>
          <w:sz w:val="36"/>
          <w:lang w:val="fr-FR"/>
        </w:rPr>
        <w:t xml:space="preserve">15 </w:t>
      </w:r>
      <w:r w:rsidR="002E437D" w:rsidRPr="00BB4986">
        <w:rPr>
          <w:rFonts w:ascii="Arial" w:hAnsi="Arial"/>
          <w:sz w:val="36"/>
          <w:lang w:val="fr-FR"/>
        </w:rPr>
        <w:t>septembre</w:t>
      </w:r>
      <w:r w:rsidR="00D45CB6" w:rsidRPr="00BB4986">
        <w:rPr>
          <w:rFonts w:ascii="Arial" w:hAnsi="Arial"/>
          <w:sz w:val="36"/>
          <w:lang w:val="fr-FR"/>
        </w:rPr>
        <w:t xml:space="preserve"> :</w:t>
      </w:r>
    </w:p>
    <w:p w14:paraId="38A57A63" w14:textId="409B2E77" w:rsidR="002E437D" w:rsidRPr="00BB4986" w:rsidRDefault="002E437D" w:rsidP="002E437D">
      <w:pPr>
        <w:rPr>
          <w:rFonts w:ascii="Arial" w:hAnsi="Arial"/>
          <w:sz w:val="36"/>
          <w:lang w:val="fr-FR"/>
        </w:rPr>
      </w:pPr>
      <w:r w:rsidRPr="00BB4986">
        <w:rPr>
          <w:rFonts w:ascii="Arial" w:hAnsi="Arial"/>
          <w:sz w:val="36"/>
          <w:lang w:val="fr-FR"/>
        </w:rPr>
        <w:t>Sport</w:t>
      </w:r>
      <w:r w:rsidR="00D45CB6" w:rsidRPr="00BB4986">
        <w:rPr>
          <w:rFonts w:ascii="Arial" w:hAnsi="Arial"/>
          <w:sz w:val="36"/>
          <w:lang w:val="fr-FR"/>
        </w:rPr>
        <w:t xml:space="preserve"> :</w:t>
      </w:r>
    </w:p>
    <w:p w14:paraId="253D66F7" w14:textId="4A323D36" w:rsidR="00AF15B9" w:rsidRPr="00BB4986" w:rsidRDefault="00000000" w:rsidP="002E437D">
      <w:pPr>
        <w:rPr>
          <w:rFonts w:ascii="Arial" w:hAnsi="Arial"/>
          <w:sz w:val="36"/>
          <w:lang w:val="fr-FR"/>
        </w:rPr>
      </w:pPr>
      <w:r w:rsidRPr="00BB4986">
        <w:rPr>
          <w:rFonts w:ascii="Arial" w:hAnsi="Arial"/>
          <w:sz w:val="36"/>
          <w:lang w:val="fr-FR"/>
        </w:rPr>
        <w:t>On vote pour les initiatives locales</w:t>
      </w:r>
      <w:r w:rsidR="004410B2" w:rsidRPr="00BB4986">
        <w:rPr>
          <w:rFonts w:ascii="Arial" w:hAnsi="Arial"/>
          <w:sz w:val="36"/>
          <w:lang w:val="fr-FR"/>
        </w:rPr>
        <w:t xml:space="preserve"> !</w:t>
      </w:r>
    </w:p>
    <w:p w14:paraId="6D25BE50" w14:textId="78FF919E" w:rsidR="002E437D" w:rsidRPr="00BB4986" w:rsidRDefault="00000000">
      <w:pPr>
        <w:rPr>
          <w:rFonts w:ascii="Arial" w:hAnsi="Arial"/>
          <w:sz w:val="36"/>
          <w:lang w:val="fr-FR"/>
        </w:rPr>
      </w:pPr>
      <w:r w:rsidRPr="00BB4986">
        <w:rPr>
          <w:rFonts w:ascii="Arial" w:hAnsi="Arial"/>
          <w:sz w:val="36"/>
          <w:lang w:val="fr-FR"/>
        </w:rPr>
        <w:t>Chaque année, à l'occasion de "La Reprise", plusieurs projets pilotés par des associations sportives lyonnaises sont mis en lumière à la rentrée, pour le lancement de la saison sportive. Une manière pour Julie Nublat-Faure, adjointe aux Sports, d'illustrer concrètement les thèmes qui jalonnent la politique sportive de la Ville</w:t>
      </w:r>
      <w:r w:rsidR="00D45CB6" w:rsidRPr="00BB4986">
        <w:rPr>
          <w:rFonts w:ascii="Arial" w:hAnsi="Arial"/>
          <w:sz w:val="36"/>
          <w:lang w:val="fr-FR"/>
        </w:rPr>
        <w:t xml:space="preserve"> :</w:t>
      </w:r>
      <w:r w:rsidRPr="00BB4986">
        <w:rPr>
          <w:rFonts w:ascii="Arial" w:hAnsi="Arial"/>
          <w:sz w:val="36"/>
          <w:lang w:val="fr-FR"/>
        </w:rPr>
        <w:t xml:space="preserve"> éco-responsabilité, égalité femmes-hommes et inclusion. Cette année encore, les clubs retenus entendent jouer un rôle dans la transition écologique et dans </w:t>
      </w:r>
      <w:r w:rsidRPr="00BB4986">
        <w:rPr>
          <w:rFonts w:ascii="Arial" w:hAnsi="Arial"/>
          <w:sz w:val="36"/>
          <w:lang w:val="fr-FR"/>
        </w:rPr>
        <w:lastRenderedPageBreak/>
        <w:t>la lutte contre les discriminations en plus de leurs performances sur le terrain sportif. Les projets sont aussi variés qu'engageants</w:t>
      </w:r>
      <w:r w:rsidR="00D45CB6" w:rsidRPr="00BB4986">
        <w:rPr>
          <w:rFonts w:ascii="Arial" w:hAnsi="Arial"/>
          <w:sz w:val="36"/>
          <w:lang w:val="fr-FR"/>
        </w:rPr>
        <w:t xml:space="preserve"> :</w:t>
      </w:r>
      <w:r w:rsidRPr="00BB4986">
        <w:rPr>
          <w:rFonts w:ascii="Arial" w:hAnsi="Arial"/>
          <w:sz w:val="36"/>
          <w:lang w:val="fr-FR"/>
        </w:rPr>
        <w:t xml:space="preserve"> séances de gym incluant des enfants autistes et non autistes, psychoboxe en mixité choisie pour les personnes victimes de violences, nettoyage des berges de Saône, séances de basket santé, etc. </w:t>
      </w:r>
    </w:p>
    <w:p w14:paraId="3FA3D7B7" w14:textId="66F5575F" w:rsidR="00AF15B9" w:rsidRPr="00BB4986" w:rsidRDefault="00000000">
      <w:pPr>
        <w:rPr>
          <w:rFonts w:ascii="Arial" w:hAnsi="Arial"/>
          <w:sz w:val="36"/>
          <w:lang w:val="fr-FR"/>
        </w:rPr>
      </w:pPr>
      <w:r w:rsidRPr="00BB4986">
        <w:rPr>
          <w:rFonts w:ascii="Arial" w:hAnsi="Arial"/>
          <w:sz w:val="36"/>
          <w:lang w:val="fr-FR"/>
        </w:rPr>
        <w:t>Et ce sont les Lyonnaises et les Lyonnais qui sont appelés à désigner jusqu'au 11 septembre les lauréats qui recevront leur prix lors de la soirée du 15.</w:t>
      </w:r>
    </w:p>
    <w:p w14:paraId="798A4611" w14:textId="77777777" w:rsidR="002E437D" w:rsidRPr="00BB4986" w:rsidRDefault="002E437D">
      <w:pPr>
        <w:rPr>
          <w:rFonts w:ascii="Arial" w:hAnsi="Arial"/>
          <w:sz w:val="36"/>
          <w:lang w:val="fr-FR"/>
        </w:rPr>
      </w:pPr>
    </w:p>
    <w:p w14:paraId="0965D27A" w14:textId="4B5101C5" w:rsidR="00BB67BE" w:rsidRPr="009C5C45" w:rsidRDefault="00000000" w:rsidP="00BB67BE">
      <w:pPr>
        <w:spacing w:after="0" w:line="240" w:lineRule="auto"/>
        <w:rPr>
          <w:rFonts w:ascii="Arial" w:hAnsi="Arial"/>
          <w:b/>
          <w:sz w:val="40"/>
          <w:szCs w:val="32"/>
        </w:rPr>
      </w:pPr>
      <w:r>
        <w:rPr>
          <w:rFonts w:ascii="Arial" w:hAnsi="Arial"/>
          <w:sz w:val="36"/>
          <w:szCs w:val="32"/>
        </w:rPr>
        <w:pict w14:anchorId="201CBC05">
          <v:rect id="_x0000_i1029" style="width:453.6pt;height:5pt" o:hralign="center" o:hrstd="t" o:hr="t" fillcolor="gray" stroked="f"/>
        </w:pict>
      </w:r>
    </w:p>
    <w:p w14:paraId="5E70E8B3" w14:textId="77777777" w:rsidR="00F63FB7" w:rsidRPr="00BB4986" w:rsidRDefault="00F63FB7">
      <w:pPr>
        <w:rPr>
          <w:rFonts w:ascii="Arial" w:hAnsi="Arial"/>
          <w:sz w:val="36"/>
          <w:lang w:val="fr-FR"/>
        </w:rPr>
      </w:pPr>
    </w:p>
    <w:p w14:paraId="667D00F6" w14:textId="61156026" w:rsidR="00AF15B9" w:rsidRPr="00E1706B" w:rsidRDefault="00E1706B" w:rsidP="0032141C">
      <w:pPr>
        <w:jc w:val="center"/>
        <w:rPr>
          <w:rFonts w:ascii="Arial" w:hAnsi="Arial"/>
          <w:b/>
          <w:bCs/>
          <w:sz w:val="44"/>
          <w:szCs w:val="28"/>
          <w:lang w:val="fr-FR"/>
        </w:rPr>
      </w:pPr>
      <w:r w:rsidRPr="00E1706B">
        <w:rPr>
          <w:rFonts w:ascii="Arial" w:hAnsi="Arial"/>
          <w:b/>
          <w:bCs/>
          <w:sz w:val="44"/>
          <w:szCs w:val="28"/>
          <w:lang w:val="fr-FR"/>
        </w:rPr>
        <w:t>3 QUESTIONS A HIDDEN GARDEN</w:t>
      </w:r>
    </w:p>
    <w:p w14:paraId="61BC665F" w14:textId="489A951D" w:rsidR="00783091" w:rsidRPr="00E1706B" w:rsidRDefault="0032141C" w:rsidP="00783091">
      <w:pPr>
        <w:jc w:val="center"/>
        <w:rPr>
          <w:rFonts w:ascii="Arial" w:hAnsi="Arial"/>
          <w:b/>
          <w:bCs/>
          <w:smallCaps/>
          <w:sz w:val="40"/>
          <w:szCs w:val="24"/>
          <w:lang w:val="fr-FR"/>
        </w:rPr>
      </w:pPr>
      <w:r w:rsidRPr="00E1706B">
        <w:rPr>
          <w:rFonts w:ascii="Arial" w:hAnsi="Arial"/>
          <w:b/>
          <w:bCs/>
          <w:smallCaps/>
          <w:sz w:val="40"/>
          <w:szCs w:val="24"/>
          <w:lang w:val="fr-FR"/>
        </w:rPr>
        <w:t xml:space="preserve">Avec David Messina et Corentin Derey, </w:t>
      </w:r>
    </w:p>
    <w:p w14:paraId="649AC092" w14:textId="4C14C54D" w:rsidR="00AF15B9" w:rsidRPr="00BB4986" w:rsidRDefault="0032141C" w:rsidP="00783091">
      <w:pPr>
        <w:jc w:val="center"/>
        <w:rPr>
          <w:rFonts w:ascii="Arial" w:hAnsi="Arial"/>
          <w:sz w:val="36"/>
          <w:lang w:val="fr-FR"/>
        </w:rPr>
      </w:pPr>
      <w:r w:rsidRPr="00E1706B">
        <w:rPr>
          <w:rFonts w:ascii="Arial" w:hAnsi="Arial"/>
          <w:b/>
          <w:bCs/>
          <w:smallCaps/>
          <w:sz w:val="40"/>
          <w:szCs w:val="24"/>
          <w:lang w:val="fr-FR"/>
        </w:rPr>
        <w:t xml:space="preserve">Cofondateurs du collectif programmé en open air le </w:t>
      </w:r>
      <w:r w:rsidRPr="00BB4986">
        <w:rPr>
          <w:rFonts w:ascii="Arial" w:hAnsi="Arial"/>
          <w:sz w:val="36"/>
          <w:lang w:val="fr-FR"/>
        </w:rPr>
        <w:t>11 juillet</w:t>
      </w:r>
    </w:p>
    <w:p w14:paraId="69FEC4E1" w14:textId="77777777" w:rsidR="00783091" w:rsidRPr="00BB4986" w:rsidRDefault="00783091" w:rsidP="00783091">
      <w:pPr>
        <w:jc w:val="center"/>
        <w:rPr>
          <w:rFonts w:ascii="Arial" w:hAnsi="Arial"/>
          <w:sz w:val="36"/>
          <w:lang w:val="fr-FR"/>
        </w:rPr>
      </w:pPr>
    </w:p>
    <w:p w14:paraId="1FDA8DC3" w14:textId="2429F4B8" w:rsidR="00AF15B9" w:rsidRPr="00BB4986" w:rsidRDefault="00000000" w:rsidP="005D27AC">
      <w:pPr>
        <w:rPr>
          <w:rFonts w:ascii="Arial" w:hAnsi="Arial"/>
          <w:sz w:val="36"/>
          <w:lang w:val="fr-FR"/>
        </w:rPr>
      </w:pPr>
      <w:r w:rsidRPr="00BB4986">
        <w:rPr>
          <w:rFonts w:ascii="Arial" w:hAnsi="Arial"/>
          <w:sz w:val="36"/>
          <w:lang w:val="fr-FR"/>
        </w:rPr>
        <w:t>Hidden Garden en quelques mots</w:t>
      </w:r>
      <w:r w:rsidR="00D45CB6" w:rsidRPr="00BB4986">
        <w:rPr>
          <w:rFonts w:ascii="Arial" w:hAnsi="Arial"/>
          <w:sz w:val="36"/>
          <w:lang w:val="fr-FR"/>
        </w:rPr>
        <w:t xml:space="preserve"> ?</w:t>
      </w:r>
    </w:p>
    <w:p w14:paraId="1E7D3AD3" w14:textId="77777777" w:rsidR="00AF15B9" w:rsidRPr="00BB4986" w:rsidRDefault="00000000">
      <w:pPr>
        <w:rPr>
          <w:rFonts w:ascii="Arial" w:hAnsi="Arial"/>
          <w:sz w:val="36"/>
          <w:lang w:val="fr-FR"/>
        </w:rPr>
      </w:pPr>
      <w:r w:rsidRPr="00BB4986">
        <w:rPr>
          <w:rFonts w:ascii="Arial" w:hAnsi="Arial"/>
          <w:sz w:val="36"/>
          <w:lang w:val="fr-FR"/>
        </w:rPr>
        <w:t>Notre collectif de musique techno est né en Australie en 2021 avant de s'installer à Lyon en 2023. Nous sommes aujourd'hui huit membres, avec un penchant revendiqué pour les open air, depuis le succès du premier au jardin Villemanzy lors de la Fête de la musique 2023.</w:t>
      </w:r>
    </w:p>
    <w:p w14:paraId="4DD5A9FE" w14:textId="77777777" w:rsidR="005D27AC" w:rsidRPr="00BB4986" w:rsidRDefault="005D27AC">
      <w:pPr>
        <w:rPr>
          <w:rFonts w:ascii="Arial" w:hAnsi="Arial"/>
          <w:sz w:val="36"/>
          <w:lang w:val="fr-FR"/>
        </w:rPr>
      </w:pPr>
    </w:p>
    <w:p w14:paraId="454660FB" w14:textId="5DB75783" w:rsidR="00AF15B9" w:rsidRPr="00BB4986" w:rsidRDefault="00000000" w:rsidP="005D27AC">
      <w:pPr>
        <w:rPr>
          <w:rFonts w:ascii="Arial" w:hAnsi="Arial"/>
          <w:sz w:val="36"/>
          <w:lang w:val="fr-FR"/>
        </w:rPr>
      </w:pPr>
      <w:r w:rsidRPr="00BB4986">
        <w:rPr>
          <w:rFonts w:ascii="Arial" w:hAnsi="Arial"/>
          <w:sz w:val="36"/>
          <w:lang w:val="fr-FR"/>
        </w:rPr>
        <w:lastRenderedPageBreak/>
        <w:t>La raison de l'engouement pour les open air</w:t>
      </w:r>
      <w:r w:rsidR="00D45CB6" w:rsidRPr="00BB4986">
        <w:rPr>
          <w:rFonts w:ascii="Arial" w:hAnsi="Arial"/>
          <w:sz w:val="36"/>
          <w:lang w:val="fr-FR"/>
        </w:rPr>
        <w:t xml:space="preserve"> ?</w:t>
      </w:r>
    </w:p>
    <w:p w14:paraId="38035D18" w14:textId="218BC33D" w:rsidR="00AF15B9" w:rsidRPr="00BB4986" w:rsidRDefault="00000000">
      <w:pPr>
        <w:rPr>
          <w:rFonts w:ascii="Arial" w:hAnsi="Arial"/>
          <w:sz w:val="36"/>
          <w:lang w:val="fr-FR"/>
        </w:rPr>
      </w:pPr>
      <w:r w:rsidRPr="00BB4986">
        <w:rPr>
          <w:rFonts w:ascii="Arial" w:hAnsi="Arial"/>
          <w:sz w:val="36"/>
          <w:lang w:val="fr-FR"/>
        </w:rPr>
        <w:t>Accessibles, à ciel ouvert, au cœur de la ville, ils sont une occasion de faire la fête librement en profitant du soleil et de la nature. 100% gratuits à Lyon, ils répondent au contexte économique et social. Depuis 2025, ils sont très encadrés</w:t>
      </w:r>
      <w:r w:rsidR="00D45CB6" w:rsidRPr="00BB4986">
        <w:rPr>
          <w:rFonts w:ascii="Arial" w:hAnsi="Arial"/>
          <w:sz w:val="36"/>
          <w:lang w:val="fr-FR"/>
        </w:rPr>
        <w:t xml:space="preserve"> :</w:t>
      </w:r>
      <w:r w:rsidRPr="00BB4986">
        <w:rPr>
          <w:rFonts w:ascii="Arial" w:hAnsi="Arial"/>
          <w:sz w:val="36"/>
          <w:lang w:val="fr-FR"/>
        </w:rPr>
        <w:t xml:space="preserve"> un par mois et par arrondissement et une attention poussée sur le respect du site. Hidden Garden s'y retrouve, nos maîtres-mots sont bienveillance, inclusivité et sécurité. Sans oublier l'essentiel, la qualité artistique et sonore.</w:t>
      </w:r>
    </w:p>
    <w:p w14:paraId="2B5173CF" w14:textId="77777777" w:rsidR="00EC6340" w:rsidRPr="00BB4986" w:rsidRDefault="00EC6340">
      <w:pPr>
        <w:rPr>
          <w:rFonts w:ascii="Arial" w:hAnsi="Arial"/>
          <w:sz w:val="36"/>
          <w:lang w:val="fr-FR"/>
        </w:rPr>
      </w:pPr>
    </w:p>
    <w:p w14:paraId="74172860" w14:textId="219F4888" w:rsidR="00AF15B9" w:rsidRPr="00BB4986" w:rsidRDefault="00000000" w:rsidP="00EC6340">
      <w:pPr>
        <w:rPr>
          <w:rFonts w:ascii="Arial" w:hAnsi="Arial"/>
          <w:sz w:val="36"/>
          <w:lang w:val="fr-FR"/>
        </w:rPr>
      </w:pPr>
      <w:r w:rsidRPr="00BB4986">
        <w:rPr>
          <w:rFonts w:ascii="Arial" w:hAnsi="Arial"/>
          <w:sz w:val="36"/>
          <w:lang w:val="fr-FR"/>
        </w:rPr>
        <w:t>Traduction concrète</w:t>
      </w:r>
      <w:r w:rsidR="00D45CB6" w:rsidRPr="00BB4986">
        <w:rPr>
          <w:rFonts w:ascii="Arial" w:hAnsi="Arial"/>
          <w:sz w:val="36"/>
          <w:lang w:val="fr-FR"/>
        </w:rPr>
        <w:t xml:space="preserve"> ?</w:t>
      </w:r>
    </w:p>
    <w:p w14:paraId="3774CFBB" w14:textId="77777777" w:rsidR="00AF15B9" w:rsidRPr="00BB4986" w:rsidRDefault="00000000">
      <w:pPr>
        <w:rPr>
          <w:rFonts w:ascii="Arial" w:hAnsi="Arial"/>
          <w:sz w:val="36"/>
          <w:lang w:val="fr-FR"/>
        </w:rPr>
      </w:pPr>
      <w:r w:rsidRPr="00BB4986">
        <w:rPr>
          <w:rFonts w:ascii="Arial" w:hAnsi="Arial"/>
          <w:sz w:val="36"/>
          <w:lang w:val="fr-FR"/>
        </w:rPr>
        <w:t>Le 11 juillet, notre open air proposera un village de créateurs pour les festivaliers et une programmation techno et house aux vibes solaires. Bouchons d'oreilles distribués à l'entrée, stand de prévention sur les violences sexistes et sexuelles en milieu festif, parité... Une "safe place" (endroit sûr, ndlr) pour vivre à fond cette expérience collective.</w:t>
      </w:r>
    </w:p>
    <w:p w14:paraId="3C2F7A93" w14:textId="77777777" w:rsidR="0029196C" w:rsidRPr="00BB4986" w:rsidRDefault="0029196C">
      <w:pPr>
        <w:jc w:val="center"/>
        <w:rPr>
          <w:rFonts w:ascii="Arial" w:hAnsi="Arial"/>
          <w:sz w:val="36"/>
          <w:lang w:val="fr-FR"/>
        </w:rPr>
      </w:pPr>
    </w:p>
    <w:p w14:paraId="2830DCE0" w14:textId="77777777" w:rsidR="0029196C" w:rsidRPr="00BB4986" w:rsidRDefault="0029196C">
      <w:pPr>
        <w:jc w:val="center"/>
        <w:rPr>
          <w:rFonts w:ascii="Arial" w:hAnsi="Arial"/>
          <w:sz w:val="36"/>
          <w:lang w:val="fr-FR"/>
        </w:rPr>
      </w:pPr>
    </w:p>
    <w:p w14:paraId="37934FC2" w14:textId="77777777" w:rsidR="0029196C" w:rsidRPr="00BB4986" w:rsidRDefault="0029196C" w:rsidP="0029196C">
      <w:pPr>
        <w:pStyle w:val="Listepuces"/>
        <w:spacing w:line="240" w:lineRule="auto"/>
        <w:ind w:left="720"/>
        <w:rPr>
          <w:rFonts w:ascii="Arial" w:hAnsi="Arial"/>
          <w:sz w:val="36"/>
          <w:lang w:val="fr-FR"/>
        </w:rPr>
      </w:pPr>
      <w:r w:rsidRPr="00BB4986">
        <w:rPr>
          <w:rFonts w:ascii="Arial" w:hAnsi="Arial"/>
          <w:sz w:val="36"/>
          <w:lang w:val="fr-FR"/>
        </w:rPr>
        <w:t>11 juillet de 14h à 22h, parc de la Cerisaie (4e).</w:t>
      </w:r>
    </w:p>
    <w:p w14:paraId="0FC1DE68" w14:textId="56D347A8" w:rsidR="0012648E" w:rsidRPr="00BB4986" w:rsidRDefault="0029196C" w:rsidP="0029196C">
      <w:pPr>
        <w:pStyle w:val="Listepuces"/>
        <w:spacing w:line="240" w:lineRule="auto"/>
        <w:ind w:left="720"/>
        <w:rPr>
          <w:rFonts w:ascii="Arial" w:hAnsi="Arial"/>
          <w:sz w:val="36"/>
          <w:lang w:val="fr-FR"/>
        </w:rPr>
      </w:pPr>
      <w:r w:rsidRPr="00BB4986">
        <w:rPr>
          <w:rFonts w:ascii="Arial" w:hAnsi="Arial"/>
          <w:sz w:val="36"/>
          <w:lang w:val="fr-FR"/>
        </w:rPr>
        <w:t>Tous les open air de l'été à Lyon</w:t>
      </w:r>
      <w:r w:rsidR="00D45CB6" w:rsidRPr="00BB4986">
        <w:rPr>
          <w:rFonts w:ascii="Arial" w:hAnsi="Arial"/>
          <w:sz w:val="36"/>
          <w:lang w:val="fr-FR"/>
        </w:rPr>
        <w:t xml:space="preserve"> :</w:t>
      </w:r>
      <w:r w:rsidRPr="00BB4986">
        <w:rPr>
          <w:rFonts w:ascii="Arial" w:hAnsi="Arial"/>
          <w:sz w:val="36"/>
          <w:lang w:val="fr-FR"/>
        </w:rPr>
        <w:t xml:space="preserve"> lyon.fr</w:t>
      </w:r>
    </w:p>
    <w:p w14:paraId="6B81BD30" w14:textId="7DBDC3F8" w:rsidR="00BB67BE" w:rsidRDefault="00BB67BE">
      <w:pPr>
        <w:rPr>
          <w:rFonts w:ascii="Arial" w:hAnsi="Arial"/>
          <w:sz w:val="36"/>
          <w:lang w:val="fr-FR"/>
        </w:rPr>
      </w:pPr>
      <w:r>
        <w:rPr>
          <w:rFonts w:ascii="Arial" w:hAnsi="Arial"/>
          <w:sz w:val="36"/>
          <w:lang w:val="fr-FR"/>
        </w:rPr>
        <w:br w:type="page"/>
      </w:r>
    </w:p>
    <w:p w14:paraId="25205BCA" w14:textId="42AB073F" w:rsidR="0029196C" w:rsidRPr="00CD291B" w:rsidRDefault="00CD291B" w:rsidP="0012648E">
      <w:pPr>
        <w:pStyle w:val="Titre1"/>
        <w:jc w:val="center"/>
        <w:rPr>
          <w:rFonts w:ascii="Arial" w:hAnsi="Arial"/>
          <w:sz w:val="44"/>
          <w:szCs w:val="36"/>
          <w:lang w:val="fr-FR"/>
        </w:rPr>
      </w:pPr>
      <w:bookmarkStart w:id="20" w:name="_Toc233880077"/>
      <w:r w:rsidRPr="00CD291B">
        <w:rPr>
          <w:rFonts w:ascii="Arial" w:hAnsi="Arial"/>
          <w:sz w:val="44"/>
          <w:szCs w:val="36"/>
          <w:lang w:val="fr-FR"/>
        </w:rPr>
        <w:lastRenderedPageBreak/>
        <w:t>ON SORT !</w:t>
      </w:r>
      <w:bookmarkEnd w:id="20"/>
    </w:p>
    <w:p w14:paraId="2BC739A3" w14:textId="77777777" w:rsidR="00BB67BE" w:rsidRDefault="00CD291B" w:rsidP="0012648E">
      <w:pPr>
        <w:pStyle w:val="Titre1"/>
        <w:jc w:val="center"/>
        <w:rPr>
          <w:rFonts w:ascii="Arial" w:hAnsi="Arial"/>
          <w:smallCaps/>
          <w:sz w:val="44"/>
          <w:szCs w:val="36"/>
          <w:lang w:val="fr-FR"/>
        </w:rPr>
      </w:pPr>
      <w:bookmarkStart w:id="21" w:name="_Toc233880078"/>
      <w:r w:rsidRPr="00CD291B">
        <w:rPr>
          <w:rFonts w:ascii="Arial" w:hAnsi="Arial"/>
          <w:smallCaps/>
          <w:sz w:val="44"/>
          <w:szCs w:val="36"/>
          <w:lang w:val="fr-FR"/>
        </w:rPr>
        <w:t>VIVE LES BEAUX JOURS,</w:t>
      </w:r>
      <w:bookmarkEnd w:id="21"/>
      <w:r w:rsidRPr="00CD291B">
        <w:rPr>
          <w:rFonts w:ascii="Arial" w:hAnsi="Arial"/>
          <w:smallCaps/>
          <w:sz w:val="44"/>
          <w:szCs w:val="36"/>
          <w:lang w:val="fr-FR"/>
        </w:rPr>
        <w:t xml:space="preserve"> </w:t>
      </w:r>
    </w:p>
    <w:p w14:paraId="612A6B3C" w14:textId="7CE9AE0E" w:rsidR="0029196C" w:rsidRPr="00CD291B" w:rsidRDefault="00CD291B" w:rsidP="0012648E">
      <w:pPr>
        <w:pStyle w:val="Titre1"/>
        <w:jc w:val="center"/>
        <w:rPr>
          <w:rFonts w:ascii="Arial" w:hAnsi="Arial"/>
          <w:smallCaps/>
          <w:sz w:val="44"/>
          <w:szCs w:val="36"/>
          <w:lang w:val="fr-FR"/>
        </w:rPr>
      </w:pPr>
      <w:bookmarkStart w:id="22" w:name="_Toc233880079"/>
      <w:r w:rsidRPr="00CD291B">
        <w:rPr>
          <w:rFonts w:ascii="Arial" w:hAnsi="Arial"/>
          <w:smallCaps/>
          <w:sz w:val="44"/>
          <w:szCs w:val="36"/>
          <w:lang w:val="fr-FR"/>
        </w:rPr>
        <w:t>TOUT L'MONDE DEHORS !</w:t>
      </w:r>
      <w:bookmarkEnd w:id="22"/>
    </w:p>
    <w:p w14:paraId="2F4A5B64" w14:textId="77777777" w:rsidR="0012648E" w:rsidRPr="00BB4986" w:rsidRDefault="0012648E" w:rsidP="0029196C">
      <w:pPr>
        <w:rPr>
          <w:rFonts w:ascii="Arial" w:hAnsi="Arial"/>
          <w:sz w:val="36"/>
          <w:lang w:val="fr-FR"/>
        </w:rPr>
      </w:pPr>
    </w:p>
    <w:p w14:paraId="79F44847" w14:textId="77777777" w:rsidR="0012648E" w:rsidRPr="00BB4986" w:rsidRDefault="0029196C" w:rsidP="0029196C">
      <w:pPr>
        <w:rPr>
          <w:rFonts w:ascii="Arial" w:hAnsi="Arial"/>
          <w:sz w:val="36"/>
          <w:lang w:val="fr-FR"/>
        </w:rPr>
      </w:pPr>
      <w:r w:rsidRPr="00BB4986">
        <w:rPr>
          <w:rFonts w:ascii="Arial" w:hAnsi="Arial"/>
          <w:sz w:val="36"/>
          <w:lang w:val="fr-FR"/>
        </w:rPr>
        <w:t xml:space="preserve">Musique, cirque, danse, théâtre, contes, cinéma, lectures... </w:t>
      </w:r>
    </w:p>
    <w:p w14:paraId="3360C4F3" w14:textId="437653B2" w:rsidR="0029196C" w:rsidRPr="00BB4986" w:rsidRDefault="0029196C" w:rsidP="0029196C">
      <w:pPr>
        <w:rPr>
          <w:rFonts w:ascii="Arial" w:hAnsi="Arial"/>
          <w:sz w:val="36"/>
          <w:lang w:val="fr-FR"/>
        </w:rPr>
      </w:pPr>
      <w:r w:rsidRPr="00BB4986">
        <w:rPr>
          <w:rFonts w:ascii="Arial" w:hAnsi="Arial"/>
          <w:sz w:val="36"/>
          <w:lang w:val="fr-FR"/>
        </w:rPr>
        <w:t>Jusqu'au 31 août, Tout l'monde dehors</w:t>
      </w:r>
      <w:r w:rsidR="004410B2" w:rsidRPr="00BB4986">
        <w:rPr>
          <w:rFonts w:ascii="Arial" w:hAnsi="Arial"/>
          <w:sz w:val="36"/>
          <w:lang w:val="fr-FR"/>
        </w:rPr>
        <w:t xml:space="preserve"> !</w:t>
      </w:r>
      <w:r w:rsidRPr="00BB4986">
        <w:rPr>
          <w:rFonts w:ascii="Arial" w:hAnsi="Arial"/>
          <w:sz w:val="36"/>
          <w:lang w:val="fr-FR"/>
        </w:rPr>
        <w:t xml:space="preserve"> </w:t>
      </w:r>
      <w:r w:rsidR="0012648E" w:rsidRPr="00BB4986">
        <w:rPr>
          <w:rFonts w:ascii="Arial" w:hAnsi="Arial"/>
          <w:sz w:val="36"/>
          <w:lang w:val="fr-FR"/>
        </w:rPr>
        <w:t>t</w:t>
      </w:r>
      <w:r w:rsidRPr="00BB4986">
        <w:rPr>
          <w:rFonts w:ascii="Arial" w:hAnsi="Arial"/>
          <w:sz w:val="36"/>
          <w:lang w:val="fr-FR"/>
        </w:rPr>
        <w:t>ransforme la ville en festival géant avec plus de 200 événements gratuits et en plein air. L'été lyonnais, vibrant d'énergie, vous tend les bras.</w:t>
      </w:r>
      <w:r w:rsidR="00C97577" w:rsidRPr="00BB4986">
        <w:rPr>
          <w:rFonts w:ascii="Arial" w:hAnsi="Arial"/>
          <w:sz w:val="36"/>
          <w:lang w:val="fr-FR"/>
        </w:rPr>
        <w:t xml:space="preserve"> </w:t>
      </w:r>
      <w:r w:rsidRPr="00BB4986">
        <w:rPr>
          <w:rFonts w:ascii="Arial" w:hAnsi="Arial"/>
          <w:sz w:val="36"/>
          <w:lang w:val="fr-FR"/>
        </w:rPr>
        <w:t>Quelques temps forts parmi d'autres...</w:t>
      </w:r>
    </w:p>
    <w:p w14:paraId="7F01C408" w14:textId="77777777" w:rsidR="0012648E" w:rsidRPr="00BB4986" w:rsidRDefault="0012648E" w:rsidP="0029196C">
      <w:pPr>
        <w:rPr>
          <w:rFonts w:ascii="Arial" w:hAnsi="Arial"/>
          <w:sz w:val="36"/>
          <w:lang w:val="fr-FR"/>
        </w:rPr>
      </w:pPr>
    </w:p>
    <w:p w14:paraId="4CC04AF8" w14:textId="000DAAD0" w:rsidR="0029196C" w:rsidRPr="00BB4986" w:rsidRDefault="0029196C" w:rsidP="00C97577">
      <w:pPr>
        <w:rPr>
          <w:rFonts w:ascii="Arial" w:hAnsi="Arial"/>
          <w:sz w:val="36"/>
          <w:lang w:val="fr-FR"/>
        </w:rPr>
      </w:pPr>
      <w:r w:rsidRPr="00BB4986">
        <w:rPr>
          <w:rFonts w:ascii="Arial" w:hAnsi="Arial"/>
          <w:sz w:val="36"/>
          <w:lang w:val="fr-FR"/>
        </w:rPr>
        <w:t>Divers lieux (3</w:t>
      </w:r>
      <w:r w:rsidR="00C97577" w:rsidRPr="00BB4986">
        <w:rPr>
          <w:rFonts w:ascii="Arial" w:hAnsi="Arial"/>
          <w:sz w:val="36"/>
          <w:vertAlign w:val="superscript"/>
          <w:lang w:val="fr-FR"/>
        </w:rPr>
        <w:t xml:space="preserve">ème </w:t>
      </w:r>
      <w:r w:rsidRPr="00BB4986">
        <w:rPr>
          <w:rFonts w:ascii="Arial" w:hAnsi="Arial"/>
          <w:sz w:val="36"/>
          <w:lang w:val="fr-FR"/>
        </w:rPr>
        <w:t>et 7</w:t>
      </w:r>
      <w:r w:rsidR="00C97577" w:rsidRPr="00BB4986">
        <w:rPr>
          <w:rFonts w:ascii="Arial" w:hAnsi="Arial"/>
          <w:sz w:val="36"/>
          <w:vertAlign w:val="superscript"/>
          <w:lang w:val="fr-FR"/>
        </w:rPr>
        <w:t>ème</w:t>
      </w:r>
      <w:r w:rsidRPr="00BB4986">
        <w:rPr>
          <w:rFonts w:ascii="Arial" w:hAnsi="Arial"/>
          <w:sz w:val="36"/>
          <w:lang w:val="fr-FR"/>
        </w:rPr>
        <w:t>)</w:t>
      </w:r>
    </w:p>
    <w:p w14:paraId="0808FB84" w14:textId="3304D123" w:rsidR="0029196C" w:rsidRPr="00BB4986" w:rsidRDefault="0029196C" w:rsidP="0029196C">
      <w:pPr>
        <w:rPr>
          <w:rFonts w:ascii="Arial" w:hAnsi="Arial"/>
          <w:sz w:val="36"/>
          <w:lang w:val="fr-FR"/>
        </w:rPr>
      </w:pPr>
      <w:r w:rsidRPr="00BB4986">
        <w:rPr>
          <w:rFonts w:ascii="Arial" w:hAnsi="Arial"/>
          <w:sz w:val="36"/>
          <w:lang w:val="fr-FR"/>
        </w:rPr>
        <w:t xml:space="preserve">16 AU 19 </w:t>
      </w:r>
      <w:r w:rsidR="00C97577" w:rsidRPr="00BB4986">
        <w:rPr>
          <w:rFonts w:ascii="Arial" w:hAnsi="Arial"/>
          <w:sz w:val="36"/>
          <w:lang w:val="fr-FR"/>
        </w:rPr>
        <w:t>juillet</w:t>
      </w:r>
      <w:r w:rsidR="00D45CB6" w:rsidRPr="00BB4986">
        <w:rPr>
          <w:rFonts w:ascii="Arial" w:hAnsi="Arial"/>
          <w:sz w:val="36"/>
          <w:lang w:val="fr-FR"/>
        </w:rPr>
        <w:t xml:space="preserve"> :</w:t>
      </w:r>
    </w:p>
    <w:p w14:paraId="5BA5AE40" w14:textId="4665EA32" w:rsidR="0029196C" w:rsidRPr="00BB4986" w:rsidRDefault="00C97577" w:rsidP="00C97577">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Traversées urbaines</w:t>
      </w:r>
      <w:r w:rsidR="00D45CB6" w:rsidRPr="00BB4986">
        <w:rPr>
          <w:rFonts w:ascii="Arial" w:hAnsi="Arial"/>
          <w:sz w:val="36"/>
          <w:lang w:val="fr-FR"/>
        </w:rPr>
        <w:t xml:space="preserve"> :</w:t>
      </w:r>
      <w:r w:rsidR="0029196C" w:rsidRPr="00BB4986">
        <w:rPr>
          <w:rFonts w:ascii="Arial" w:hAnsi="Arial"/>
          <w:sz w:val="36"/>
          <w:lang w:val="fr-FR"/>
        </w:rPr>
        <w:t xml:space="preserve"> entrez dans la transe</w:t>
      </w:r>
      <w:r w:rsidR="00D45CB6" w:rsidRPr="00BB4986">
        <w:rPr>
          <w:rFonts w:ascii="Arial" w:hAnsi="Arial"/>
          <w:sz w:val="36"/>
          <w:lang w:val="fr-FR"/>
        </w:rPr>
        <w:t xml:space="preserve"> :</w:t>
      </w:r>
    </w:p>
    <w:p w14:paraId="7C2D176F" w14:textId="1682800E" w:rsidR="00C97577" w:rsidRPr="00BB4986" w:rsidRDefault="0029196C" w:rsidP="0029196C">
      <w:pPr>
        <w:rPr>
          <w:rFonts w:ascii="Arial" w:hAnsi="Arial"/>
          <w:sz w:val="36"/>
          <w:lang w:val="fr-FR"/>
        </w:rPr>
      </w:pPr>
      <w:r w:rsidRPr="00BB4986">
        <w:rPr>
          <w:rFonts w:ascii="Arial" w:hAnsi="Arial"/>
          <w:sz w:val="36"/>
          <w:lang w:val="fr-FR"/>
        </w:rPr>
        <w:t>Habituée des défilés de la Biennale de la Danse, la compagnie Kadia Faraux va secouer votre été pour son premier Tout l'monde dehors</w:t>
      </w:r>
      <w:r w:rsidR="004410B2" w:rsidRPr="00BB4986">
        <w:rPr>
          <w:rFonts w:ascii="Arial" w:hAnsi="Arial"/>
          <w:sz w:val="36"/>
          <w:lang w:val="fr-FR"/>
        </w:rPr>
        <w:t xml:space="preserve"> !</w:t>
      </w:r>
      <w:r w:rsidRPr="00BB4986">
        <w:rPr>
          <w:rFonts w:ascii="Arial" w:hAnsi="Arial"/>
          <w:sz w:val="36"/>
          <w:lang w:val="fr-FR"/>
        </w:rPr>
        <w:t xml:space="preserve"> Quatre lieux, quatre ateliers afro/ hip-hop</w:t>
      </w:r>
      <w:r w:rsidR="00D45CB6" w:rsidRPr="00BB4986">
        <w:rPr>
          <w:rFonts w:ascii="Arial" w:hAnsi="Arial"/>
          <w:sz w:val="36"/>
          <w:lang w:val="fr-FR"/>
        </w:rPr>
        <w:t xml:space="preserve"> :</w:t>
      </w:r>
      <w:r w:rsidRPr="00BB4986">
        <w:rPr>
          <w:rFonts w:ascii="Arial" w:hAnsi="Arial"/>
          <w:sz w:val="36"/>
          <w:lang w:val="fr-FR"/>
        </w:rPr>
        <w:t xml:space="preserve"> préparez-vous à vous mettre en mouvement. Avec Traversées urbaines, les places se transforment en espaces de partage et de liesse. Ça commence en douceur, « avec un atelier ouvert à toutes et tous, pour s'initier aux bases des danses urbaines en se concentrant sur l'énergie et le plaisir. </w:t>
      </w:r>
    </w:p>
    <w:p w14:paraId="7E1AA909" w14:textId="17BE209E" w:rsidR="0029196C" w:rsidRPr="00BB4986" w:rsidRDefault="0029196C" w:rsidP="0029196C">
      <w:pPr>
        <w:rPr>
          <w:rFonts w:ascii="Arial" w:hAnsi="Arial"/>
          <w:sz w:val="36"/>
          <w:lang w:val="fr-FR"/>
        </w:rPr>
      </w:pPr>
      <w:r w:rsidRPr="00BB4986">
        <w:rPr>
          <w:rFonts w:ascii="Arial" w:hAnsi="Arial"/>
          <w:sz w:val="36"/>
          <w:lang w:val="fr-FR"/>
        </w:rPr>
        <w:lastRenderedPageBreak/>
        <w:t>On ne cherche pas à apprendre à danser, simplement à danser, explique la chorégraphe. L'idée, c'est de s'autoriser à lâcher prise, de retourner à l'enfance où l'on bouge sans se poser de questions. » Ensuite</w:t>
      </w:r>
      <w:r w:rsidR="00D45CB6" w:rsidRPr="00BB4986">
        <w:rPr>
          <w:rFonts w:ascii="Arial" w:hAnsi="Arial"/>
          <w:sz w:val="36"/>
          <w:lang w:val="fr-FR"/>
        </w:rPr>
        <w:t xml:space="preserve"> ?</w:t>
      </w:r>
      <w:r w:rsidRPr="00BB4986">
        <w:rPr>
          <w:rFonts w:ascii="Arial" w:hAnsi="Arial"/>
          <w:sz w:val="36"/>
          <w:lang w:val="fr-FR"/>
        </w:rPr>
        <w:t xml:space="preserve"> Petite restitution collective de la chorégraphie imaginée ensemble, avant une performance des danseurs professionnels et du percussionniste burkinabé Abou Konaté. Place enfin au bal participatif pour se laisser happer par le rythme, sans souci du regard des autres.</w:t>
      </w:r>
    </w:p>
    <w:p w14:paraId="5FD3ABAA" w14:textId="3012938B" w:rsidR="0029196C" w:rsidRPr="00BB4986" w:rsidRDefault="0029196C" w:rsidP="0029196C">
      <w:pPr>
        <w:rPr>
          <w:rFonts w:ascii="Arial" w:hAnsi="Arial"/>
          <w:sz w:val="36"/>
          <w:lang w:val="fr-FR"/>
        </w:rPr>
      </w:pPr>
      <w:r w:rsidRPr="00BB4986">
        <w:rPr>
          <w:rFonts w:ascii="Arial" w:hAnsi="Arial"/>
          <w:sz w:val="36"/>
          <w:lang w:val="fr-FR"/>
        </w:rPr>
        <w:t>Une invitation à sentir son corps exulter le 16 juillet place Mazagran (7</w:t>
      </w:r>
      <w:r w:rsidR="00D83DEA" w:rsidRPr="00BB4986">
        <w:rPr>
          <w:rFonts w:ascii="Arial" w:hAnsi="Arial"/>
          <w:sz w:val="36"/>
          <w:lang w:val="fr-FR"/>
        </w:rPr>
        <w:t>ème</w:t>
      </w:r>
      <w:r w:rsidRPr="00BB4986">
        <w:rPr>
          <w:rFonts w:ascii="Arial" w:hAnsi="Arial"/>
          <w:sz w:val="36"/>
          <w:lang w:val="fr-FR"/>
        </w:rPr>
        <w:t>)</w:t>
      </w:r>
      <w:r w:rsidR="002D6325" w:rsidRPr="00BB4986">
        <w:rPr>
          <w:rFonts w:ascii="Arial" w:hAnsi="Arial"/>
          <w:sz w:val="36"/>
          <w:lang w:val="fr-FR"/>
        </w:rPr>
        <w:t xml:space="preserve"> ;</w:t>
      </w:r>
      <w:r w:rsidRPr="00BB4986">
        <w:rPr>
          <w:rFonts w:ascii="Arial" w:hAnsi="Arial"/>
          <w:sz w:val="36"/>
          <w:lang w:val="fr-FR"/>
        </w:rPr>
        <w:t xml:space="preserve"> le 17, place Guichard (3</w:t>
      </w:r>
      <w:r w:rsidR="00D83DEA" w:rsidRPr="00BB4986">
        <w:rPr>
          <w:rFonts w:ascii="Arial" w:hAnsi="Arial"/>
          <w:sz w:val="36"/>
          <w:lang w:val="fr-FR"/>
        </w:rPr>
        <w:t>ème</w:t>
      </w:r>
      <w:r w:rsidRPr="00BB4986">
        <w:rPr>
          <w:rFonts w:ascii="Arial" w:hAnsi="Arial"/>
          <w:sz w:val="36"/>
          <w:lang w:val="fr-FR"/>
        </w:rPr>
        <w:t>)</w:t>
      </w:r>
      <w:r w:rsidR="002D6325" w:rsidRPr="00BB4986">
        <w:rPr>
          <w:rFonts w:ascii="Arial" w:hAnsi="Arial"/>
          <w:sz w:val="36"/>
          <w:lang w:val="fr-FR"/>
        </w:rPr>
        <w:t xml:space="preserve"> ;</w:t>
      </w:r>
      <w:r w:rsidRPr="00BB4986">
        <w:rPr>
          <w:rFonts w:ascii="Arial" w:hAnsi="Arial"/>
          <w:sz w:val="36"/>
          <w:lang w:val="fr-FR"/>
        </w:rPr>
        <w:t xml:space="preserve"> le 18, place Jean-Jaurès (7</w:t>
      </w:r>
      <w:r w:rsidR="00D83DEA" w:rsidRPr="00BB4986">
        <w:rPr>
          <w:rFonts w:ascii="Arial" w:hAnsi="Arial"/>
          <w:sz w:val="36"/>
          <w:lang w:val="fr-FR"/>
        </w:rPr>
        <w:t>ème</w:t>
      </w:r>
      <w:r w:rsidRPr="00BB4986">
        <w:rPr>
          <w:rFonts w:ascii="Arial" w:hAnsi="Arial"/>
          <w:sz w:val="36"/>
          <w:lang w:val="fr-FR"/>
        </w:rPr>
        <w:t>) et le 19, place Bahadourian (3</w:t>
      </w:r>
      <w:r w:rsidR="00D83DEA" w:rsidRPr="00BB4986">
        <w:rPr>
          <w:rFonts w:ascii="Arial" w:hAnsi="Arial"/>
          <w:sz w:val="36"/>
          <w:lang w:val="fr-FR"/>
        </w:rPr>
        <w:t>ème</w:t>
      </w:r>
      <w:r w:rsidRPr="00BB4986">
        <w:rPr>
          <w:rFonts w:ascii="Arial" w:hAnsi="Arial"/>
          <w:sz w:val="36"/>
          <w:lang w:val="fr-FR"/>
        </w:rPr>
        <w:t>).</w:t>
      </w:r>
    </w:p>
    <w:p w14:paraId="4A7316E6" w14:textId="77777777" w:rsidR="00C97577" w:rsidRPr="00BB4986" w:rsidRDefault="00C97577" w:rsidP="0029196C">
      <w:pPr>
        <w:rPr>
          <w:rFonts w:ascii="Arial" w:hAnsi="Arial"/>
          <w:sz w:val="36"/>
          <w:lang w:val="fr-FR"/>
        </w:rPr>
      </w:pPr>
    </w:p>
    <w:p w14:paraId="566D7A17" w14:textId="29317652" w:rsidR="0029196C" w:rsidRPr="00BB4986" w:rsidRDefault="0029196C" w:rsidP="00C97577">
      <w:pPr>
        <w:rPr>
          <w:rFonts w:ascii="Arial" w:hAnsi="Arial"/>
          <w:sz w:val="36"/>
          <w:lang w:val="fr-FR"/>
        </w:rPr>
      </w:pPr>
      <w:r w:rsidRPr="00BB4986">
        <w:rPr>
          <w:rFonts w:ascii="Arial" w:hAnsi="Arial"/>
          <w:sz w:val="36"/>
          <w:lang w:val="fr-FR"/>
        </w:rPr>
        <w:t>Friche Lamartine (3</w:t>
      </w:r>
      <w:r w:rsidR="00C97577" w:rsidRPr="00BB4986">
        <w:rPr>
          <w:rFonts w:ascii="Arial" w:hAnsi="Arial"/>
          <w:sz w:val="36"/>
          <w:vertAlign w:val="superscript"/>
          <w:lang w:val="fr-FR"/>
        </w:rPr>
        <w:t>ème</w:t>
      </w:r>
      <w:r w:rsidRPr="00BB4986">
        <w:rPr>
          <w:rFonts w:ascii="Arial" w:hAnsi="Arial"/>
          <w:sz w:val="36"/>
          <w:lang w:val="fr-FR"/>
        </w:rPr>
        <w:t>)</w:t>
      </w:r>
    </w:p>
    <w:p w14:paraId="40F19C52" w14:textId="0DFA648D" w:rsidR="0029196C" w:rsidRPr="00BB4986" w:rsidRDefault="0029196C" w:rsidP="0029196C">
      <w:pPr>
        <w:rPr>
          <w:rFonts w:ascii="Arial" w:hAnsi="Arial"/>
          <w:sz w:val="36"/>
          <w:lang w:val="fr-FR"/>
        </w:rPr>
      </w:pPr>
      <w:r w:rsidRPr="00BB4986">
        <w:rPr>
          <w:rFonts w:ascii="Arial" w:hAnsi="Arial"/>
          <w:sz w:val="36"/>
          <w:lang w:val="fr-FR"/>
        </w:rPr>
        <w:t xml:space="preserve">12 </w:t>
      </w:r>
      <w:r w:rsidR="00C97577" w:rsidRPr="00BB4986">
        <w:rPr>
          <w:rFonts w:ascii="Arial" w:hAnsi="Arial"/>
          <w:sz w:val="36"/>
          <w:lang w:val="fr-FR"/>
        </w:rPr>
        <w:t>juillet</w:t>
      </w:r>
      <w:r w:rsidR="00D45CB6" w:rsidRPr="00BB4986">
        <w:rPr>
          <w:rFonts w:ascii="Arial" w:hAnsi="Arial"/>
          <w:sz w:val="36"/>
          <w:lang w:val="fr-FR"/>
        </w:rPr>
        <w:t xml:space="preserve"> :</w:t>
      </w:r>
    </w:p>
    <w:p w14:paraId="1006D913" w14:textId="39175F12" w:rsidR="0029196C" w:rsidRPr="00BB4986" w:rsidRDefault="00C97577" w:rsidP="00C97577">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Un été à la Friche</w:t>
      </w:r>
      <w:r w:rsidR="00D45CB6" w:rsidRPr="00BB4986">
        <w:rPr>
          <w:rFonts w:ascii="Arial" w:hAnsi="Arial"/>
          <w:sz w:val="36"/>
          <w:lang w:val="fr-FR"/>
        </w:rPr>
        <w:t xml:space="preserve"> !</w:t>
      </w:r>
    </w:p>
    <w:p w14:paraId="71C254DD" w14:textId="7590BBCA" w:rsidR="0029196C" w:rsidRPr="00BB4986" w:rsidRDefault="0029196C" w:rsidP="0029196C">
      <w:pPr>
        <w:rPr>
          <w:rFonts w:ascii="Arial" w:hAnsi="Arial"/>
          <w:sz w:val="36"/>
          <w:lang w:val="fr-FR"/>
        </w:rPr>
      </w:pPr>
      <w:r w:rsidRPr="00BB4986">
        <w:rPr>
          <w:rFonts w:ascii="Arial" w:hAnsi="Arial"/>
          <w:sz w:val="36"/>
          <w:lang w:val="fr-FR"/>
        </w:rPr>
        <w:t>La Friche Lamartine est avant tout un lieu collaboratif où des centaines d'artistes créent, cherchent, expérimentent toute l'année. Elle ouvre rarement ses portes au public. Alors, avant une journée du 12 juillet d'abord pensée pour les enfants, à l'occasion de Tout l'monde dehors, petite visite du site principal de la Friche.</w:t>
      </w:r>
    </w:p>
    <w:p w14:paraId="473E8D82" w14:textId="17074446" w:rsidR="0029196C" w:rsidRPr="00BB4986" w:rsidRDefault="0029196C" w:rsidP="0029196C">
      <w:pPr>
        <w:rPr>
          <w:rFonts w:ascii="Arial" w:hAnsi="Arial"/>
          <w:sz w:val="36"/>
          <w:lang w:val="fr-FR"/>
        </w:rPr>
      </w:pPr>
      <w:r w:rsidRPr="00BB4986">
        <w:rPr>
          <w:rFonts w:ascii="Arial" w:hAnsi="Arial"/>
          <w:sz w:val="36"/>
          <w:lang w:val="fr-FR"/>
        </w:rPr>
        <w:t>Ateliers et espaces de travail se répartissent sur trois sites</w:t>
      </w:r>
      <w:r w:rsidR="00D45CB6" w:rsidRPr="00BB4986">
        <w:rPr>
          <w:rFonts w:ascii="Arial" w:hAnsi="Arial"/>
          <w:sz w:val="36"/>
          <w:lang w:val="fr-FR"/>
        </w:rPr>
        <w:t xml:space="preserve"> :</w:t>
      </w:r>
      <w:r w:rsidRPr="00BB4986">
        <w:rPr>
          <w:rFonts w:ascii="Arial" w:hAnsi="Arial"/>
          <w:sz w:val="36"/>
          <w:lang w:val="fr-FR"/>
        </w:rPr>
        <w:t xml:space="preserve"> la Lône (7</w:t>
      </w:r>
      <w:r w:rsidR="00D83DEA" w:rsidRPr="00BB4986">
        <w:rPr>
          <w:rFonts w:ascii="Arial" w:hAnsi="Arial"/>
          <w:sz w:val="36"/>
          <w:lang w:val="fr-FR"/>
        </w:rPr>
        <w:t>ème</w:t>
      </w:r>
      <w:r w:rsidRPr="00BB4986">
        <w:rPr>
          <w:rFonts w:ascii="Arial" w:hAnsi="Arial"/>
          <w:sz w:val="36"/>
          <w:lang w:val="fr-FR"/>
        </w:rPr>
        <w:t>), Ronfard et Pionchon (3</w:t>
      </w:r>
      <w:r w:rsidR="00C97577" w:rsidRPr="00BB4986">
        <w:rPr>
          <w:rFonts w:ascii="Arial" w:hAnsi="Arial"/>
          <w:sz w:val="36"/>
          <w:lang w:val="fr-FR"/>
        </w:rPr>
        <w:t>ème</w:t>
      </w:r>
      <w:r w:rsidRPr="00BB4986">
        <w:rPr>
          <w:rFonts w:ascii="Arial" w:hAnsi="Arial"/>
          <w:sz w:val="36"/>
          <w:lang w:val="fr-FR"/>
        </w:rPr>
        <w:t>). Le mot d'ordre</w:t>
      </w:r>
      <w:r w:rsidR="00D45CB6" w:rsidRPr="00BB4986">
        <w:rPr>
          <w:rFonts w:ascii="Arial" w:hAnsi="Arial"/>
          <w:sz w:val="36"/>
          <w:lang w:val="fr-FR"/>
        </w:rPr>
        <w:t xml:space="preserve"> :</w:t>
      </w:r>
      <w:r w:rsidRPr="00BB4986">
        <w:rPr>
          <w:rFonts w:ascii="Arial" w:hAnsi="Arial"/>
          <w:sz w:val="36"/>
          <w:lang w:val="fr-FR"/>
        </w:rPr>
        <w:t xml:space="preserve"> mutualisation et partage.</w:t>
      </w:r>
    </w:p>
    <w:p w14:paraId="45C78B5E" w14:textId="77C51B03" w:rsidR="0029196C" w:rsidRPr="00BB4986" w:rsidRDefault="0029196C" w:rsidP="0029196C">
      <w:pPr>
        <w:rPr>
          <w:rFonts w:ascii="Arial" w:hAnsi="Arial"/>
          <w:sz w:val="36"/>
          <w:lang w:val="fr-FR"/>
        </w:rPr>
      </w:pPr>
      <w:r w:rsidRPr="00BB4986">
        <w:rPr>
          <w:rFonts w:ascii="Arial" w:hAnsi="Arial"/>
          <w:sz w:val="36"/>
          <w:lang w:val="fr-FR"/>
        </w:rPr>
        <w:lastRenderedPageBreak/>
        <w:t>«</w:t>
      </w:r>
      <w:r w:rsidR="000B2E36" w:rsidRPr="00BB4986">
        <w:rPr>
          <w:rFonts w:ascii="Arial" w:hAnsi="Arial"/>
          <w:sz w:val="36"/>
          <w:lang w:val="fr-FR"/>
        </w:rPr>
        <w:t xml:space="preserve"> </w:t>
      </w:r>
      <w:r w:rsidRPr="00BB4986">
        <w:rPr>
          <w:rFonts w:ascii="Arial" w:hAnsi="Arial"/>
          <w:sz w:val="36"/>
          <w:lang w:val="fr-FR"/>
        </w:rPr>
        <w:t>C'est comme une grande colocation artistique</w:t>
      </w:r>
      <w:r w:rsidR="004410B2" w:rsidRPr="00BB4986">
        <w:rPr>
          <w:rFonts w:ascii="Arial" w:hAnsi="Arial"/>
          <w:sz w:val="36"/>
          <w:lang w:val="fr-FR"/>
        </w:rPr>
        <w:t xml:space="preserve"> !</w:t>
      </w:r>
      <w:r w:rsidRPr="00BB4986">
        <w:rPr>
          <w:rFonts w:ascii="Arial" w:hAnsi="Arial"/>
          <w:sz w:val="36"/>
          <w:lang w:val="fr-FR"/>
        </w:rPr>
        <w:t xml:space="preserve"> » s'enthousiasme Nicolas Ramond, créateur de la Cie Les Transformateurs et programmateur d'Un été à la Friche, organisé sur les deux sites du 3</w:t>
      </w:r>
      <w:r w:rsidR="00C97577" w:rsidRPr="00BB4986">
        <w:rPr>
          <w:rFonts w:ascii="Arial" w:hAnsi="Arial"/>
          <w:sz w:val="36"/>
          <w:lang w:val="fr-FR"/>
        </w:rPr>
        <w:t>ème</w:t>
      </w:r>
      <w:r w:rsidRPr="00BB4986">
        <w:rPr>
          <w:rFonts w:ascii="Arial" w:hAnsi="Arial"/>
          <w:sz w:val="36"/>
          <w:lang w:val="fr-FR"/>
        </w:rPr>
        <w:t xml:space="preserve"> arrondissement. Ici, Nicolas partage le "Grenier" avec les autres administrateurs des compagnies en résidence. En face, le "Donjon" est le refuge des vidéastes. En descendant on passe une tête au studio graphique. Encore quelques marches jusqu'au rez-de-chaussée, ponctué d'œuvres d'art, qui alterne ateliers de plasticiens et studios de musique aux noms évocateurs</w:t>
      </w:r>
      <w:r w:rsidR="00D45CB6" w:rsidRPr="00BB4986">
        <w:rPr>
          <w:rFonts w:ascii="Arial" w:hAnsi="Arial"/>
          <w:sz w:val="36"/>
          <w:lang w:val="fr-FR"/>
        </w:rPr>
        <w:t xml:space="preserve"> :</w:t>
      </w:r>
      <w:r w:rsidRPr="00BB4986">
        <w:rPr>
          <w:rFonts w:ascii="Arial" w:hAnsi="Arial"/>
          <w:sz w:val="36"/>
          <w:lang w:val="fr-FR"/>
        </w:rPr>
        <w:t xml:space="preserve"> Passage éclair, Kinétoscope, Soulages...</w:t>
      </w:r>
    </w:p>
    <w:p w14:paraId="133A7882" w14:textId="77777777" w:rsidR="0029196C" w:rsidRPr="00BB4986" w:rsidRDefault="0029196C" w:rsidP="0029196C">
      <w:pPr>
        <w:rPr>
          <w:rFonts w:ascii="Arial" w:hAnsi="Arial"/>
          <w:sz w:val="36"/>
          <w:lang w:val="fr-FR"/>
        </w:rPr>
      </w:pPr>
      <w:r w:rsidRPr="00BB4986">
        <w:rPr>
          <w:rFonts w:ascii="Arial" w:hAnsi="Arial"/>
          <w:sz w:val="36"/>
          <w:lang w:val="fr-FR"/>
        </w:rPr>
        <w:t>On débouche sur une cour ombragée où le public du 12 juillet pourra applaudir Biclou, la dernière création des Transformateurs. Nicolas a convié de nombreux artistes de la Friche pour cet après-midi à hauteur d'enfants. « Ces événements ponctuels permettent de souder le collectif et de mêler les disciplines autour d'une programmation joyeuse. » Coup d'envoi après la sieste, autour d'un goûter participatif. Les habitants sont invités, avec leur gâteau fait maison, à célébrer jusqu'à la tombée de la nuit.</w:t>
      </w:r>
    </w:p>
    <w:p w14:paraId="5D45F700" w14:textId="77777777" w:rsidR="0012648E" w:rsidRPr="00BB4986" w:rsidRDefault="0012648E" w:rsidP="0029196C">
      <w:pPr>
        <w:rPr>
          <w:rFonts w:ascii="Arial" w:hAnsi="Arial"/>
          <w:sz w:val="36"/>
          <w:lang w:val="fr-FR"/>
        </w:rPr>
      </w:pPr>
    </w:p>
    <w:p w14:paraId="075802A3" w14:textId="61CB3908" w:rsidR="0029196C" w:rsidRPr="00BB4986" w:rsidRDefault="0029196C" w:rsidP="00C97577">
      <w:pPr>
        <w:rPr>
          <w:rFonts w:ascii="Arial" w:hAnsi="Arial"/>
          <w:sz w:val="36"/>
          <w:lang w:val="fr-FR"/>
        </w:rPr>
      </w:pPr>
      <w:r w:rsidRPr="00BB4986">
        <w:rPr>
          <w:rFonts w:ascii="Arial" w:hAnsi="Arial"/>
          <w:sz w:val="36"/>
          <w:lang w:val="fr-FR"/>
        </w:rPr>
        <w:t>Programme</w:t>
      </w:r>
      <w:r w:rsidR="00D45CB6" w:rsidRPr="00BB4986">
        <w:rPr>
          <w:rFonts w:ascii="Arial" w:hAnsi="Arial"/>
          <w:sz w:val="36"/>
          <w:lang w:val="fr-FR"/>
        </w:rPr>
        <w:t xml:space="preserve"> :</w:t>
      </w:r>
    </w:p>
    <w:p w14:paraId="5669D84B" w14:textId="67BFA8F0" w:rsidR="0029196C" w:rsidRPr="00BB4986" w:rsidRDefault="0029196C" w:rsidP="0029196C">
      <w:pPr>
        <w:rPr>
          <w:rFonts w:ascii="Arial" w:hAnsi="Arial"/>
          <w:sz w:val="36"/>
          <w:lang w:val="fr-FR"/>
        </w:rPr>
      </w:pPr>
      <w:r w:rsidRPr="00BB4986">
        <w:rPr>
          <w:rFonts w:ascii="Arial" w:hAnsi="Arial"/>
          <w:sz w:val="36"/>
          <w:lang w:val="fr-FR"/>
        </w:rPr>
        <w:t>Ateliers festifs de 16h à 19h</w:t>
      </w:r>
      <w:r w:rsidR="00D45CB6" w:rsidRPr="00BB4986">
        <w:rPr>
          <w:rFonts w:ascii="Arial" w:hAnsi="Arial"/>
          <w:sz w:val="36"/>
          <w:lang w:val="fr-FR"/>
        </w:rPr>
        <w:t xml:space="preserve"> :</w:t>
      </w:r>
      <w:r w:rsidRPr="00BB4986">
        <w:rPr>
          <w:rFonts w:ascii="Arial" w:hAnsi="Arial"/>
          <w:sz w:val="36"/>
          <w:lang w:val="fr-FR"/>
        </w:rPr>
        <w:t xml:space="preserve"> maquillage, réparation et customisation de vélo, visite des ateliers d'artistes et studios d'enregistrement.</w:t>
      </w:r>
    </w:p>
    <w:p w14:paraId="4C55C83D" w14:textId="77777777" w:rsidR="00C97577" w:rsidRPr="00BB4986" w:rsidRDefault="00C97577" w:rsidP="0029196C">
      <w:pPr>
        <w:rPr>
          <w:rFonts w:ascii="Arial" w:hAnsi="Arial"/>
          <w:sz w:val="36"/>
          <w:lang w:val="fr-FR"/>
        </w:rPr>
      </w:pPr>
    </w:p>
    <w:p w14:paraId="359B8E1D" w14:textId="380FDAA4" w:rsidR="0029196C" w:rsidRPr="00BB4986" w:rsidRDefault="0029196C" w:rsidP="0029196C">
      <w:pPr>
        <w:rPr>
          <w:rFonts w:ascii="Arial" w:hAnsi="Arial"/>
          <w:sz w:val="36"/>
        </w:rPr>
      </w:pPr>
      <w:r w:rsidRPr="00BB4986">
        <w:rPr>
          <w:rFonts w:ascii="Arial" w:hAnsi="Arial"/>
          <w:sz w:val="36"/>
        </w:rPr>
        <w:lastRenderedPageBreak/>
        <w:t>Spectacles r</w:t>
      </w:r>
      <w:r w:rsidR="00D00449" w:rsidRPr="00BB4986">
        <w:rPr>
          <w:rFonts w:ascii="Arial" w:hAnsi="Arial"/>
          <w:sz w:val="36"/>
        </w:rPr>
        <w:t>é</w:t>
      </w:r>
      <w:r w:rsidRPr="00BB4986">
        <w:rPr>
          <w:rFonts w:ascii="Arial" w:hAnsi="Arial"/>
          <w:sz w:val="36"/>
        </w:rPr>
        <w:t>jouissant</w:t>
      </w:r>
      <w:r w:rsidR="00737DBD" w:rsidRPr="00BB4986">
        <w:rPr>
          <w:rFonts w:ascii="Arial" w:hAnsi="Arial"/>
          <w:sz w:val="36"/>
        </w:rPr>
        <w:t>s:</w:t>
      </w:r>
    </w:p>
    <w:p w14:paraId="2BA7B259" w14:textId="21257D46" w:rsidR="0029196C" w:rsidRPr="00BB4986" w:rsidRDefault="0029196C" w:rsidP="0029196C">
      <w:pPr>
        <w:pStyle w:val="Listepuces"/>
        <w:spacing w:line="240" w:lineRule="auto"/>
        <w:ind w:left="720"/>
        <w:rPr>
          <w:rFonts w:ascii="Arial" w:hAnsi="Arial"/>
          <w:sz w:val="36"/>
          <w:lang w:val="fr-FR"/>
        </w:rPr>
      </w:pPr>
      <w:r w:rsidRPr="00BB4986">
        <w:rPr>
          <w:rFonts w:ascii="Arial" w:hAnsi="Arial"/>
          <w:sz w:val="36"/>
          <w:lang w:val="fr-FR"/>
        </w:rPr>
        <w:t>17h</w:t>
      </w:r>
      <w:r w:rsidR="00D45CB6" w:rsidRPr="00BB4986">
        <w:rPr>
          <w:rFonts w:ascii="Arial" w:hAnsi="Arial"/>
          <w:sz w:val="36"/>
          <w:lang w:val="fr-FR"/>
        </w:rPr>
        <w:t xml:space="preserve"> :</w:t>
      </w:r>
      <w:r w:rsidRPr="00BB4986">
        <w:rPr>
          <w:rFonts w:ascii="Arial" w:hAnsi="Arial"/>
          <w:sz w:val="36"/>
          <w:lang w:val="fr-FR"/>
        </w:rPr>
        <w:t xml:space="preserve"> Kraft émoi (1 à 4 ans), comptines et marionnettes de papier Cie Sabine Algan + une séance spéciale bébé à 10h sur inscription</w:t>
      </w:r>
      <w:r w:rsidR="00D45CB6" w:rsidRPr="00BB4986">
        <w:rPr>
          <w:rFonts w:ascii="Arial" w:hAnsi="Arial"/>
          <w:sz w:val="36"/>
          <w:lang w:val="fr-FR"/>
        </w:rPr>
        <w:t xml:space="preserve"> :</w:t>
      </w:r>
      <w:r w:rsidRPr="00BB4986">
        <w:rPr>
          <w:rFonts w:ascii="Arial" w:hAnsi="Arial"/>
          <w:sz w:val="36"/>
          <w:lang w:val="fr-FR"/>
        </w:rPr>
        <w:t xml:space="preserve"> sabinealgan@hotmail.com,</w:t>
      </w:r>
    </w:p>
    <w:p w14:paraId="5B71C291" w14:textId="5F707188" w:rsidR="0029196C" w:rsidRPr="00BB4986" w:rsidRDefault="0029196C" w:rsidP="0029196C">
      <w:pPr>
        <w:pStyle w:val="Listepuces"/>
        <w:spacing w:line="240" w:lineRule="auto"/>
        <w:ind w:left="720"/>
        <w:rPr>
          <w:rFonts w:ascii="Arial" w:hAnsi="Arial"/>
          <w:sz w:val="36"/>
          <w:lang w:val="fr-FR"/>
        </w:rPr>
      </w:pPr>
      <w:r w:rsidRPr="00BB4986">
        <w:rPr>
          <w:rFonts w:ascii="Arial" w:hAnsi="Arial"/>
          <w:sz w:val="36"/>
          <w:lang w:val="fr-FR"/>
        </w:rPr>
        <w:t>17h et 18h</w:t>
      </w:r>
      <w:r w:rsidR="00D45CB6" w:rsidRPr="00BB4986">
        <w:rPr>
          <w:rFonts w:ascii="Arial" w:hAnsi="Arial"/>
          <w:sz w:val="36"/>
          <w:lang w:val="fr-FR"/>
        </w:rPr>
        <w:t xml:space="preserve"> :</w:t>
      </w:r>
      <w:r w:rsidRPr="00BB4986">
        <w:rPr>
          <w:rFonts w:ascii="Arial" w:hAnsi="Arial"/>
          <w:sz w:val="36"/>
          <w:lang w:val="fr-FR"/>
        </w:rPr>
        <w:t xml:space="preserve"> Petite Forêt (1 à 6 ans), par la Cie Lilaho,</w:t>
      </w:r>
    </w:p>
    <w:p w14:paraId="36422465" w14:textId="284F9729" w:rsidR="0029196C" w:rsidRPr="00BB4986" w:rsidRDefault="0029196C" w:rsidP="0029196C">
      <w:pPr>
        <w:pStyle w:val="Listepuces"/>
        <w:spacing w:line="240" w:lineRule="auto"/>
        <w:ind w:left="720"/>
        <w:rPr>
          <w:rFonts w:ascii="Arial" w:hAnsi="Arial"/>
          <w:sz w:val="36"/>
          <w:lang w:val="fr-FR"/>
        </w:rPr>
      </w:pPr>
      <w:r w:rsidRPr="00BB4986">
        <w:rPr>
          <w:rFonts w:ascii="Arial" w:hAnsi="Arial"/>
          <w:sz w:val="36"/>
          <w:lang w:val="fr-FR"/>
        </w:rPr>
        <w:t>16h30 et 18h</w:t>
      </w:r>
      <w:r w:rsidR="00D45CB6" w:rsidRPr="00BB4986">
        <w:rPr>
          <w:rFonts w:ascii="Arial" w:hAnsi="Arial"/>
          <w:sz w:val="36"/>
          <w:lang w:val="fr-FR"/>
        </w:rPr>
        <w:t xml:space="preserve"> :</w:t>
      </w:r>
      <w:r w:rsidRPr="00BB4986">
        <w:rPr>
          <w:rFonts w:ascii="Arial" w:hAnsi="Arial"/>
          <w:sz w:val="36"/>
          <w:lang w:val="fr-FR"/>
        </w:rPr>
        <w:t xml:space="preserve"> Maillons d'histoire (tout public), par Métal Brûlant,</w:t>
      </w:r>
    </w:p>
    <w:p w14:paraId="227B09DD" w14:textId="5403DB3F" w:rsidR="0029196C" w:rsidRPr="00BB4986" w:rsidRDefault="0029196C" w:rsidP="0029196C">
      <w:pPr>
        <w:pStyle w:val="Listepuces"/>
        <w:spacing w:line="240" w:lineRule="auto"/>
        <w:ind w:left="720"/>
        <w:rPr>
          <w:rFonts w:ascii="Arial" w:hAnsi="Arial"/>
          <w:sz w:val="36"/>
          <w:lang w:val="fr-FR"/>
        </w:rPr>
      </w:pPr>
      <w:r w:rsidRPr="00BB4986">
        <w:rPr>
          <w:rFonts w:ascii="Arial" w:hAnsi="Arial"/>
          <w:sz w:val="36"/>
          <w:lang w:val="fr-FR"/>
        </w:rPr>
        <w:t>19h</w:t>
      </w:r>
      <w:r w:rsidR="00D45CB6" w:rsidRPr="00BB4986">
        <w:rPr>
          <w:rFonts w:ascii="Arial" w:hAnsi="Arial"/>
          <w:sz w:val="36"/>
          <w:lang w:val="fr-FR"/>
        </w:rPr>
        <w:t xml:space="preserve"> :</w:t>
      </w:r>
      <w:r w:rsidRPr="00BB4986">
        <w:rPr>
          <w:rFonts w:ascii="Arial" w:hAnsi="Arial"/>
          <w:sz w:val="36"/>
          <w:lang w:val="fr-FR"/>
        </w:rPr>
        <w:t xml:space="preserve"> Biclou (dès 10 ans), Cie Les Transformateurs,</w:t>
      </w:r>
    </w:p>
    <w:p w14:paraId="65362E96" w14:textId="1BC8D325" w:rsidR="0029196C" w:rsidRPr="00BB4986" w:rsidRDefault="0029196C" w:rsidP="0029196C">
      <w:pPr>
        <w:pStyle w:val="Listepuces"/>
        <w:spacing w:line="240" w:lineRule="auto"/>
        <w:ind w:left="720"/>
        <w:rPr>
          <w:rFonts w:ascii="Arial" w:hAnsi="Arial"/>
          <w:sz w:val="36"/>
        </w:rPr>
      </w:pPr>
      <w:r w:rsidRPr="00BB4986">
        <w:rPr>
          <w:rFonts w:ascii="Arial" w:hAnsi="Arial"/>
          <w:sz w:val="36"/>
        </w:rPr>
        <w:t>20h</w:t>
      </w:r>
      <w:r w:rsidR="00D45CB6" w:rsidRPr="00BB4986">
        <w:rPr>
          <w:rFonts w:ascii="Arial" w:hAnsi="Arial"/>
          <w:sz w:val="36"/>
        </w:rPr>
        <w:t xml:space="preserve"> </w:t>
      </w:r>
      <w:r w:rsidR="00A94EB0" w:rsidRPr="00BB4986">
        <w:rPr>
          <w:rFonts w:ascii="Arial" w:hAnsi="Arial"/>
          <w:sz w:val="36"/>
        </w:rPr>
        <w:t xml:space="preserve">: </w:t>
      </w:r>
      <w:r w:rsidRPr="00BB4986">
        <w:rPr>
          <w:rFonts w:ascii="Arial" w:hAnsi="Arial"/>
          <w:sz w:val="36"/>
        </w:rPr>
        <w:t>DJ LOMA</w:t>
      </w:r>
    </w:p>
    <w:p w14:paraId="6AA61F62" w14:textId="77777777" w:rsidR="0029196C" w:rsidRPr="00BB4986" w:rsidRDefault="0029196C" w:rsidP="0029196C">
      <w:pPr>
        <w:rPr>
          <w:rFonts w:ascii="Arial" w:hAnsi="Arial"/>
          <w:sz w:val="36"/>
          <w:lang w:val="fr-FR"/>
        </w:rPr>
      </w:pPr>
      <w:r w:rsidRPr="00BB4986">
        <w:rPr>
          <w:rFonts w:ascii="Arial" w:hAnsi="Arial"/>
          <w:sz w:val="36"/>
          <w:lang w:val="fr-FR"/>
        </w:rPr>
        <w:t>Entrée libre et gratuite, inscriptions directement sur place pour les spectacles de l'après-midi, 21 rue Saint-Victorien (3e)</w:t>
      </w:r>
    </w:p>
    <w:p w14:paraId="241F1090" w14:textId="77777777" w:rsidR="000654E1" w:rsidRPr="00BB4986" w:rsidRDefault="000654E1" w:rsidP="0029196C">
      <w:pPr>
        <w:rPr>
          <w:rFonts w:ascii="Arial" w:hAnsi="Arial"/>
          <w:sz w:val="36"/>
          <w:lang w:val="fr-FR"/>
        </w:rPr>
      </w:pPr>
    </w:p>
    <w:p w14:paraId="4A5C1B09" w14:textId="77777777" w:rsidR="000654E1" w:rsidRPr="00BB4986" w:rsidRDefault="000654E1" w:rsidP="0029196C">
      <w:pPr>
        <w:rPr>
          <w:rFonts w:ascii="Arial" w:hAnsi="Arial"/>
          <w:sz w:val="36"/>
          <w:lang w:val="fr-FR"/>
        </w:rPr>
      </w:pPr>
    </w:p>
    <w:p w14:paraId="020EEC37" w14:textId="77777777" w:rsidR="0029196C" w:rsidRPr="00BB4986" w:rsidRDefault="0029196C" w:rsidP="000654E1">
      <w:pPr>
        <w:rPr>
          <w:rFonts w:ascii="Arial" w:hAnsi="Arial"/>
          <w:sz w:val="36"/>
          <w:lang w:val="fr-FR"/>
        </w:rPr>
      </w:pPr>
      <w:r w:rsidRPr="00BB4986">
        <w:rPr>
          <w:rFonts w:ascii="Arial" w:hAnsi="Arial"/>
          <w:sz w:val="36"/>
          <w:lang w:val="fr-FR"/>
        </w:rPr>
        <w:t>Et aussi...</w:t>
      </w:r>
    </w:p>
    <w:p w14:paraId="1188A5E4" w14:textId="7AF1FAC3" w:rsidR="0029196C" w:rsidRPr="00BB4986" w:rsidRDefault="000654E1" w:rsidP="000654E1">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Canto Ostinato</w:t>
      </w:r>
      <w:r w:rsidR="00D45CB6" w:rsidRPr="00BB4986">
        <w:rPr>
          <w:rFonts w:ascii="Arial" w:hAnsi="Arial"/>
          <w:sz w:val="36"/>
          <w:lang w:val="fr-FR"/>
        </w:rPr>
        <w:t xml:space="preserve"> :</w:t>
      </w:r>
    </w:p>
    <w:p w14:paraId="14D6B34B" w14:textId="77777777" w:rsidR="000654E1" w:rsidRPr="00BB4986" w:rsidRDefault="0029196C" w:rsidP="0029196C">
      <w:pPr>
        <w:rPr>
          <w:rFonts w:ascii="Arial" w:hAnsi="Arial"/>
          <w:sz w:val="36"/>
          <w:lang w:val="fr-FR"/>
        </w:rPr>
      </w:pPr>
      <w:r w:rsidRPr="00BB4986">
        <w:rPr>
          <w:rFonts w:ascii="Arial" w:hAnsi="Arial"/>
          <w:sz w:val="36"/>
          <w:lang w:val="fr-FR"/>
        </w:rPr>
        <w:t xml:space="preserve">Avec les élèves de percussions du Conservatoire de Lyon, le Trio SR9 vous propose un voyage en musique minimaliste, basé sur le rythme et la répétition. Hypnotique, sensible et immersive, chaque variation plonge le public dans un paysage sonore en constante évolution. </w:t>
      </w:r>
    </w:p>
    <w:p w14:paraId="4250E03D" w14:textId="08E3A27B" w:rsidR="0029196C" w:rsidRPr="00BB4986" w:rsidRDefault="0029196C" w:rsidP="0029196C">
      <w:pPr>
        <w:rPr>
          <w:rFonts w:ascii="Arial" w:hAnsi="Arial"/>
          <w:sz w:val="36"/>
          <w:lang w:val="fr-FR"/>
        </w:rPr>
      </w:pPr>
      <w:r w:rsidRPr="00BB4986">
        <w:rPr>
          <w:rFonts w:ascii="Arial" w:hAnsi="Arial"/>
          <w:sz w:val="36"/>
          <w:lang w:val="fr-FR"/>
        </w:rPr>
        <w:t>Le 11 juillet place Charles-De-Gaulle (3</w:t>
      </w:r>
      <w:r w:rsidR="000654E1" w:rsidRPr="00BB4986">
        <w:rPr>
          <w:rFonts w:ascii="Arial" w:hAnsi="Arial"/>
          <w:sz w:val="36"/>
          <w:vertAlign w:val="superscript"/>
          <w:lang w:val="fr-FR"/>
        </w:rPr>
        <w:t>ème</w:t>
      </w:r>
      <w:r w:rsidRPr="00BB4986">
        <w:rPr>
          <w:rFonts w:ascii="Arial" w:hAnsi="Arial"/>
          <w:sz w:val="36"/>
          <w:lang w:val="fr-FR"/>
        </w:rPr>
        <w:t>) et le 12 juillet au parc de la Visitation (5</w:t>
      </w:r>
      <w:r w:rsidR="000654E1" w:rsidRPr="00BB4986">
        <w:rPr>
          <w:rFonts w:ascii="Arial" w:hAnsi="Arial"/>
          <w:sz w:val="36"/>
          <w:vertAlign w:val="superscript"/>
          <w:lang w:val="fr-FR"/>
        </w:rPr>
        <w:t>ème</w:t>
      </w:r>
      <w:r w:rsidRPr="00BB4986">
        <w:rPr>
          <w:rFonts w:ascii="Arial" w:hAnsi="Arial"/>
          <w:sz w:val="36"/>
          <w:lang w:val="fr-FR"/>
        </w:rPr>
        <w:t>), vous (re)découvrirez Canto Ostinato, monument du compositeur Simeon ten Holt dans une version pour claviers de percussion (marimbas, vibraphones et autres xylophones).</w:t>
      </w:r>
    </w:p>
    <w:p w14:paraId="06B626FC" w14:textId="77777777" w:rsidR="0012648E" w:rsidRPr="00BB4986" w:rsidRDefault="0012648E" w:rsidP="0029196C">
      <w:pPr>
        <w:rPr>
          <w:rFonts w:ascii="Arial" w:hAnsi="Arial"/>
          <w:sz w:val="36"/>
          <w:lang w:val="fr-FR"/>
        </w:rPr>
      </w:pPr>
    </w:p>
    <w:p w14:paraId="33B76EC9" w14:textId="6F315059" w:rsidR="0029196C" w:rsidRPr="00BB4986" w:rsidRDefault="000654E1" w:rsidP="000654E1">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La Veillée, contes astronomiques</w:t>
      </w:r>
      <w:r w:rsidR="00D45CB6" w:rsidRPr="00BB4986">
        <w:rPr>
          <w:rFonts w:ascii="Arial" w:hAnsi="Arial"/>
          <w:sz w:val="36"/>
          <w:lang w:val="fr-FR"/>
        </w:rPr>
        <w:t xml:space="preserve"> :</w:t>
      </w:r>
    </w:p>
    <w:p w14:paraId="1F21DAB5" w14:textId="11230FC7" w:rsidR="0029196C" w:rsidRPr="00BB4986" w:rsidRDefault="0029196C" w:rsidP="0029196C">
      <w:pPr>
        <w:rPr>
          <w:rFonts w:ascii="Arial" w:hAnsi="Arial"/>
          <w:sz w:val="36"/>
          <w:lang w:val="fr-FR"/>
        </w:rPr>
      </w:pPr>
      <w:r w:rsidRPr="00BB4986">
        <w:rPr>
          <w:rFonts w:ascii="Arial" w:hAnsi="Arial"/>
          <w:sz w:val="36"/>
          <w:lang w:val="fr-FR"/>
        </w:rPr>
        <w:t>Amoureux d'histoires et curieux du ciel, ce spectacle est fait pour vous</w:t>
      </w:r>
      <w:r w:rsidR="004410B2" w:rsidRPr="00BB4986">
        <w:rPr>
          <w:rFonts w:ascii="Arial" w:hAnsi="Arial"/>
          <w:sz w:val="36"/>
          <w:lang w:val="fr-FR"/>
        </w:rPr>
        <w:t xml:space="preserve"> !</w:t>
      </w:r>
      <w:r w:rsidRPr="00BB4986">
        <w:rPr>
          <w:rFonts w:ascii="Arial" w:hAnsi="Arial"/>
          <w:sz w:val="36"/>
          <w:lang w:val="fr-FR"/>
        </w:rPr>
        <w:t xml:space="preserve"> Le 16 août au parc de la Cerisaie (4</w:t>
      </w:r>
      <w:r w:rsidR="00D83DEA" w:rsidRPr="00BB4986">
        <w:rPr>
          <w:rFonts w:ascii="Arial" w:hAnsi="Arial"/>
          <w:sz w:val="36"/>
          <w:lang w:val="fr-FR"/>
        </w:rPr>
        <w:t>ème</w:t>
      </w:r>
      <w:r w:rsidRPr="00BB4986">
        <w:rPr>
          <w:rFonts w:ascii="Arial" w:hAnsi="Arial"/>
          <w:sz w:val="36"/>
          <w:lang w:val="fr-FR"/>
        </w:rPr>
        <w:t>), un passionné d'astronomie déploie des légendes venues de tous les continents. Avec lui, vous imaginerez le reste de l'univers au fil des mythes qui ont toujours accompagné les constellations, de l'Antiquité aux grandes découvertes scientifiques. Une Veillée à l'équilibre entre clés d'observation du ciel à l'œil nu et transmission des récits que les humains se racontent sur les étoiles depuis la nuit des temps.</w:t>
      </w:r>
    </w:p>
    <w:p w14:paraId="11C018A2" w14:textId="77777777" w:rsidR="0012648E" w:rsidRPr="00BB4986" w:rsidRDefault="0012648E" w:rsidP="0029196C">
      <w:pPr>
        <w:rPr>
          <w:rFonts w:ascii="Arial" w:hAnsi="Arial"/>
          <w:sz w:val="36"/>
          <w:lang w:val="fr-FR"/>
        </w:rPr>
      </w:pPr>
    </w:p>
    <w:p w14:paraId="70D00261" w14:textId="58AC5CFC" w:rsidR="0029196C" w:rsidRPr="00BB4986" w:rsidRDefault="000654E1" w:rsidP="000654E1">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Retrouvez le programme de TLMD ici</w:t>
      </w:r>
      <w:r w:rsidR="00D45CB6" w:rsidRPr="00BB4986">
        <w:rPr>
          <w:rFonts w:ascii="Arial" w:hAnsi="Arial"/>
          <w:sz w:val="36"/>
          <w:lang w:val="fr-FR"/>
        </w:rPr>
        <w:t xml:space="preserve"> :</w:t>
      </w:r>
    </w:p>
    <w:p w14:paraId="2C967F5B" w14:textId="77777777" w:rsidR="0029196C" w:rsidRPr="00BB4986" w:rsidRDefault="0029196C" w:rsidP="0029196C">
      <w:pPr>
        <w:rPr>
          <w:rFonts w:ascii="Arial" w:hAnsi="Arial"/>
          <w:sz w:val="36"/>
          <w:lang w:val="fr-FR"/>
        </w:rPr>
      </w:pPr>
      <w:r w:rsidRPr="00BB4986">
        <w:rPr>
          <w:rFonts w:ascii="Arial" w:hAnsi="Arial"/>
          <w:sz w:val="36"/>
          <w:lang w:val="fr-FR"/>
        </w:rPr>
        <w:t>URL LYON.FR/TLMD</w:t>
      </w:r>
    </w:p>
    <w:p w14:paraId="1EB90BFB" w14:textId="77777777" w:rsidR="0012648E" w:rsidRPr="00BB4986" w:rsidRDefault="0012648E" w:rsidP="0029196C">
      <w:pPr>
        <w:rPr>
          <w:rFonts w:ascii="Arial" w:hAnsi="Arial"/>
          <w:sz w:val="36"/>
          <w:lang w:val="fr-FR"/>
        </w:rPr>
      </w:pPr>
    </w:p>
    <w:p w14:paraId="6A7E60F9" w14:textId="77777777" w:rsidR="0012648E" w:rsidRPr="00BB4986" w:rsidRDefault="0012648E" w:rsidP="0029196C">
      <w:pPr>
        <w:rPr>
          <w:rFonts w:ascii="Arial" w:hAnsi="Arial"/>
          <w:sz w:val="36"/>
          <w:lang w:val="fr-FR"/>
        </w:rPr>
      </w:pPr>
    </w:p>
    <w:p w14:paraId="3D4638B7" w14:textId="3F056C8F" w:rsidR="0029196C" w:rsidRPr="00BB4986" w:rsidRDefault="0029196C" w:rsidP="0029196C">
      <w:pPr>
        <w:rPr>
          <w:rFonts w:ascii="Arial" w:hAnsi="Arial"/>
          <w:sz w:val="36"/>
          <w:lang w:val="fr-FR"/>
        </w:rPr>
      </w:pPr>
      <w:r w:rsidRPr="00BB4986">
        <w:rPr>
          <w:rFonts w:ascii="Arial" w:hAnsi="Arial"/>
          <w:sz w:val="36"/>
          <w:lang w:val="fr-FR"/>
        </w:rPr>
        <w:t>Grégoire Genuys, drôle d'oiseau</w:t>
      </w:r>
      <w:r w:rsidR="00D45CB6" w:rsidRPr="00BB4986">
        <w:rPr>
          <w:rFonts w:ascii="Arial" w:hAnsi="Arial"/>
          <w:sz w:val="36"/>
          <w:lang w:val="fr-FR"/>
        </w:rPr>
        <w:t xml:space="preserve"> :</w:t>
      </w:r>
    </w:p>
    <w:p w14:paraId="70618981" w14:textId="77777777" w:rsidR="002B436E" w:rsidRPr="00BB4986" w:rsidRDefault="0029196C" w:rsidP="0029196C">
      <w:pPr>
        <w:rPr>
          <w:rFonts w:ascii="Arial" w:hAnsi="Arial"/>
          <w:sz w:val="36"/>
          <w:lang w:val="fr-FR"/>
        </w:rPr>
      </w:pPr>
      <w:r w:rsidRPr="00BB4986">
        <w:rPr>
          <w:rFonts w:ascii="Arial" w:hAnsi="Arial"/>
          <w:sz w:val="36"/>
          <w:lang w:val="fr-FR"/>
        </w:rPr>
        <w:t xml:space="preserve">Fasciné par les oiseaux depuis l'enfance, je les observais constamment. </w:t>
      </w:r>
    </w:p>
    <w:p w14:paraId="49FA9C12" w14:textId="5B2D3545" w:rsidR="0029196C" w:rsidRPr="00BB4986" w:rsidRDefault="0029196C" w:rsidP="0029196C">
      <w:pPr>
        <w:rPr>
          <w:rFonts w:ascii="Arial" w:hAnsi="Arial"/>
          <w:sz w:val="36"/>
          <w:lang w:val="fr-FR"/>
        </w:rPr>
      </w:pPr>
      <w:r w:rsidRPr="00BB4986">
        <w:rPr>
          <w:rFonts w:ascii="Arial" w:hAnsi="Arial"/>
          <w:sz w:val="36"/>
          <w:lang w:val="fr-FR"/>
        </w:rPr>
        <w:t xml:space="preserve">Devenu musicien de jazz, j'ai commencé à les écouter, pour me concentrer sur la beauté et la variété de leurs chants. J'en ai tiré Piano Plume, un spectacle où mes compositions s'inspirent des chants d'oiseaux et leur répondent. En hiver, je joue en intérieur où l'acoustique met en valeur le moindre </w:t>
      </w:r>
      <w:r w:rsidRPr="00BB4986">
        <w:rPr>
          <w:rFonts w:ascii="Arial" w:hAnsi="Arial"/>
          <w:sz w:val="36"/>
          <w:lang w:val="fr-FR"/>
        </w:rPr>
        <w:lastRenderedPageBreak/>
        <w:t>détail des pépiements que j'enregistre dans la nature. Aux beaux jours, j'installe mon piano en plein air, au pied des arbres. Les chants enregistrés se confondent alors avec ceux qui résonnent en direct pour produire une alchimie particulière.</w:t>
      </w:r>
    </w:p>
    <w:p w14:paraId="2E424558" w14:textId="68E51A37" w:rsidR="0029196C" w:rsidRPr="00BB4986" w:rsidRDefault="0029196C" w:rsidP="0029196C">
      <w:pPr>
        <w:rPr>
          <w:rFonts w:ascii="Arial" w:hAnsi="Arial"/>
          <w:sz w:val="36"/>
          <w:lang w:val="fr-FR"/>
        </w:rPr>
      </w:pPr>
      <w:r w:rsidRPr="00BB4986">
        <w:rPr>
          <w:rFonts w:ascii="Arial" w:hAnsi="Arial"/>
          <w:sz w:val="36"/>
          <w:lang w:val="fr-FR"/>
        </w:rPr>
        <w:t>Le 26 août au parc Popy (4</w:t>
      </w:r>
      <w:r w:rsidR="000654E1" w:rsidRPr="00BB4986">
        <w:rPr>
          <w:rFonts w:ascii="Arial" w:hAnsi="Arial"/>
          <w:sz w:val="36"/>
          <w:vertAlign w:val="superscript"/>
          <w:lang w:val="fr-FR"/>
        </w:rPr>
        <w:t>ème</w:t>
      </w:r>
      <w:r w:rsidRPr="00BB4986">
        <w:rPr>
          <w:rFonts w:ascii="Arial" w:hAnsi="Arial"/>
          <w:sz w:val="36"/>
          <w:lang w:val="fr-FR"/>
        </w:rPr>
        <w:t>)</w:t>
      </w:r>
      <w:r w:rsidR="002B436E" w:rsidRPr="00BB4986">
        <w:rPr>
          <w:rFonts w:ascii="Arial" w:hAnsi="Arial"/>
          <w:sz w:val="36"/>
          <w:lang w:val="fr-FR"/>
        </w:rPr>
        <w:t>.</w:t>
      </w:r>
    </w:p>
    <w:p w14:paraId="0D03CD09" w14:textId="77777777" w:rsidR="002B436E" w:rsidRPr="00BB4986" w:rsidRDefault="002B436E">
      <w:pPr>
        <w:rPr>
          <w:rFonts w:ascii="Arial" w:hAnsi="Arial"/>
          <w:sz w:val="36"/>
          <w:lang w:val="fr-FR"/>
        </w:rPr>
      </w:pPr>
      <w:r w:rsidRPr="00BB4986">
        <w:rPr>
          <w:rFonts w:ascii="Arial" w:hAnsi="Arial"/>
          <w:sz w:val="36"/>
          <w:lang w:val="fr-FR"/>
        </w:rPr>
        <w:br w:type="page"/>
      </w:r>
    </w:p>
    <w:p w14:paraId="07DC9810" w14:textId="3AB1BEFA" w:rsidR="0029196C" w:rsidRPr="00006CB6" w:rsidRDefault="00DF4DEA" w:rsidP="00DF4DEA">
      <w:pPr>
        <w:pStyle w:val="Titre1"/>
        <w:jc w:val="center"/>
        <w:rPr>
          <w:rFonts w:ascii="Arial" w:hAnsi="Arial"/>
          <w:sz w:val="44"/>
          <w:szCs w:val="36"/>
          <w:lang w:val="fr-FR"/>
        </w:rPr>
      </w:pPr>
      <w:bookmarkStart w:id="23" w:name="_Toc233880080"/>
      <w:r w:rsidRPr="00BB4986">
        <w:rPr>
          <w:rFonts w:ascii="Arial" w:hAnsi="Arial"/>
          <w:sz w:val="36"/>
          <w:lang w:val="fr-FR"/>
        </w:rPr>
        <w:lastRenderedPageBreak/>
        <w:t xml:space="preserve">C'est </w:t>
      </w:r>
      <w:r w:rsidR="00006CB6" w:rsidRPr="00006CB6">
        <w:rPr>
          <w:rFonts w:ascii="Arial" w:hAnsi="Arial"/>
          <w:sz w:val="44"/>
          <w:szCs w:val="36"/>
          <w:lang w:val="fr-FR"/>
        </w:rPr>
        <w:t>DANS VOTRE QUARTIER</w:t>
      </w:r>
      <w:bookmarkEnd w:id="23"/>
    </w:p>
    <w:p w14:paraId="34C25C74" w14:textId="055AE07C" w:rsidR="0029196C" w:rsidRPr="00006CB6" w:rsidRDefault="00006CB6" w:rsidP="00DF4DEA">
      <w:pPr>
        <w:pStyle w:val="Titre1"/>
        <w:jc w:val="center"/>
        <w:rPr>
          <w:rFonts w:ascii="Arial" w:hAnsi="Arial"/>
          <w:smallCaps/>
          <w:sz w:val="44"/>
          <w:szCs w:val="36"/>
          <w:lang w:val="fr-FR"/>
        </w:rPr>
      </w:pPr>
      <w:bookmarkStart w:id="24" w:name="_Toc233880081"/>
      <w:r w:rsidRPr="00006CB6">
        <w:rPr>
          <w:rFonts w:ascii="Arial" w:hAnsi="Arial"/>
          <w:smallCaps/>
          <w:sz w:val="44"/>
          <w:szCs w:val="36"/>
          <w:lang w:val="fr-FR"/>
        </w:rPr>
        <w:t>DANS MA RUE</w:t>
      </w:r>
      <w:bookmarkEnd w:id="24"/>
    </w:p>
    <w:p w14:paraId="56941BDB" w14:textId="77777777" w:rsidR="00DF4DEA" w:rsidRPr="00BB4986" w:rsidRDefault="00DF4DEA" w:rsidP="0029196C">
      <w:pPr>
        <w:rPr>
          <w:rFonts w:ascii="Arial" w:hAnsi="Arial"/>
          <w:sz w:val="36"/>
          <w:lang w:val="fr-FR"/>
        </w:rPr>
      </w:pPr>
    </w:p>
    <w:p w14:paraId="703F13A1" w14:textId="1C1B5A16" w:rsidR="00D343D7" w:rsidRPr="00BB4986" w:rsidRDefault="0029196C" w:rsidP="00D343D7">
      <w:pPr>
        <w:pStyle w:val="Paragraphedeliste"/>
        <w:numPr>
          <w:ilvl w:val="0"/>
          <w:numId w:val="11"/>
        </w:numPr>
        <w:rPr>
          <w:rFonts w:ascii="Arial" w:hAnsi="Arial"/>
          <w:sz w:val="36"/>
          <w:lang w:val="fr-FR"/>
        </w:rPr>
      </w:pPr>
      <w:r w:rsidRPr="00BB4986">
        <w:rPr>
          <w:rFonts w:ascii="Arial" w:hAnsi="Arial"/>
          <w:sz w:val="36"/>
          <w:lang w:val="fr-FR"/>
        </w:rPr>
        <w:t>Terreaux</w:t>
      </w:r>
      <w:r w:rsidR="00D45CB6" w:rsidRPr="00BB4986">
        <w:rPr>
          <w:rFonts w:ascii="Arial" w:hAnsi="Arial"/>
          <w:sz w:val="36"/>
          <w:lang w:val="fr-FR"/>
        </w:rPr>
        <w:t xml:space="preserve"> :</w:t>
      </w:r>
    </w:p>
    <w:p w14:paraId="7F9BA3AE" w14:textId="38947BB0" w:rsidR="0029196C" w:rsidRPr="00BB4986" w:rsidRDefault="0029196C" w:rsidP="00D343D7">
      <w:pPr>
        <w:pStyle w:val="Paragraphedeliste"/>
        <w:ind w:left="1080"/>
        <w:rPr>
          <w:rFonts w:ascii="Arial" w:hAnsi="Arial"/>
          <w:sz w:val="36"/>
          <w:lang w:val="fr-FR"/>
        </w:rPr>
      </w:pPr>
      <w:r w:rsidRPr="00BB4986">
        <w:rPr>
          <w:rFonts w:ascii="Arial" w:hAnsi="Arial"/>
          <w:sz w:val="36"/>
          <w:lang w:val="fr-FR"/>
        </w:rPr>
        <w:t>Un été au jardin</w:t>
      </w:r>
      <w:r w:rsidR="00D45CB6" w:rsidRPr="00BB4986">
        <w:rPr>
          <w:rFonts w:ascii="Arial" w:hAnsi="Arial"/>
          <w:sz w:val="36"/>
          <w:lang w:val="fr-FR"/>
        </w:rPr>
        <w:t xml:space="preserve"> :</w:t>
      </w:r>
    </w:p>
    <w:p w14:paraId="10E35043" w14:textId="1C5508D3" w:rsidR="0029196C" w:rsidRPr="00BB4986" w:rsidRDefault="0029196C" w:rsidP="0029196C">
      <w:pPr>
        <w:rPr>
          <w:rFonts w:ascii="Arial" w:hAnsi="Arial"/>
          <w:sz w:val="36"/>
          <w:lang w:val="fr-FR"/>
        </w:rPr>
      </w:pPr>
      <w:r w:rsidRPr="00BB4986">
        <w:rPr>
          <w:rFonts w:ascii="Arial" w:hAnsi="Arial"/>
          <w:sz w:val="36"/>
          <w:lang w:val="fr-FR"/>
        </w:rPr>
        <w:t>Le festival Tout l'monde dehors</w:t>
      </w:r>
      <w:r w:rsidR="00D45CB6" w:rsidRPr="00BB4986">
        <w:rPr>
          <w:rFonts w:ascii="Arial" w:hAnsi="Arial"/>
          <w:sz w:val="36"/>
          <w:lang w:val="fr-FR"/>
        </w:rPr>
        <w:t xml:space="preserve"> !</w:t>
      </w:r>
      <w:r w:rsidRPr="00BB4986">
        <w:rPr>
          <w:rFonts w:ascii="Arial" w:hAnsi="Arial"/>
          <w:sz w:val="36"/>
          <w:lang w:val="fr-FR"/>
        </w:rPr>
        <w:t xml:space="preserve"> s'installe dans le jardin du musée des Beaux-arts. Rendez-vous tout l'été dans ce havre de paix avec</w:t>
      </w:r>
      <w:r w:rsidR="00D45CB6" w:rsidRPr="00BB4986">
        <w:rPr>
          <w:rFonts w:ascii="Arial" w:hAnsi="Arial"/>
          <w:sz w:val="36"/>
          <w:lang w:val="fr-FR"/>
        </w:rPr>
        <w:t xml:space="preserve"> :</w:t>
      </w:r>
      <w:r w:rsidRPr="00BB4986">
        <w:rPr>
          <w:rFonts w:ascii="Arial" w:hAnsi="Arial"/>
          <w:sz w:val="36"/>
          <w:lang w:val="fr-FR"/>
        </w:rPr>
        <w:t xml:space="preserve"> des lectures pour enfants (dès 6 ans) les 10 et 24 juillet, 7 et 21 août à 11h</w:t>
      </w:r>
      <w:r w:rsidR="002D6325" w:rsidRPr="00BB4986">
        <w:rPr>
          <w:rFonts w:ascii="Arial" w:hAnsi="Arial"/>
          <w:sz w:val="36"/>
          <w:lang w:val="fr-FR"/>
        </w:rPr>
        <w:t xml:space="preserve"> ;</w:t>
      </w:r>
      <w:r w:rsidRPr="00BB4986">
        <w:rPr>
          <w:rFonts w:ascii="Arial" w:hAnsi="Arial"/>
          <w:sz w:val="36"/>
          <w:lang w:val="fr-FR"/>
        </w:rPr>
        <w:t xml:space="preserve"> des lectures pour adultes les 17 et 31 juillet, 14 et 28 août à 11h</w:t>
      </w:r>
      <w:r w:rsidR="002D6325" w:rsidRPr="00BB4986">
        <w:rPr>
          <w:rFonts w:ascii="Arial" w:hAnsi="Arial"/>
          <w:sz w:val="36"/>
          <w:lang w:val="fr-FR"/>
        </w:rPr>
        <w:t xml:space="preserve"> ;</w:t>
      </w:r>
      <w:r w:rsidRPr="00BB4986">
        <w:rPr>
          <w:rFonts w:ascii="Arial" w:hAnsi="Arial"/>
          <w:sz w:val="36"/>
          <w:lang w:val="fr-FR"/>
        </w:rPr>
        <w:t xml:space="preserve"> des concerts les 6 août à 18h30 et 27 août à 18h.</w:t>
      </w:r>
    </w:p>
    <w:p w14:paraId="7B8ACC2A" w14:textId="6F00496A" w:rsidR="0029196C" w:rsidRPr="00BB4986" w:rsidRDefault="0029196C" w:rsidP="0029196C">
      <w:pPr>
        <w:rPr>
          <w:rFonts w:ascii="Arial" w:hAnsi="Arial"/>
          <w:sz w:val="36"/>
          <w:lang w:val="fr-FR"/>
        </w:rPr>
      </w:pPr>
      <w:r w:rsidRPr="00BB4986">
        <w:rPr>
          <w:rFonts w:ascii="Arial" w:hAnsi="Arial"/>
          <w:sz w:val="36"/>
          <w:lang w:val="fr-FR"/>
        </w:rPr>
        <w:t>20 place des Terreaux (1er)</w:t>
      </w:r>
      <w:r w:rsidR="00DC0118" w:rsidRPr="00BB4986">
        <w:rPr>
          <w:rFonts w:ascii="Arial" w:hAnsi="Arial"/>
          <w:sz w:val="36"/>
          <w:lang w:val="fr-FR"/>
        </w:rPr>
        <w:t xml:space="preserve"> </w:t>
      </w:r>
      <w:r w:rsidRPr="00BB4986">
        <w:rPr>
          <w:rFonts w:ascii="Arial" w:hAnsi="Arial"/>
          <w:sz w:val="36"/>
          <w:lang w:val="fr-FR"/>
        </w:rPr>
        <w:t>/</w:t>
      </w:r>
      <w:r w:rsidR="00DC0118" w:rsidRPr="00BB4986">
        <w:rPr>
          <w:rFonts w:ascii="Arial" w:hAnsi="Arial"/>
          <w:sz w:val="36"/>
          <w:lang w:val="fr-FR"/>
        </w:rPr>
        <w:t xml:space="preserve"> </w:t>
      </w:r>
      <w:r w:rsidRPr="00BB4986">
        <w:rPr>
          <w:rFonts w:ascii="Arial" w:hAnsi="Arial"/>
          <w:sz w:val="36"/>
          <w:lang w:val="fr-FR"/>
        </w:rPr>
        <w:t>tlmd.lyon.fr</w:t>
      </w:r>
    </w:p>
    <w:p w14:paraId="4D6DF9AB" w14:textId="77777777" w:rsidR="00C753D7" w:rsidRPr="00BB4986" w:rsidRDefault="00C753D7" w:rsidP="0029196C">
      <w:pPr>
        <w:rPr>
          <w:rFonts w:ascii="Arial" w:hAnsi="Arial"/>
          <w:sz w:val="36"/>
          <w:lang w:val="fr-FR"/>
        </w:rPr>
      </w:pPr>
    </w:p>
    <w:p w14:paraId="5762A438" w14:textId="1C3E00B7" w:rsidR="0029196C" w:rsidRPr="00BB4986" w:rsidRDefault="0029196C" w:rsidP="00364A9A">
      <w:pPr>
        <w:rPr>
          <w:rFonts w:ascii="Arial" w:hAnsi="Arial"/>
          <w:sz w:val="36"/>
          <w:lang w:val="fr-FR"/>
        </w:rPr>
      </w:pPr>
      <w:r w:rsidRPr="00BB4986">
        <w:rPr>
          <w:rFonts w:ascii="Arial" w:hAnsi="Arial"/>
          <w:sz w:val="36"/>
          <w:lang w:val="fr-FR"/>
        </w:rPr>
        <w:t>Tout Lyon Changement d'heures</w:t>
      </w:r>
      <w:r w:rsidR="00D45CB6" w:rsidRPr="00BB4986">
        <w:rPr>
          <w:rFonts w:ascii="Arial" w:hAnsi="Arial"/>
          <w:sz w:val="36"/>
          <w:lang w:val="fr-FR"/>
        </w:rPr>
        <w:t xml:space="preserve"> :</w:t>
      </w:r>
    </w:p>
    <w:p w14:paraId="7E42EB5B" w14:textId="6CBADCA7" w:rsidR="0029196C" w:rsidRPr="00BB4986" w:rsidRDefault="0029196C" w:rsidP="0029196C">
      <w:pPr>
        <w:rPr>
          <w:rFonts w:ascii="Arial" w:hAnsi="Arial"/>
          <w:sz w:val="36"/>
          <w:lang w:val="fr-FR"/>
        </w:rPr>
      </w:pPr>
      <w:r w:rsidRPr="00BB4986">
        <w:rPr>
          <w:rFonts w:ascii="Arial" w:hAnsi="Arial"/>
          <w:sz w:val="36"/>
          <w:lang w:val="fr-FR"/>
        </w:rPr>
        <w:t>Du 7 juillet au 29 août, les bibliothèques passent à l'heure d'été</w:t>
      </w:r>
      <w:r w:rsidR="004410B2" w:rsidRPr="00BB4986">
        <w:rPr>
          <w:rFonts w:ascii="Arial" w:hAnsi="Arial"/>
          <w:sz w:val="36"/>
          <w:lang w:val="fr-FR"/>
        </w:rPr>
        <w:t xml:space="preserve"> !</w:t>
      </w:r>
      <w:r w:rsidRPr="00BB4986">
        <w:rPr>
          <w:rFonts w:ascii="Arial" w:hAnsi="Arial"/>
          <w:sz w:val="36"/>
          <w:lang w:val="fr-FR"/>
        </w:rPr>
        <w:t xml:space="preserve"> Pour consulter les horaires dans votre arrondissement</w:t>
      </w:r>
      <w:r w:rsidR="00D45CB6" w:rsidRPr="00BB4986">
        <w:rPr>
          <w:rFonts w:ascii="Arial" w:hAnsi="Arial"/>
          <w:sz w:val="36"/>
          <w:lang w:val="fr-FR"/>
        </w:rPr>
        <w:t xml:space="preserve"> :</w:t>
      </w:r>
      <w:r w:rsidRPr="00BB4986">
        <w:rPr>
          <w:rFonts w:ascii="Arial" w:hAnsi="Arial"/>
          <w:sz w:val="36"/>
          <w:lang w:val="fr-FR"/>
        </w:rPr>
        <w:t xml:space="preserve"> bm-lyon.fr.</w:t>
      </w:r>
    </w:p>
    <w:p w14:paraId="684BFB4A" w14:textId="77777777" w:rsidR="0029196C" w:rsidRPr="00BB4986" w:rsidRDefault="0029196C" w:rsidP="0029196C">
      <w:pPr>
        <w:rPr>
          <w:rFonts w:ascii="Arial" w:hAnsi="Arial"/>
          <w:sz w:val="36"/>
          <w:lang w:val="fr-FR"/>
        </w:rPr>
      </w:pPr>
      <w:r w:rsidRPr="00BB4986">
        <w:rPr>
          <w:rFonts w:ascii="Arial" w:hAnsi="Arial"/>
          <w:sz w:val="36"/>
          <w:lang w:val="fr-FR"/>
        </w:rPr>
        <w:t>À noter, les bibliothèques d'arrondissement seront fermées le 14 juillet et du 11 au 15 août. Durant cette semaine, la bibliothèque de la Part-Dieu sera ouverte de 13h à 19h sauf le samedi jusqu'à 18h (fermée les 14 juillet et 15 août).</w:t>
      </w:r>
    </w:p>
    <w:p w14:paraId="45F44230" w14:textId="77777777" w:rsidR="0029196C" w:rsidRPr="00BB4986" w:rsidRDefault="0029196C" w:rsidP="0029196C">
      <w:pPr>
        <w:rPr>
          <w:rFonts w:ascii="Arial" w:hAnsi="Arial"/>
          <w:sz w:val="36"/>
          <w:lang w:val="fr-FR"/>
        </w:rPr>
      </w:pPr>
      <w:r w:rsidRPr="00BB4986">
        <w:rPr>
          <w:rFonts w:ascii="Arial" w:hAnsi="Arial"/>
          <w:sz w:val="36"/>
          <w:lang w:val="fr-FR"/>
        </w:rPr>
        <w:t>Les tournées des bibliobus sont stoppées jusqu'au 29 août. Pour l'ensemble, reprise des horaires habituels le 1er septembre.</w:t>
      </w:r>
    </w:p>
    <w:p w14:paraId="469C1264" w14:textId="77777777" w:rsidR="0029196C" w:rsidRPr="00BB4986" w:rsidRDefault="0029196C" w:rsidP="0029196C">
      <w:pPr>
        <w:rPr>
          <w:rFonts w:ascii="Arial" w:hAnsi="Arial"/>
          <w:sz w:val="36"/>
          <w:lang w:val="fr-FR"/>
        </w:rPr>
      </w:pPr>
      <w:r w:rsidRPr="00BB4986">
        <w:rPr>
          <w:rFonts w:ascii="Arial" w:hAnsi="Arial"/>
          <w:sz w:val="36"/>
          <w:lang w:val="fr-FR"/>
        </w:rPr>
        <w:lastRenderedPageBreak/>
        <w:t>+ bm-lyon.fr</w:t>
      </w:r>
    </w:p>
    <w:p w14:paraId="5D00BEE0" w14:textId="77777777" w:rsidR="00364A9A" w:rsidRPr="00BB4986" w:rsidRDefault="00364A9A" w:rsidP="0029196C">
      <w:pPr>
        <w:rPr>
          <w:rFonts w:ascii="Arial" w:hAnsi="Arial"/>
          <w:sz w:val="36"/>
          <w:lang w:val="fr-FR"/>
        </w:rPr>
      </w:pPr>
    </w:p>
    <w:p w14:paraId="6C7A4FD5" w14:textId="478D5618" w:rsidR="0029196C" w:rsidRPr="00BB4986" w:rsidRDefault="0029196C" w:rsidP="00364A9A">
      <w:pPr>
        <w:rPr>
          <w:rFonts w:ascii="Arial" w:hAnsi="Arial"/>
          <w:sz w:val="36"/>
          <w:lang w:val="fr-FR"/>
        </w:rPr>
      </w:pPr>
      <w:r w:rsidRPr="00BB4986">
        <w:rPr>
          <w:rFonts w:ascii="Arial" w:hAnsi="Arial"/>
          <w:sz w:val="36"/>
          <w:lang w:val="fr-FR"/>
        </w:rPr>
        <w:t>2. La Duchère, Emmanuel, engagé volontaire au RePairs</w:t>
      </w:r>
      <w:r w:rsidR="00D45CB6" w:rsidRPr="00BB4986">
        <w:rPr>
          <w:rFonts w:ascii="Arial" w:hAnsi="Arial"/>
          <w:sz w:val="36"/>
          <w:lang w:val="fr-FR"/>
        </w:rPr>
        <w:t xml:space="preserve"> :</w:t>
      </w:r>
    </w:p>
    <w:p w14:paraId="0A08A179" w14:textId="4FEEDB02" w:rsidR="0029196C" w:rsidRPr="00BB4986" w:rsidRDefault="0029196C" w:rsidP="0029196C">
      <w:pPr>
        <w:rPr>
          <w:rFonts w:ascii="Arial" w:hAnsi="Arial"/>
          <w:sz w:val="36"/>
          <w:lang w:val="fr-FR"/>
        </w:rPr>
      </w:pPr>
      <w:r w:rsidRPr="00BB4986">
        <w:rPr>
          <w:rFonts w:ascii="Arial" w:hAnsi="Arial"/>
          <w:sz w:val="36"/>
          <w:lang w:val="fr-FR"/>
        </w:rPr>
        <w:t>Le Repairs est géré par l'Afev (Association de la fondation étudiante pour la ville). On suit les jeunes sur l'orientation, la déscolarisation, la remobilisation, l'engagement. Ils ont ici une oreille attentive, sans jugement. Ils peuvent venir quand ils veulent, sans condition. On choisit ensemble les activités. Nous avons aussi un programme de mentorat. Des étudiants volontaires suivent un jeune pendant un an. Ils les aident à réviser, leur proposent des sorties, des activités culturelles... Cette année, 32 jeunes de la 6</w:t>
      </w:r>
      <w:r w:rsidR="00D83DEA" w:rsidRPr="00BB4986">
        <w:rPr>
          <w:rFonts w:ascii="Arial" w:hAnsi="Arial"/>
          <w:sz w:val="36"/>
          <w:lang w:val="fr-FR"/>
        </w:rPr>
        <w:t>ème</w:t>
      </w:r>
      <w:r w:rsidRPr="00BB4986">
        <w:rPr>
          <w:rFonts w:ascii="Arial" w:hAnsi="Arial"/>
          <w:sz w:val="36"/>
          <w:lang w:val="fr-FR"/>
        </w:rPr>
        <w:t xml:space="preserve"> au lycée en ont bénéficié.</w:t>
      </w:r>
    </w:p>
    <w:p w14:paraId="0827683E" w14:textId="606A7CFF" w:rsidR="0029196C" w:rsidRPr="00BB4986" w:rsidRDefault="0029196C" w:rsidP="0029196C">
      <w:pPr>
        <w:rPr>
          <w:rFonts w:ascii="Arial" w:hAnsi="Arial"/>
          <w:sz w:val="36"/>
          <w:lang w:val="fr-FR"/>
        </w:rPr>
      </w:pPr>
      <w:r w:rsidRPr="00BB4986">
        <w:rPr>
          <w:rFonts w:ascii="Arial" w:hAnsi="Arial"/>
          <w:sz w:val="36"/>
          <w:lang w:val="fr-FR"/>
        </w:rPr>
        <w:t>+ 20 avenue du Plateau (9</w:t>
      </w:r>
      <w:r w:rsidR="00D83DEA" w:rsidRPr="00BB4986">
        <w:rPr>
          <w:rFonts w:ascii="Arial" w:hAnsi="Arial"/>
          <w:sz w:val="36"/>
          <w:lang w:val="fr-FR"/>
        </w:rPr>
        <w:t>ème</w:t>
      </w:r>
      <w:r w:rsidRPr="00BB4986">
        <w:rPr>
          <w:rFonts w:ascii="Arial" w:hAnsi="Arial"/>
          <w:sz w:val="36"/>
          <w:lang w:val="fr-FR"/>
        </w:rPr>
        <w:t>) / afev.org/auvergne-</w:t>
      </w:r>
      <w:r w:rsidR="00F874CB" w:rsidRPr="00BB4986">
        <w:rPr>
          <w:rFonts w:ascii="Arial" w:hAnsi="Arial"/>
          <w:sz w:val="36"/>
          <w:lang w:val="fr-FR"/>
        </w:rPr>
        <w:t>Rhône</w:t>
      </w:r>
      <w:r w:rsidRPr="00BB4986">
        <w:rPr>
          <w:rFonts w:ascii="Arial" w:hAnsi="Arial"/>
          <w:sz w:val="36"/>
          <w:lang w:val="fr-FR"/>
        </w:rPr>
        <w:t>-alpes/grand-lyon/tiers-lieu-le-repairs</w:t>
      </w:r>
    </w:p>
    <w:p w14:paraId="2F582072" w14:textId="77777777" w:rsidR="007F32C2" w:rsidRPr="00BB4986" w:rsidRDefault="007F32C2" w:rsidP="0029196C">
      <w:pPr>
        <w:rPr>
          <w:rFonts w:ascii="Arial" w:hAnsi="Arial"/>
          <w:sz w:val="36"/>
          <w:lang w:val="fr-FR"/>
        </w:rPr>
      </w:pPr>
    </w:p>
    <w:p w14:paraId="5FE4A746" w14:textId="13F9730B" w:rsidR="00D343D7" w:rsidRPr="00BB4986" w:rsidRDefault="0029196C" w:rsidP="00952588">
      <w:pPr>
        <w:rPr>
          <w:rFonts w:ascii="Arial" w:hAnsi="Arial"/>
          <w:sz w:val="36"/>
          <w:lang w:val="fr-FR"/>
        </w:rPr>
      </w:pPr>
      <w:r w:rsidRPr="00BB4986">
        <w:rPr>
          <w:rFonts w:ascii="Arial" w:hAnsi="Arial"/>
          <w:sz w:val="36"/>
          <w:lang w:val="fr-FR"/>
        </w:rPr>
        <w:t>3. Gerland</w:t>
      </w:r>
      <w:r w:rsidR="00D45CB6" w:rsidRPr="00BB4986">
        <w:rPr>
          <w:rFonts w:ascii="Arial" w:hAnsi="Arial"/>
          <w:sz w:val="36"/>
          <w:lang w:val="fr-FR"/>
        </w:rPr>
        <w:t xml:space="preserve"> :</w:t>
      </w:r>
    </w:p>
    <w:p w14:paraId="4A6B9735" w14:textId="37BAA335" w:rsidR="0029196C" w:rsidRPr="00BB4986" w:rsidRDefault="0029196C" w:rsidP="00952588">
      <w:pPr>
        <w:rPr>
          <w:rFonts w:ascii="Arial" w:hAnsi="Arial"/>
          <w:sz w:val="36"/>
          <w:lang w:val="fr-FR"/>
        </w:rPr>
      </w:pPr>
      <w:r w:rsidRPr="00BB4986">
        <w:rPr>
          <w:rFonts w:ascii="Arial" w:hAnsi="Arial"/>
          <w:sz w:val="36"/>
          <w:lang w:val="fr-FR"/>
        </w:rPr>
        <w:t>Un nouveau parc à la Cité Jardin</w:t>
      </w:r>
      <w:r w:rsidR="00D45CB6" w:rsidRPr="00BB4986">
        <w:rPr>
          <w:rFonts w:ascii="Arial" w:hAnsi="Arial"/>
          <w:sz w:val="36"/>
          <w:lang w:val="fr-FR"/>
        </w:rPr>
        <w:t xml:space="preserve"> :</w:t>
      </w:r>
    </w:p>
    <w:p w14:paraId="1C94BAC7" w14:textId="77777777" w:rsidR="0029196C" w:rsidRPr="00BB4986" w:rsidRDefault="0029196C" w:rsidP="0029196C">
      <w:pPr>
        <w:rPr>
          <w:rFonts w:ascii="Arial" w:hAnsi="Arial"/>
          <w:sz w:val="36"/>
          <w:lang w:val="fr-FR"/>
        </w:rPr>
      </w:pPr>
      <w:r w:rsidRPr="00BB4986">
        <w:rPr>
          <w:rFonts w:ascii="Arial" w:hAnsi="Arial"/>
          <w:sz w:val="36"/>
          <w:lang w:val="fr-FR"/>
        </w:rPr>
        <w:t>Les habitantes et habitants peuvent profiter, au pied de chez eux, de 9000 m² d'espaces verts dans un quartier où la nature était peu présente. Ils trouvent de quoi se promener à l'abri de la chaleur sous les arbres, faire des parties de jeux de société ou prendre leur repas sur les tables de pique-nique, se retrouver en famille ou papoter entre amis...</w:t>
      </w:r>
    </w:p>
    <w:p w14:paraId="10CE14B3" w14:textId="7119FA07" w:rsidR="0029196C" w:rsidRPr="00BB4986" w:rsidRDefault="0029196C" w:rsidP="0029196C">
      <w:pPr>
        <w:rPr>
          <w:rFonts w:ascii="Arial" w:hAnsi="Arial"/>
          <w:sz w:val="36"/>
          <w:lang w:val="fr-FR"/>
        </w:rPr>
      </w:pPr>
      <w:r w:rsidRPr="00BB4986">
        <w:rPr>
          <w:rFonts w:ascii="Arial" w:hAnsi="Arial"/>
          <w:sz w:val="36"/>
          <w:lang w:val="fr-FR"/>
        </w:rPr>
        <w:t xml:space="preserve">Après plusieurs mois de réaménagement, et son </w:t>
      </w:r>
      <w:r w:rsidR="00F874CB" w:rsidRPr="00BB4986">
        <w:rPr>
          <w:rFonts w:ascii="Arial" w:hAnsi="Arial"/>
          <w:sz w:val="36"/>
          <w:lang w:val="fr-FR"/>
        </w:rPr>
        <w:t>inauguration</w:t>
      </w:r>
      <w:r w:rsidRPr="00BB4986">
        <w:rPr>
          <w:rFonts w:ascii="Arial" w:hAnsi="Arial"/>
          <w:sz w:val="36"/>
          <w:lang w:val="fr-FR"/>
        </w:rPr>
        <w:t xml:space="preserve"> par le </w:t>
      </w:r>
      <w:r w:rsidR="00FF352E" w:rsidRPr="00BB4986">
        <w:rPr>
          <w:rFonts w:ascii="Arial" w:hAnsi="Arial"/>
          <w:sz w:val="36"/>
          <w:lang w:val="fr-FR"/>
        </w:rPr>
        <w:t>m</w:t>
      </w:r>
      <w:r w:rsidRPr="00BB4986">
        <w:rPr>
          <w:rFonts w:ascii="Arial" w:hAnsi="Arial"/>
          <w:sz w:val="36"/>
          <w:lang w:val="fr-FR"/>
        </w:rPr>
        <w:t>aire de Lyon et le Maire du 7</w:t>
      </w:r>
      <w:r w:rsidR="00EF7955" w:rsidRPr="00BB4986">
        <w:rPr>
          <w:rFonts w:ascii="Arial" w:hAnsi="Arial"/>
          <w:sz w:val="36"/>
          <w:vertAlign w:val="superscript"/>
          <w:lang w:val="fr-FR"/>
        </w:rPr>
        <w:t>ème</w:t>
      </w:r>
      <w:r w:rsidRPr="00BB4986">
        <w:rPr>
          <w:rFonts w:ascii="Arial" w:hAnsi="Arial"/>
          <w:sz w:val="36"/>
          <w:lang w:val="fr-FR"/>
        </w:rPr>
        <w:t xml:space="preserve">, le parc du Château </w:t>
      </w:r>
      <w:r w:rsidRPr="00BB4986">
        <w:rPr>
          <w:rFonts w:ascii="Arial" w:hAnsi="Arial"/>
          <w:sz w:val="36"/>
          <w:lang w:val="fr-FR"/>
        </w:rPr>
        <w:lastRenderedPageBreak/>
        <w:t>des mères, situé au sein de la Cité Jardin, a ouvert en partie. Il n'était jusqu'alors pas accessible au public.</w:t>
      </w:r>
    </w:p>
    <w:p w14:paraId="6021D2DB" w14:textId="77777777" w:rsidR="00952588" w:rsidRPr="00BB4986" w:rsidRDefault="00952588" w:rsidP="0029196C">
      <w:pPr>
        <w:rPr>
          <w:rFonts w:ascii="Arial" w:hAnsi="Arial"/>
          <w:sz w:val="36"/>
          <w:lang w:val="fr-FR"/>
        </w:rPr>
      </w:pPr>
    </w:p>
    <w:p w14:paraId="1AE5B209" w14:textId="2CDE2FB7" w:rsidR="0029196C" w:rsidRPr="00BB4986" w:rsidRDefault="0029196C" w:rsidP="00003FCF">
      <w:pPr>
        <w:rPr>
          <w:rFonts w:ascii="Arial" w:hAnsi="Arial"/>
          <w:sz w:val="36"/>
          <w:lang w:val="fr-FR"/>
        </w:rPr>
      </w:pPr>
      <w:r w:rsidRPr="00BB4986">
        <w:rPr>
          <w:rFonts w:ascii="Arial" w:hAnsi="Arial"/>
          <w:sz w:val="36"/>
          <w:lang w:val="fr-FR"/>
        </w:rPr>
        <w:t>Nouveaux travaux en 2028</w:t>
      </w:r>
      <w:r w:rsidR="00D45CB6" w:rsidRPr="00BB4986">
        <w:rPr>
          <w:rFonts w:ascii="Arial" w:hAnsi="Arial"/>
          <w:sz w:val="36"/>
          <w:lang w:val="fr-FR"/>
        </w:rPr>
        <w:t xml:space="preserve"> :</w:t>
      </w:r>
    </w:p>
    <w:p w14:paraId="78EBC222" w14:textId="19660FB3" w:rsidR="0029196C" w:rsidRPr="00BB4986" w:rsidRDefault="0029196C" w:rsidP="0029196C">
      <w:pPr>
        <w:rPr>
          <w:rFonts w:ascii="Arial" w:hAnsi="Arial"/>
          <w:sz w:val="36"/>
          <w:lang w:val="fr-FR"/>
        </w:rPr>
      </w:pPr>
      <w:r w:rsidRPr="00BB4986">
        <w:rPr>
          <w:rFonts w:ascii="Arial" w:hAnsi="Arial"/>
          <w:sz w:val="36"/>
          <w:lang w:val="fr-FR"/>
        </w:rPr>
        <w:t>La première étape du réaménagement terminée, une deuxième phase va commencer. D'ici à 2028, 4000 m² s'ajouteront à la surface actuelle. Dans les semaines à venir, les habitants pourront donner leur avis sur des aménagements paysagers et des équipements variés de type aires de jeux, équipements sportifs, aire canine, en complément de l'Arène (cour centrale de la Cité Jardin).</w:t>
      </w:r>
    </w:p>
    <w:p w14:paraId="07837B68" w14:textId="77777777" w:rsidR="0029196C" w:rsidRPr="00BB4986" w:rsidRDefault="0029196C" w:rsidP="0029196C">
      <w:pPr>
        <w:rPr>
          <w:rFonts w:ascii="Arial" w:hAnsi="Arial"/>
          <w:sz w:val="36"/>
          <w:lang w:val="fr-FR"/>
        </w:rPr>
      </w:pPr>
      <w:r w:rsidRPr="00BB4986">
        <w:rPr>
          <w:rFonts w:ascii="Arial" w:hAnsi="Arial"/>
          <w:sz w:val="36"/>
          <w:lang w:val="fr-FR"/>
        </w:rPr>
        <w:t>Ensuite, des études seront effectuées, puis de nouveaux travaux devraient être engagés dans le parc en 2028 et dans l'Arène en 2030.</w:t>
      </w:r>
    </w:p>
    <w:p w14:paraId="2075ECDF" w14:textId="77777777" w:rsidR="00003FCF" w:rsidRPr="00BB4986" w:rsidRDefault="00003FCF" w:rsidP="0029196C">
      <w:pPr>
        <w:rPr>
          <w:rFonts w:ascii="Arial" w:hAnsi="Arial"/>
          <w:sz w:val="36"/>
          <w:lang w:val="fr-FR"/>
        </w:rPr>
      </w:pPr>
    </w:p>
    <w:p w14:paraId="5A21EB5E" w14:textId="471F1224" w:rsidR="0029196C" w:rsidRPr="00BB4986" w:rsidRDefault="0029196C" w:rsidP="00003FCF">
      <w:pPr>
        <w:rPr>
          <w:rFonts w:ascii="Arial" w:hAnsi="Arial"/>
          <w:sz w:val="36"/>
          <w:lang w:val="fr-FR"/>
        </w:rPr>
      </w:pPr>
      <w:r w:rsidRPr="00BB4986">
        <w:rPr>
          <w:rFonts w:ascii="Arial" w:hAnsi="Arial"/>
          <w:sz w:val="36"/>
          <w:lang w:val="fr-FR"/>
        </w:rPr>
        <w:t>Projet global</w:t>
      </w:r>
      <w:r w:rsidR="00D45CB6" w:rsidRPr="00BB4986">
        <w:rPr>
          <w:rFonts w:ascii="Arial" w:hAnsi="Arial"/>
          <w:sz w:val="36"/>
          <w:lang w:val="fr-FR"/>
        </w:rPr>
        <w:t xml:space="preserve"> :</w:t>
      </w:r>
    </w:p>
    <w:p w14:paraId="624F63E4" w14:textId="77777777" w:rsidR="0029196C" w:rsidRPr="00BB4986" w:rsidRDefault="0029196C" w:rsidP="0029196C">
      <w:pPr>
        <w:rPr>
          <w:rFonts w:ascii="Arial" w:hAnsi="Arial"/>
          <w:sz w:val="36"/>
          <w:lang w:val="fr-FR"/>
        </w:rPr>
      </w:pPr>
      <w:r w:rsidRPr="00BB4986">
        <w:rPr>
          <w:rFonts w:ascii="Arial" w:hAnsi="Arial"/>
          <w:sz w:val="36"/>
          <w:lang w:val="fr-FR"/>
        </w:rPr>
        <w:t>L'ouverture du parc du Château des Mères fait partie du projet de requalification globale du projet Cité Jardin. Celui-ci inclut la rénovation de logements, la création de nouveaux espaces publics et l'implantation future d'un centre de santé.</w:t>
      </w:r>
    </w:p>
    <w:p w14:paraId="02871A77" w14:textId="77777777" w:rsidR="00003FCF" w:rsidRPr="00BB4986" w:rsidRDefault="00003FCF" w:rsidP="0029196C">
      <w:pPr>
        <w:rPr>
          <w:rFonts w:ascii="Arial" w:hAnsi="Arial"/>
          <w:sz w:val="36"/>
          <w:lang w:val="fr-FR"/>
        </w:rPr>
      </w:pPr>
    </w:p>
    <w:p w14:paraId="3F2000A9" w14:textId="5DE9F790" w:rsidR="00D343D7" w:rsidRPr="00BB4986" w:rsidRDefault="0029196C" w:rsidP="00003FCF">
      <w:pPr>
        <w:rPr>
          <w:rFonts w:ascii="Arial" w:hAnsi="Arial"/>
          <w:sz w:val="36"/>
          <w:lang w:val="fr-FR"/>
        </w:rPr>
      </w:pPr>
      <w:r w:rsidRPr="00BB4986">
        <w:rPr>
          <w:rFonts w:ascii="Arial" w:hAnsi="Arial"/>
          <w:sz w:val="36"/>
          <w:lang w:val="fr-FR"/>
        </w:rPr>
        <w:t>4-5. Monplaisir - Jean-Macé</w:t>
      </w:r>
      <w:r w:rsidR="00D45CB6" w:rsidRPr="00BB4986">
        <w:rPr>
          <w:rFonts w:ascii="Arial" w:hAnsi="Arial"/>
          <w:sz w:val="36"/>
          <w:lang w:val="fr-FR"/>
        </w:rPr>
        <w:t xml:space="preserve"> :</w:t>
      </w:r>
    </w:p>
    <w:p w14:paraId="1AB80D81" w14:textId="58B67822" w:rsidR="0029196C" w:rsidRPr="00BB4986" w:rsidRDefault="0029196C" w:rsidP="00003FCF">
      <w:pPr>
        <w:rPr>
          <w:rFonts w:ascii="Arial" w:hAnsi="Arial"/>
          <w:sz w:val="36"/>
          <w:lang w:val="fr-FR"/>
        </w:rPr>
      </w:pPr>
      <w:r w:rsidRPr="00BB4986">
        <w:rPr>
          <w:rFonts w:ascii="Arial" w:hAnsi="Arial"/>
          <w:sz w:val="36"/>
          <w:lang w:val="fr-FR"/>
        </w:rPr>
        <w:t>Sciences en vacances</w:t>
      </w:r>
      <w:r w:rsidR="00D45CB6" w:rsidRPr="00BB4986">
        <w:rPr>
          <w:rFonts w:ascii="Arial" w:hAnsi="Arial"/>
          <w:sz w:val="36"/>
          <w:lang w:val="fr-FR"/>
        </w:rPr>
        <w:t xml:space="preserve"> :</w:t>
      </w:r>
    </w:p>
    <w:p w14:paraId="21EAC204" w14:textId="0759C870" w:rsidR="0029196C" w:rsidRPr="00BB4986" w:rsidRDefault="0029196C" w:rsidP="0029196C">
      <w:pPr>
        <w:rPr>
          <w:rFonts w:ascii="Arial" w:hAnsi="Arial"/>
          <w:sz w:val="36"/>
          <w:lang w:val="fr-FR"/>
        </w:rPr>
      </w:pPr>
      <w:r w:rsidRPr="00BB4986">
        <w:rPr>
          <w:rFonts w:ascii="Arial" w:hAnsi="Arial"/>
          <w:sz w:val="36"/>
          <w:lang w:val="fr-FR"/>
        </w:rPr>
        <w:lastRenderedPageBreak/>
        <w:t>Vous cherchez un accueil de loisirs pour vos enfants cet été</w:t>
      </w:r>
      <w:r w:rsidR="00D45CB6" w:rsidRPr="00BB4986">
        <w:rPr>
          <w:rFonts w:ascii="Arial" w:hAnsi="Arial"/>
          <w:sz w:val="36"/>
          <w:lang w:val="fr-FR"/>
        </w:rPr>
        <w:t xml:space="preserve"> ?</w:t>
      </w:r>
      <w:r w:rsidRPr="00BB4986">
        <w:rPr>
          <w:rFonts w:ascii="Arial" w:hAnsi="Arial"/>
          <w:sz w:val="36"/>
          <w:lang w:val="fr-FR"/>
        </w:rPr>
        <w:t xml:space="preserve"> Pourquoi ne pas leur faire découvrir les sciences de manière ludique</w:t>
      </w:r>
      <w:r w:rsidR="00D45CB6" w:rsidRPr="00BB4986">
        <w:rPr>
          <w:rFonts w:ascii="Arial" w:hAnsi="Arial"/>
          <w:sz w:val="36"/>
          <w:lang w:val="fr-FR"/>
        </w:rPr>
        <w:t xml:space="preserve"> ?</w:t>
      </w:r>
      <w:r w:rsidRPr="00BB4986">
        <w:rPr>
          <w:rFonts w:ascii="Arial" w:hAnsi="Arial"/>
          <w:sz w:val="36"/>
          <w:lang w:val="fr-FR"/>
        </w:rPr>
        <w:t xml:space="preserve"> En juillet et août, Ébulliscience reçoit les enfants de 3 à 12 ans dans ses centres Harmonie-Rebatel (25 rue du Dr Rebatel - 3</w:t>
      </w:r>
      <w:r w:rsidR="00D83DEA" w:rsidRPr="00BB4986">
        <w:rPr>
          <w:rFonts w:ascii="Arial" w:hAnsi="Arial"/>
          <w:sz w:val="36"/>
          <w:lang w:val="fr-FR"/>
        </w:rPr>
        <w:t>ème</w:t>
      </w:r>
      <w:r w:rsidRPr="00BB4986">
        <w:rPr>
          <w:rFonts w:ascii="Arial" w:hAnsi="Arial"/>
          <w:sz w:val="36"/>
          <w:lang w:val="fr-FR"/>
        </w:rPr>
        <w:t>) et Domenach (19 avenue Berthelot - 7</w:t>
      </w:r>
      <w:r w:rsidR="00D83DEA" w:rsidRPr="00BB4986">
        <w:rPr>
          <w:rFonts w:ascii="Arial" w:hAnsi="Arial"/>
          <w:sz w:val="36"/>
          <w:lang w:val="fr-FR"/>
        </w:rPr>
        <w:t>ème</w:t>
      </w:r>
      <w:r w:rsidRPr="00BB4986">
        <w:rPr>
          <w:rFonts w:ascii="Arial" w:hAnsi="Arial"/>
          <w:sz w:val="36"/>
          <w:lang w:val="fr-FR"/>
        </w:rPr>
        <w:t>). Au menu</w:t>
      </w:r>
      <w:r w:rsidR="00D45CB6" w:rsidRPr="00BB4986">
        <w:rPr>
          <w:rFonts w:ascii="Arial" w:hAnsi="Arial"/>
          <w:sz w:val="36"/>
          <w:lang w:val="fr-FR"/>
        </w:rPr>
        <w:t xml:space="preserve"> :</w:t>
      </w:r>
      <w:r w:rsidRPr="00BB4986">
        <w:rPr>
          <w:rFonts w:ascii="Arial" w:hAnsi="Arial"/>
          <w:sz w:val="36"/>
          <w:lang w:val="fr-FR"/>
        </w:rPr>
        <w:t xml:space="preserve"> air et eau en folie</w:t>
      </w:r>
      <w:r w:rsidR="002D6325" w:rsidRPr="00BB4986">
        <w:rPr>
          <w:rFonts w:ascii="Arial" w:hAnsi="Arial"/>
          <w:sz w:val="36"/>
          <w:lang w:val="fr-FR"/>
        </w:rPr>
        <w:t xml:space="preserve"> ;</w:t>
      </w:r>
      <w:r w:rsidRPr="00BB4986">
        <w:rPr>
          <w:rFonts w:ascii="Arial" w:hAnsi="Arial"/>
          <w:sz w:val="36"/>
          <w:lang w:val="fr-FR"/>
        </w:rPr>
        <w:t xml:space="preserve"> explorons notre planète</w:t>
      </w:r>
      <w:r w:rsidR="002D6325" w:rsidRPr="00BB4986">
        <w:rPr>
          <w:rFonts w:ascii="Arial" w:hAnsi="Arial"/>
          <w:sz w:val="36"/>
          <w:lang w:val="fr-FR"/>
        </w:rPr>
        <w:t xml:space="preserve"> ;</w:t>
      </w:r>
      <w:r w:rsidRPr="00BB4986">
        <w:rPr>
          <w:rFonts w:ascii="Arial" w:hAnsi="Arial"/>
          <w:sz w:val="36"/>
          <w:lang w:val="fr-FR"/>
        </w:rPr>
        <w:t xml:space="preserve"> les 5 sens</w:t>
      </w:r>
      <w:r w:rsidR="002D6325" w:rsidRPr="00BB4986">
        <w:rPr>
          <w:rFonts w:ascii="Arial" w:hAnsi="Arial"/>
          <w:sz w:val="36"/>
          <w:lang w:val="fr-FR"/>
        </w:rPr>
        <w:t xml:space="preserve"> ;</w:t>
      </w:r>
      <w:r w:rsidRPr="00BB4986">
        <w:rPr>
          <w:rFonts w:ascii="Arial" w:hAnsi="Arial"/>
          <w:sz w:val="36"/>
          <w:lang w:val="fr-FR"/>
        </w:rPr>
        <w:t xml:space="preserve"> archi-découvertes</w:t>
      </w:r>
      <w:r w:rsidR="002D6325" w:rsidRPr="00BB4986">
        <w:rPr>
          <w:rFonts w:ascii="Arial" w:hAnsi="Arial"/>
          <w:sz w:val="36"/>
          <w:lang w:val="fr-FR"/>
        </w:rPr>
        <w:t xml:space="preserve"> ;</w:t>
      </w:r>
      <w:r w:rsidRPr="00BB4986">
        <w:rPr>
          <w:rFonts w:ascii="Arial" w:hAnsi="Arial"/>
          <w:sz w:val="36"/>
          <w:lang w:val="fr-FR"/>
        </w:rPr>
        <w:t xml:space="preserve"> les secrets des végétaux...</w:t>
      </w:r>
    </w:p>
    <w:p w14:paraId="4621D71D" w14:textId="77777777" w:rsidR="0029196C" w:rsidRPr="00BB4986" w:rsidRDefault="0029196C" w:rsidP="0029196C">
      <w:pPr>
        <w:rPr>
          <w:rFonts w:ascii="Arial" w:hAnsi="Arial"/>
          <w:sz w:val="36"/>
          <w:lang w:val="fr-FR"/>
        </w:rPr>
      </w:pPr>
      <w:r w:rsidRPr="00BB4986">
        <w:rPr>
          <w:rFonts w:ascii="Arial" w:hAnsi="Arial"/>
          <w:sz w:val="36"/>
          <w:lang w:val="fr-FR"/>
        </w:rPr>
        <w:t>+ ebulliscience.com/accueils-de-loisirs</w:t>
      </w:r>
    </w:p>
    <w:p w14:paraId="2A444BE7" w14:textId="77777777" w:rsidR="00003FCF" w:rsidRPr="00BB4986" w:rsidRDefault="00003FCF" w:rsidP="0029196C">
      <w:pPr>
        <w:rPr>
          <w:rFonts w:ascii="Arial" w:hAnsi="Arial"/>
          <w:sz w:val="36"/>
          <w:lang w:val="fr-FR"/>
        </w:rPr>
      </w:pPr>
    </w:p>
    <w:p w14:paraId="1B464E33" w14:textId="7432AECE" w:rsidR="0029196C" w:rsidRPr="00BB4986" w:rsidRDefault="0029196C" w:rsidP="00003FCF">
      <w:pPr>
        <w:rPr>
          <w:rFonts w:ascii="Arial" w:hAnsi="Arial"/>
          <w:sz w:val="36"/>
          <w:lang w:val="fr-FR"/>
        </w:rPr>
      </w:pPr>
      <w:r w:rsidRPr="00BB4986">
        <w:rPr>
          <w:rFonts w:ascii="Arial" w:hAnsi="Arial"/>
          <w:sz w:val="36"/>
          <w:lang w:val="fr-FR"/>
        </w:rPr>
        <w:t>Tout Lyon Objectif nature</w:t>
      </w:r>
      <w:r w:rsidR="00D45CB6" w:rsidRPr="00BB4986">
        <w:rPr>
          <w:rFonts w:ascii="Arial" w:hAnsi="Arial"/>
          <w:sz w:val="36"/>
          <w:lang w:val="fr-FR"/>
        </w:rPr>
        <w:t xml:space="preserve"> :</w:t>
      </w:r>
      <w:r w:rsidRPr="00BB4986">
        <w:rPr>
          <w:rFonts w:ascii="Arial" w:hAnsi="Arial"/>
          <w:sz w:val="36"/>
          <w:lang w:val="fr-FR"/>
        </w:rPr>
        <w:t xml:space="preserve"> en cours</w:t>
      </w:r>
      <w:r w:rsidR="00D45CB6" w:rsidRPr="00BB4986">
        <w:rPr>
          <w:rFonts w:ascii="Arial" w:hAnsi="Arial"/>
          <w:sz w:val="36"/>
          <w:lang w:val="fr-FR"/>
        </w:rPr>
        <w:t xml:space="preserve"> !</w:t>
      </w:r>
    </w:p>
    <w:p w14:paraId="7332CC1F" w14:textId="1314D708" w:rsidR="0029196C" w:rsidRPr="00BB4986" w:rsidRDefault="0029196C" w:rsidP="0029196C">
      <w:pPr>
        <w:rPr>
          <w:rFonts w:ascii="Arial" w:hAnsi="Arial"/>
          <w:sz w:val="36"/>
          <w:lang w:val="fr-FR"/>
        </w:rPr>
      </w:pPr>
      <w:r w:rsidRPr="00BB4986">
        <w:rPr>
          <w:rFonts w:ascii="Arial" w:hAnsi="Arial"/>
          <w:sz w:val="36"/>
          <w:lang w:val="fr-FR"/>
        </w:rPr>
        <w:t>Les cours nature dans les crèches et les écoles se multiplient au fil des années. Elles apportent aux enfants de la fraîcheur lors des fortes chaleurs, elles leur offrent des jeux variés, elles permettent aux enseignants de faire école dehors et aux élèves de profiter des bienfaits que procure la nature. Pendant les vacances d'été, les équipes de la Ville de Lyon vont profiter de l'absence des enfants pour aménager plusieurs nouvelles cours</w:t>
      </w:r>
      <w:r w:rsidR="00D45CB6" w:rsidRPr="00BB4986">
        <w:rPr>
          <w:rFonts w:ascii="Arial" w:hAnsi="Arial"/>
          <w:sz w:val="36"/>
          <w:lang w:val="fr-FR"/>
        </w:rPr>
        <w:t xml:space="preserve"> :</w:t>
      </w:r>
      <w:r w:rsidRPr="00BB4986">
        <w:rPr>
          <w:rFonts w:ascii="Arial" w:hAnsi="Arial"/>
          <w:sz w:val="36"/>
          <w:lang w:val="fr-FR"/>
        </w:rPr>
        <w:t xml:space="preserve"> crèche associative l'Épinette (9</w:t>
      </w:r>
      <w:r w:rsidR="00D83DEA" w:rsidRPr="00BB4986">
        <w:rPr>
          <w:rFonts w:ascii="Arial" w:hAnsi="Arial"/>
          <w:sz w:val="36"/>
          <w:lang w:val="fr-FR"/>
        </w:rPr>
        <w:t>ème</w:t>
      </w:r>
      <w:r w:rsidRPr="00BB4986">
        <w:rPr>
          <w:rFonts w:ascii="Arial" w:hAnsi="Arial"/>
          <w:sz w:val="36"/>
          <w:lang w:val="fr-FR"/>
        </w:rPr>
        <w:t>)</w:t>
      </w:r>
      <w:r w:rsidR="002D6325" w:rsidRPr="00BB4986">
        <w:rPr>
          <w:rFonts w:ascii="Arial" w:hAnsi="Arial"/>
          <w:sz w:val="36"/>
          <w:lang w:val="fr-FR"/>
        </w:rPr>
        <w:t xml:space="preserve"> ;</w:t>
      </w:r>
      <w:r w:rsidRPr="00BB4986">
        <w:rPr>
          <w:rFonts w:ascii="Arial" w:hAnsi="Arial"/>
          <w:sz w:val="36"/>
          <w:lang w:val="fr-FR"/>
        </w:rPr>
        <w:t xml:space="preserve"> écoles maternelles Georges Lapierre (4</w:t>
      </w:r>
      <w:r w:rsidR="00D83DEA" w:rsidRPr="00BB4986">
        <w:rPr>
          <w:rFonts w:ascii="Arial" w:hAnsi="Arial"/>
          <w:sz w:val="36"/>
          <w:lang w:val="fr-FR"/>
        </w:rPr>
        <w:t>ème</w:t>
      </w:r>
      <w:r w:rsidRPr="00BB4986">
        <w:rPr>
          <w:rFonts w:ascii="Arial" w:hAnsi="Arial"/>
          <w:sz w:val="36"/>
          <w:lang w:val="fr-FR"/>
        </w:rPr>
        <w:t>), Jean Rostand (6</w:t>
      </w:r>
      <w:r w:rsidR="00D83DEA" w:rsidRPr="00BB4986">
        <w:rPr>
          <w:rFonts w:ascii="Arial" w:hAnsi="Arial"/>
          <w:sz w:val="36"/>
          <w:lang w:val="fr-FR"/>
        </w:rPr>
        <w:t>ème</w:t>
      </w:r>
      <w:r w:rsidRPr="00BB4986">
        <w:rPr>
          <w:rFonts w:ascii="Arial" w:hAnsi="Arial"/>
          <w:sz w:val="36"/>
          <w:lang w:val="fr-FR"/>
        </w:rPr>
        <w:t>), Cavenne (7</w:t>
      </w:r>
      <w:r w:rsidR="00D83DEA" w:rsidRPr="00BB4986">
        <w:rPr>
          <w:rFonts w:ascii="Arial" w:hAnsi="Arial"/>
          <w:sz w:val="36"/>
          <w:lang w:val="fr-FR"/>
        </w:rPr>
        <w:t>ème</w:t>
      </w:r>
      <w:r w:rsidRPr="00BB4986">
        <w:rPr>
          <w:rFonts w:ascii="Arial" w:hAnsi="Arial"/>
          <w:sz w:val="36"/>
          <w:lang w:val="fr-FR"/>
        </w:rPr>
        <w:t>)</w:t>
      </w:r>
      <w:r w:rsidR="002D6325" w:rsidRPr="00BB4986">
        <w:rPr>
          <w:rFonts w:ascii="Arial" w:hAnsi="Arial"/>
          <w:sz w:val="36"/>
          <w:lang w:val="fr-FR"/>
        </w:rPr>
        <w:t xml:space="preserve"> ;</w:t>
      </w:r>
      <w:r w:rsidRPr="00BB4986">
        <w:rPr>
          <w:rFonts w:ascii="Arial" w:hAnsi="Arial"/>
          <w:sz w:val="36"/>
          <w:lang w:val="fr-FR"/>
        </w:rPr>
        <w:t xml:space="preserve"> écoles élémentaires Jules Verne (3</w:t>
      </w:r>
      <w:r w:rsidR="00D83DEA" w:rsidRPr="00BB4986">
        <w:rPr>
          <w:rFonts w:ascii="Arial" w:hAnsi="Arial"/>
          <w:sz w:val="36"/>
          <w:lang w:val="fr-FR"/>
        </w:rPr>
        <w:t>ème</w:t>
      </w:r>
      <w:r w:rsidRPr="00BB4986">
        <w:rPr>
          <w:rFonts w:ascii="Arial" w:hAnsi="Arial"/>
          <w:sz w:val="36"/>
          <w:lang w:val="fr-FR"/>
        </w:rPr>
        <w:t>), 2</w:t>
      </w:r>
      <w:r w:rsidR="00D83DEA" w:rsidRPr="00BB4986">
        <w:rPr>
          <w:rFonts w:ascii="Arial" w:hAnsi="Arial"/>
          <w:sz w:val="36"/>
          <w:lang w:val="fr-FR"/>
        </w:rPr>
        <w:t>ème</w:t>
      </w:r>
      <w:r w:rsidRPr="00BB4986">
        <w:rPr>
          <w:rFonts w:ascii="Arial" w:hAnsi="Arial"/>
          <w:sz w:val="36"/>
          <w:lang w:val="fr-FR"/>
        </w:rPr>
        <w:t xml:space="preserve"> cour de Charles Péguy (8</w:t>
      </w:r>
      <w:r w:rsidR="00D83DEA" w:rsidRPr="00BB4986">
        <w:rPr>
          <w:rFonts w:ascii="Arial" w:hAnsi="Arial"/>
          <w:sz w:val="36"/>
          <w:lang w:val="fr-FR"/>
        </w:rPr>
        <w:t>ème</w:t>
      </w:r>
      <w:r w:rsidRPr="00BB4986">
        <w:rPr>
          <w:rFonts w:ascii="Arial" w:hAnsi="Arial"/>
          <w:sz w:val="36"/>
          <w:lang w:val="fr-FR"/>
        </w:rPr>
        <w:t>) et Audrey Hepburn (9</w:t>
      </w:r>
      <w:r w:rsidR="00D83DEA" w:rsidRPr="00BB4986">
        <w:rPr>
          <w:rFonts w:ascii="Arial" w:hAnsi="Arial"/>
          <w:sz w:val="36"/>
          <w:lang w:val="fr-FR"/>
        </w:rPr>
        <w:t>ème</w:t>
      </w:r>
      <w:r w:rsidRPr="00BB4986">
        <w:rPr>
          <w:rFonts w:ascii="Arial" w:hAnsi="Arial"/>
          <w:sz w:val="36"/>
          <w:lang w:val="fr-FR"/>
        </w:rPr>
        <w:t>).</w:t>
      </w:r>
    </w:p>
    <w:p w14:paraId="52C45B35" w14:textId="6E670D5B" w:rsidR="0029196C" w:rsidRPr="00BB4986" w:rsidRDefault="00E8562B" w:rsidP="0029196C">
      <w:pPr>
        <w:rPr>
          <w:rFonts w:ascii="Arial" w:hAnsi="Arial"/>
          <w:sz w:val="36"/>
          <w:lang w:val="fr-FR"/>
        </w:rPr>
      </w:pPr>
      <w:r w:rsidRPr="00BB4986">
        <w:rPr>
          <w:rFonts w:ascii="Arial" w:hAnsi="Arial"/>
          <w:sz w:val="36"/>
          <w:lang w:val="fr-FR"/>
        </w:rPr>
        <w:t>*</w:t>
      </w:r>
      <w:r w:rsidR="0029196C" w:rsidRPr="00BB4986">
        <w:rPr>
          <w:rFonts w:ascii="Arial" w:hAnsi="Arial"/>
          <w:sz w:val="36"/>
          <w:lang w:val="fr-FR"/>
        </w:rPr>
        <w:t xml:space="preserve"> Première cour nature de l'école Charles Péguy (8e) créée en 2025</w:t>
      </w:r>
    </w:p>
    <w:p w14:paraId="74D4FF38" w14:textId="77777777" w:rsidR="00003FCF" w:rsidRPr="00BB4986" w:rsidRDefault="00003FCF" w:rsidP="0029196C">
      <w:pPr>
        <w:rPr>
          <w:rFonts w:ascii="Arial" w:hAnsi="Arial"/>
          <w:sz w:val="36"/>
          <w:lang w:val="fr-FR"/>
        </w:rPr>
      </w:pPr>
    </w:p>
    <w:p w14:paraId="6D7024E9" w14:textId="46708FBD" w:rsidR="00762482" w:rsidRPr="00BB4986" w:rsidRDefault="0029196C" w:rsidP="008C1A2C">
      <w:pPr>
        <w:rPr>
          <w:rFonts w:ascii="Arial" w:hAnsi="Arial"/>
          <w:sz w:val="36"/>
          <w:lang w:val="fr-FR"/>
        </w:rPr>
      </w:pPr>
      <w:r w:rsidRPr="00BB4986">
        <w:rPr>
          <w:rFonts w:ascii="Arial" w:hAnsi="Arial"/>
          <w:sz w:val="36"/>
          <w:lang w:val="fr-FR"/>
        </w:rPr>
        <w:t>6. Croix-Rousse</w:t>
      </w:r>
      <w:r w:rsidR="00D45CB6" w:rsidRPr="00BB4986">
        <w:rPr>
          <w:rFonts w:ascii="Arial" w:hAnsi="Arial"/>
          <w:sz w:val="36"/>
          <w:lang w:val="fr-FR"/>
        </w:rPr>
        <w:t xml:space="preserve"> :</w:t>
      </w:r>
      <w:r w:rsidRPr="00BB4986">
        <w:rPr>
          <w:rFonts w:ascii="Arial" w:hAnsi="Arial"/>
          <w:sz w:val="36"/>
          <w:lang w:val="fr-FR"/>
        </w:rPr>
        <w:t xml:space="preserve"> </w:t>
      </w:r>
    </w:p>
    <w:p w14:paraId="43DF4809" w14:textId="2D1A93FC" w:rsidR="0029196C" w:rsidRPr="00BB4986" w:rsidRDefault="0029196C" w:rsidP="008C1A2C">
      <w:pPr>
        <w:rPr>
          <w:rFonts w:ascii="Arial" w:hAnsi="Arial"/>
          <w:sz w:val="36"/>
          <w:lang w:val="fr-FR"/>
        </w:rPr>
      </w:pPr>
      <w:r w:rsidRPr="00BB4986">
        <w:rPr>
          <w:rFonts w:ascii="Arial" w:hAnsi="Arial"/>
          <w:sz w:val="36"/>
          <w:lang w:val="fr-FR"/>
        </w:rPr>
        <w:lastRenderedPageBreak/>
        <w:t>Entrer dans la danse</w:t>
      </w:r>
      <w:r w:rsidR="00D45CB6" w:rsidRPr="00BB4986">
        <w:rPr>
          <w:rFonts w:ascii="Arial" w:hAnsi="Arial"/>
          <w:sz w:val="36"/>
          <w:lang w:val="fr-FR"/>
        </w:rPr>
        <w:t xml:space="preserve"> :</w:t>
      </w:r>
    </w:p>
    <w:p w14:paraId="67DB63CC" w14:textId="45138D68" w:rsidR="0029196C" w:rsidRPr="00BB4986" w:rsidRDefault="0029196C" w:rsidP="0029196C">
      <w:pPr>
        <w:rPr>
          <w:rFonts w:ascii="Arial" w:hAnsi="Arial"/>
          <w:sz w:val="36"/>
          <w:lang w:val="fr-FR"/>
        </w:rPr>
      </w:pPr>
      <w:r w:rsidRPr="00BB4986">
        <w:rPr>
          <w:rFonts w:ascii="Arial" w:hAnsi="Arial"/>
          <w:sz w:val="36"/>
          <w:lang w:val="fr-FR"/>
        </w:rPr>
        <w:t>Cet été, l'esplanade du Gros Caillou (4</w:t>
      </w:r>
      <w:r w:rsidR="00D83DEA" w:rsidRPr="00BB4986">
        <w:rPr>
          <w:rFonts w:ascii="Arial" w:hAnsi="Arial"/>
          <w:sz w:val="36"/>
          <w:lang w:val="fr-FR"/>
        </w:rPr>
        <w:t>ème</w:t>
      </w:r>
      <w:r w:rsidRPr="00BB4986">
        <w:rPr>
          <w:rFonts w:ascii="Arial" w:hAnsi="Arial"/>
          <w:sz w:val="36"/>
          <w:lang w:val="fr-FR"/>
        </w:rPr>
        <w:t>) se transforme en piste de danse pour férus de tango. L'association Tango de soie y propose son "Bal de tango argentin en plein air" dans le cadre de Tout l'monde dehors</w:t>
      </w:r>
      <w:r w:rsidR="004410B2" w:rsidRPr="00BB4986">
        <w:rPr>
          <w:rFonts w:ascii="Arial" w:hAnsi="Arial"/>
          <w:sz w:val="36"/>
          <w:lang w:val="fr-FR"/>
        </w:rPr>
        <w:t xml:space="preserve"> !</w:t>
      </w:r>
      <w:r w:rsidRPr="00BB4986">
        <w:rPr>
          <w:rFonts w:ascii="Arial" w:hAnsi="Arial"/>
          <w:sz w:val="36"/>
          <w:lang w:val="fr-FR"/>
        </w:rPr>
        <w:t xml:space="preserve"> C'est l'occasion de découvrir la musique, la danse et la culture du tango mais aussi de s'initier. Lancez-vous</w:t>
      </w:r>
      <w:r w:rsidR="004410B2" w:rsidRPr="00BB4986">
        <w:rPr>
          <w:rFonts w:ascii="Arial" w:hAnsi="Arial"/>
          <w:sz w:val="36"/>
          <w:lang w:val="fr-FR"/>
        </w:rPr>
        <w:t xml:space="preserve"> !</w:t>
      </w:r>
    </w:p>
    <w:p w14:paraId="669083D7" w14:textId="77777777" w:rsidR="0029196C" w:rsidRPr="00BB4986" w:rsidRDefault="0029196C" w:rsidP="0029196C">
      <w:pPr>
        <w:rPr>
          <w:rFonts w:ascii="Arial" w:hAnsi="Arial"/>
          <w:sz w:val="36"/>
          <w:lang w:val="fr-FR"/>
        </w:rPr>
      </w:pPr>
      <w:r w:rsidRPr="00BB4986">
        <w:rPr>
          <w:rFonts w:ascii="Arial" w:hAnsi="Arial"/>
          <w:sz w:val="36"/>
          <w:lang w:val="fr-FR"/>
        </w:rPr>
        <w:t>Les 12 et 19/07, 23/08 de 19h30 à 23h30, initiation de 20h à 20h45</w:t>
      </w:r>
    </w:p>
    <w:p w14:paraId="2C3C5938" w14:textId="77777777" w:rsidR="00762482" w:rsidRPr="00BB4986" w:rsidRDefault="00762482" w:rsidP="0029196C">
      <w:pPr>
        <w:rPr>
          <w:rFonts w:ascii="Arial" w:hAnsi="Arial"/>
          <w:sz w:val="36"/>
          <w:lang w:val="fr-FR"/>
        </w:rPr>
      </w:pPr>
    </w:p>
    <w:p w14:paraId="1255DF46" w14:textId="34EC1EBE" w:rsidR="00762482" w:rsidRPr="00BB4986" w:rsidRDefault="0029196C" w:rsidP="00762482">
      <w:pPr>
        <w:rPr>
          <w:rFonts w:ascii="Arial" w:hAnsi="Arial"/>
          <w:sz w:val="36"/>
          <w:lang w:val="fr-FR"/>
        </w:rPr>
      </w:pPr>
      <w:r w:rsidRPr="00BB4986">
        <w:rPr>
          <w:rFonts w:ascii="Arial" w:hAnsi="Arial"/>
          <w:sz w:val="36"/>
          <w:lang w:val="fr-FR"/>
        </w:rPr>
        <w:t>Tout Lyon</w:t>
      </w:r>
      <w:r w:rsidR="00D45CB6" w:rsidRPr="00BB4986">
        <w:rPr>
          <w:rFonts w:ascii="Arial" w:hAnsi="Arial"/>
          <w:sz w:val="36"/>
          <w:lang w:val="fr-FR"/>
        </w:rPr>
        <w:t xml:space="preserve"> :</w:t>
      </w:r>
    </w:p>
    <w:p w14:paraId="234C3AAC" w14:textId="0FE654F4" w:rsidR="0029196C" w:rsidRPr="00BB4986" w:rsidRDefault="0029196C" w:rsidP="00762482">
      <w:pPr>
        <w:rPr>
          <w:rFonts w:ascii="Arial" w:hAnsi="Arial"/>
          <w:sz w:val="36"/>
          <w:lang w:val="fr-FR"/>
        </w:rPr>
      </w:pPr>
      <w:r w:rsidRPr="00BB4986">
        <w:rPr>
          <w:rFonts w:ascii="Arial" w:hAnsi="Arial"/>
          <w:sz w:val="36"/>
          <w:lang w:val="fr-FR"/>
        </w:rPr>
        <w:t>Choisir son asso'</w:t>
      </w:r>
    </w:p>
    <w:p w14:paraId="3E738B5C" w14:textId="6D3CAD21" w:rsidR="0029196C" w:rsidRPr="00BB4986" w:rsidRDefault="0029196C" w:rsidP="0029196C">
      <w:pPr>
        <w:rPr>
          <w:rFonts w:ascii="Arial" w:hAnsi="Arial"/>
          <w:sz w:val="36"/>
          <w:lang w:val="fr-FR"/>
        </w:rPr>
      </w:pPr>
      <w:r w:rsidRPr="00BB4986">
        <w:rPr>
          <w:rFonts w:ascii="Arial" w:hAnsi="Arial"/>
          <w:sz w:val="36"/>
          <w:lang w:val="fr-FR"/>
        </w:rPr>
        <w:t>Les Forums des associations se tiendront</w:t>
      </w:r>
      <w:r w:rsidR="00D45CB6" w:rsidRPr="00BB4986">
        <w:rPr>
          <w:rFonts w:ascii="Arial" w:hAnsi="Arial"/>
          <w:sz w:val="36"/>
          <w:lang w:val="fr-FR"/>
        </w:rPr>
        <w:t xml:space="preserve"> :</w:t>
      </w:r>
    </w:p>
    <w:p w14:paraId="71B62F12" w14:textId="6562B2F0"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1er arrond</w:t>
      </w:r>
      <w:r w:rsidR="0002628F" w:rsidRPr="00BB4986">
        <w:rPr>
          <w:rFonts w:ascii="Arial" w:hAnsi="Arial"/>
          <w:sz w:val="36"/>
          <w:lang w:val="fr-FR"/>
        </w:rPr>
        <w:t>issement</w:t>
      </w:r>
      <w:r w:rsidR="00D45CB6" w:rsidRPr="00BB4986">
        <w:rPr>
          <w:rFonts w:ascii="Arial" w:hAnsi="Arial"/>
          <w:sz w:val="36"/>
          <w:lang w:val="fr-FR"/>
        </w:rPr>
        <w:t xml:space="preserve"> :</w:t>
      </w:r>
      <w:r w:rsidR="0029196C" w:rsidRPr="00BB4986">
        <w:rPr>
          <w:rFonts w:ascii="Arial" w:hAnsi="Arial"/>
          <w:sz w:val="36"/>
          <w:lang w:val="fr-FR"/>
        </w:rPr>
        <w:t xml:space="preserve"> 29/08 de 9h à 16h au complexe Généty-Duplat</w:t>
      </w:r>
      <w:r w:rsidR="002D6325" w:rsidRPr="00BB4986">
        <w:rPr>
          <w:rFonts w:ascii="Arial" w:hAnsi="Arial"/>
          <w:sz w:val="36"/>
          <w:lang w:val="fr-FR"/>
        </w:rPr>
        <w:t xml:space="preserve"> ;</w:t>
      </w:r>
    </w:p>
    <w:p w14:paraId="7538BFE5" w14:textId="052F99BF"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2</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5/09 de 9h à 13h au gymnase Chanfray</w:t>
      </w:r>
      <w:r w:rsidR="002D6325" w:rsidRPr="00BB4986">
        <w:rPr>
          <w:rFonts w:ascii="Arial" w:hAnsi="Arial"/>
          <w:sz w:val="36"/>
          <w:lang w:val="fr-FR"/>
        </w:rPr>
        <w:t xml:space="preserve"> ;</w:t>
      </w:r>
    </w:p>
    <w:p w14:paraId="1D26A5DC" w14:textId="7A09CB6F"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3</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 xml:space="preserve"> 5/09 de 10h à 16h à l'Auditorium</w:t>
      </w:r>
      <w:r w:rsidR="002D6325" w:rsidRPr="00BB4986">
        <w:rPr>
          <w:rFonts w:ascii="Arial" w:hAnsi="Arial"/>
          <w:sz w:val="36"/>
          <w:lang w:val="fr-FR"/>
        </w:rPr>
        <w:t xml:space="preserve"> ;</w:t>
      </w:r>
    </w:p>
    <w:p w14:paraId="6EB5B186" w14:textId="5D100352"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4</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 xml:space="preserve"> 5/09 de 9h30 à 17h30 à la salle de la Ficelle</w:t>
      </w:r>
      <w:r w:rsidR="002D6325" w:rsidRPr="00BB4986">
        <w:rPr>
          <w:rFonts w:ascii="Arial" w:hAnsi="Arial"/>
          <w:sz w:val="36"/>
          <w:lang w:val="fr-FR"/>
        </w:rPr>
        <w:t xml:space="preserve"> ;</w:t>
      </w:r>
    </w:p>
    <w:p w14:paraId="4B686242" w14:textId="53D9AF44"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5</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 xml:space="preserve"> 12/09 de 9h30 à 16h dans le parc de la mairie</w:t>
      </w:r>
      <w:r w:rsidR="002D6325" w:rsidRPr="00BB4986">
        <w:rPr>
          <w:rFonts w:ascii="Arial" w:hAnsi="Arial"/>
          <w:sz w:val="36"/>
          <w:lang w:val="fr-FR"/>
        </w:rPr>
        <w:t xml:space="preserve"> ;</w:t>
      </w:r>
    </w:p>
    <w:p w14:paraId="7E8E4C20" w14:textId="7B674BAC"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6</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 xml:space="preserve"> 12/09 de 10h à 15h place Edgar-Quinet</w:t>
      </w:r>
      <w:r w:rsidR="002D6325" w:rsidRPr="00BB4986">
        <w:rPr>
          <w:rFonts w:ascii="Arial" w:hAnsi="Arial"/>
          <w:sz w:val="36"/>
          <w:lang w:val="fr-FR"/>
        </w:rPr>
        <w:t xml:space="preserve"> ;</w:t>
      </w:r>
    </w:p>
    <w:p w14:paraId="340B52C6" w14:textId="559B5CCA"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7</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 xml:space="preserve"> 5/09 de 10h à 17h au gymnase Clemenceau</w:t>
      </w:r>
      <w:r w:rsidR="002D6325" w:rsidRPr="00BB4986">
        <w:rPr>
          <w:rFonts w:ascii="Arial" w:hAnsi="Arial"/>
          <w:sz w:val="36"/>
          <w:lang w:val="fr-FR"/>
        </w:rPr>
        <w:t xml:space="preserve"> ;</w:t>
      </w:r>
    </w:p>
    <w:p w14:paraId="3173462E" w14:textId="6F23F129"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8</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 xml:space="preserve"> 6/09 de 10h à 17h place Ambroise-Courtois</w:t>
      </w:r>
      <w:r w:rsidR="002D6325" w:rsidRPr="00BB4986">
        <w:rPr>
          <w:rFonts w:ascii="Arial" w:hAnsi="Arial"/>
          <w:sz w:val="36"/>
          <w:lang w:val="fr-FR"/>
        </w:rPr>
        <w:t xml:space="preserve"> ;</w:t>
      </w:r>
    </w:p>
    <w:p w14:paraId="2E581ACB" w14:textId="74079C3D" w:rsidR="0029196C" w:rsidRPr="00BB4986" w:rsidRDefault="00D343D7" w:rsidP="00D343D7">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9</w:t>
      </w:r>
      <w:r w:rsidR="00762482" w:rsidRPr="00BB4986">
        <w:rPr>
          <w:rFonts w:ascii="Arial" w:hAnsi="Arial"/>
          <w:sz w:val="36"/>
          <w:vertAlign w:val="superscript"/>
          <w:lang w:val="fr-FR"/>
        </w:rPr>
        <w:t>ème</w:t>
      </w:r>
      <w:r w:rsidR="00D45CB6" w:rsidRPr="00BB4986">
        <w:rPr>
          <w:rFonts w:ascii="Arial" w:hAnsi="Arial"/>
          <w:sz w:val="36"/>
          <w:lang w:val="fr-FR"/>
        </w:rPr>
        <w:t xml:space="preserve"> :</w:t>
      </w:r>
      <w:r w:rsidR="0029196C" w:rsidRPr="00BB4986">
        <w:rPr>
          <w:rFonts w:ascii="Arial" w:hAnsi="Arial"/>
          <w:sz w:val="36"/>
          <w:lang w:val="fr-FR"/>
        </w:rPr>
        <w:t xml:space="preserve"> 12/09 de 9h à 13h place Ferber.</w:t>
      </w:r>
    </w:p>
    <w:p w14:paraId="31C2E92E" w14:textId="77777777" w:rsidR="00762482" w:rsidRPr="00BB4986" w:rsidRDefault="00762482" w:rsidP="0029196C">
      <w:pPr>
        <w:rPr>
          <w:rFonts w:ascii="Arial" w:hAnsi="Arial"/>
          <w:sz w:val="36"/>
          <w:lang w:val="fr-FR"/>
        </w:rPr>
      </w:pPr>
    </w:p>
    <w:p w14:paraId="22FF8B29" w14:textId="56F6D94A" w:rsidR="008B2827" w:rsidRPr="00BB4986" w:rsidRDefault="0029196C" w:rsidP="008B2827">
      <w:pPr>
        <w:rPr>
          <w:rFonts w:ascii="Arial" w:hAnsi="Arial"/>
          <w:sz w:val="36"/>
          <w:lang w:val="fr-FR"/>
        </w:rPr>
      </w:pPr>
      <w:r w:rsidRPr="00BB4986">
        <w:rPr>
          <w:rFonts w:ascii="Arial" w:hAnsi="Arial"/>
          <w:sz w:val="36"/>
          <w:lang w:val="fr-FR"/>
        </w:rPr>
        <w:t>7. Bachut</w:t>
      </w:r>
      <w:r w:rsidR="00D45CB6" w:rsidRPr="00BB4986">
        <w:rPr>
          <w:rFonts w:ascii="Arial" w:hAnsi="Arial"/>
          <w:sz w:val="36"/>
          <w:lang w:val="fr-FR"/>
        </w:rPr>
        <w:t xml:space="preserve"> :</w:t>
      </w:r>
    </w:p>
    <w:p w14:paraId="38F6987F" w14:textId="71099323" w:rsidR="0029196C" w:rsidRPr="00BB4986" w:rsidRDefault="0029196C" w:rsidP="008B2827">
      <w:pPr>
        <w:rPr>
          <w:rFonts w:ascii="Arial" w:hAnsi="Arial"/>
          <w:sz w:val="36"/>
          <w:lang w:val="fr-FR"/>
        </w:rPr>
      </w:pPr>
      <w:r w:rsidRPr="00BB4986">
        <w:rPr>
          <w:rFonts w:ascii="Arial" w:hAnsi="Arial"/>
          <w:sz w:val="36"/>
          <w:lang w:val="fr-FR"/>
        </w:rPr>
        <w:t>La place du Bachut réinventée</w:t>
      </w:r>
      <w:r w:rsidR="00D45CB6" w:rsidRPr="00BB4986">
        <w:rPr>
          <w:rFonts w:ascii="Arial" w:hAnsi="Arial"/>
          <w:sz w:val="36"/>
          <w:lang w:val="fr-FR"/>
        </w:rPr>
        <w:t xml:space="preserve"> :</w:t>
      </w:r>
    </w:p>
    <w:p w14:paraId="6745024C" w14:textId="0694BDE8" w:rsidR="0029196C" w:rsidRPr="00BB4986" w:rsidRDefault="0029196C" w:rsidP="0029196C">
      <w:pPr>
        <w:rPr>
          <w:rFonts w:ascii="Arial" w:hAnsi="Arial"/>
          <w:sz w:val="36"/>
          <w:lang w:val="fr-FR"/>
        </w:rPr>
      </w:pPr>
      <w:r w:rsidRPr="00BB4986">
        <w:rPr>
          <w:rFonts w:ascii="Arial" w:hAnsi="Arial"/>
          <w:sz w:val="36"/>
          <w:lang w:val="fr-FR"/>
        </w:rPr>
        <w:lastRenderedPageBreak/>
        <w:t>Méconnaissable</w:t>
      </w:r>
      <w:r w:rsidR="004410B2" w:rsidRPr="00BB4986">
        <w:rPr>
          <w:rFonts w:ascii="Arial" w:hAnsi="Arial"/>
          <w:sz w:val="36"/>
          <w:lang w:val="fr-FR"/>
        </w:rPr>
        <w:t xml:space="preserve"> !</w:t>
      </w:r>
      <w:r w:rsidRPr="00BB4986">
        <w:rPr>
          <w:rFonts w:ascii="Arial" w:hAnsi="Arial"/>
          <w:sz w:val="36"/>
          <w:lang w:val="fr-FR"/>
        </w:rPr>
        <w:t xml:space="preserve"> Devant la Maison de la danse, la place du Bachut (8</w:t>
      </w:r>
      <w:r w:rsidR="00D83DEA" w:rsidRPr="00BB4986">
        <w:rPr>
          <w:rFonts w:ascii="Arial" w:hAnsi="Arial"/>
          <w:sz w:val="36"/>
          <w:lang w:val="fr-FR"/>
        </w:rPr>
        <w:t>ème</w:t>
      </w:r>
      <w:r w:rsidRPr="00BB4986">
        <w:rPr>
          <w:rFonts w:ascii="Arial" w:hAnsi="Arial"/>
          <w:sz w:val="36"/>
          <w:lang w:val="fr-FR"/>
        </w:rPr>
        <w:t>), dénommée désormais esplanade Pina-Bausch, a fait sa révolution. En quelques mois, et avec d'importants travaux de réaménagement, l'immense espace vide est devenu un véritable jardin d'agrément. Avec la création de 3 800 m² de nouvelles surfaces végétalisées, le site est devenu un véritable îlot de nature et de fraîcheur au cœur du 8</w:t>
      </w:r>
      <w:r w:rsidR="00D83DEA" w:rsidRPr="00BB4986">
        <w:rPr>
          <w:rFonts w:ascii="Arial" w:hAnsi="Arial"/>
          <w:sz w:val="36"/>
          <w:lang w:val="fr-FR"/>
        </w:rPr>
        <w:t>ème</w:t>
      </w:r>
      <w:r w:rsidRPr="00BB4986">
        <w:rPr>
          <w:rFonts w:ascii="Arial" w:hAnsi="Arial"/>
          <w:sz w:val="36"/>
          <w:lang w:val="fr-FR"/>
        </w:rPr>
        <w:t xml:space="preserve"> arrondissement qui fait partie de ceux où il manque le plus d'espaces verts accessibles au public. Les habitants, les usagers de la Mairie du 8</w:t>
      </w:r>
      <w:r w:rsidR="00D83DEA" w:rsidRPr="00BB4986">
        <w:rPr>
          <w:rFonts w:ascii="Arial" w:hAnsi="Arial"/>
          <w:sz w:val="36"/>
          <w:lang w:val="fr-FR"/>
        </w:rPr>
        <w:t>ème</w:t>
      </w:r>
      <w:r w:rsidRPr="00BB4986">
        <w:rPr>
          <w:rFonts w:ascii="Arial" w:hAnsi="Arial"/>
          <w:sz w:val="36"/>
          <w:lang w:val="fr-FR"/>
        </w:rPr>
        <w:t>, l'équipe de la Maison de la danse, présents lors de l'inauguration par les Maires de Lyon et du 8</w:t>
      </w:r>
      <w:r w:rsidR="00D83DEA" w:rsidRPr="00BB4986">
        <w:rPr>
          <w:rFonts w:ascii="Arial" w:hAnsi="Arial"/>
          <w:sz w:val="36"/>
          <w:lang w:val="fr-FR"/>
        </w:rPr>
        <w:t>ème</w:t>
      </w:r>
      <w:r w:rsidRPr="00BB4986">
        <w:rPr>
          <w:rFonts w:ascii="Arial" w:hAnsi="Arial"/>
          <w:sz w:val="36"/>
          <w:lang w:val="fr-FR"/>
        </w:rPr>
        <w:t>, ont participé à la définition des différents espaces dont tout un chacun peut profiter aujourd'hui.</w:t>
      </w:r>
    </w:p>
    <w:p w14:paraId="4DBE971D" w14:textId="77777777" w:rsidR="008B2827" w:rsidRPr="00BB4986" w:rsidRDefault="008B2827" w:rsidP="0029196C">
      <w:pPr>
        <w:rPr>
          <w:rFonts w:ascii="Arial" w:hAnsi="Arial"/>
          <w:sz w:val="36"/>
          <w:lang w:val="fr-FR"/>
        </w:rPr>
      </w:pPr>
    </w:p>
    <w:p w14:paraId="13DECEB7" w14:textId="77777777" w:rsidR="0029196C" w:rsidRPr="00BB4986" w:rsidRDefault="0029196C" w:rsidP="008B2827">
      <w:pPr>
        <w:rPr>
          <w:rFonts w:ascii="Arial" w:hAnsi="Arial"/>
          <w:sz w:val="36"/>
          <w:lang w:val="fr-FR"/>
        </w:rPr>
      </w:pPr>
      <w:r w:rsidRPr="00BB4986">
        <w:rPr>
          <w:rFonts w:ascii="Arial" w:hAnsi="Arial"/>
          <w:sz w:val="36"/>
          <w:lang w:val="fr-FR"/>
        </w:rPr>
        <w:t>Un parc "couteau suisse"</w:t>
      </w:r>
    </w:p>
    <w:p w14:paraId="65AD0D68" w14:textId="25ED5016" w:rsidR="0029196C" w:rsidRPr="00BB4986" w:rsidRDefault="0029196C" w:rsidP="0029196C">
      <w:pPr>
        <w:rPr>
          <w:rFonts w:ascii="Arial" w:hAnsi="Arial"/>
          <w:sz w:val="36"/>
          <w:lang w:val="fr-FR"/>
        </w:rPr>
      </w:pPr>
      <w:r w:rsidRPr="00BB4986">
        <w:rPr>
          <w:rFonts w:ascii="Arial" w:hAnsi="Arial"/>
          <w:sz w:val="36"/>
          <w:lang w:val="fr-FR"/>
        </w:rPr>
        <w:t>L'esplanade requalifiée offre désormais</w:t>
      </w:r>
      <w:r w:rsidR="00D45CB6" w:rsidRPr="00BB4986">
        <w:rPr>
          <w:rFonts w:ascii="Arial" w:hAnsi="Arial"/>
          <w:sz w:val="36"/>
          <w:lang w:val="fr-FR"/>
        </w:rPr>
        <w:t xml:space="preserve"> :</w:t>
      </w:r>
    </w:p>
    <w:p w14:paraId="26C0DA61" w14:textId="77777777" w:rsidR="00C4702E" w:rsidRPr="00BB4986" w:rsidRDefault="00C4702E" w:rsidP="00C4702E">
      <w:pPr>
        <w:pStyle w:val="Listepuces"/>
        <w:numPr>
          <w:ilvl w:val="0"/>
          <w:numId w:val="0"/>
        </w:numPr>
        <w:spacing w:line="240" w:lineRule="auto"/>
        <w:ind w:left="720"/>
        <w:rPr>
          <w:rFonts w:ascii="Arial" w:hAnsi="Arial"/>
          <w:sz w:val="36"/>
          <w:lang w:val="fr-FR"/>
        </w:rPr>
      </w:pPr>
    </w:p>
    <w:p w14:paraId="3AE84133" w14:textId="60CB3BBB" w:rsidR="0029196C" w:rsidRPr="00BB4986" w:rsidRDefault="00C4702E" w:rsidP="00C4702E">
      <w:pPr>
        <w:pStyle w:val="Listepuces"/>
        <w:numPr>
          <w:ilvl w:val="0"/>
          <w:numId w:val="0"/>
        </w:numPr>
        <w:spacing w:line="240" w:lineRule="auto"/>
        <w:ind w:left="720"/>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un espace arboré</w:t>
      </w:r>
      <w:r w:rsidR="002D6325" w:rsidRPr="00BB4986">
        <w:rPr>
          <w:rFonts w:ascii="Arial" w:hAnsi="Arial"/>
          <w:sz w:val="36"/>
          <w:lang w:val="fr-FR"/>
        </w:rPr>
        <w:t xml:space="preserve"> ;</w:t>
      </w:r>
    </w:p>
    <w:p w14:paraId="1F1039B7" w14:textId="77777777" w:rsidR="00C4702E" w:rsidRPr="00BB4986" w:rsidRDefault="00C4702E" w:rsidP="00C4702E">
      <w:pPr>
        <w:pStyle w:val="Listepuces"/>
        <w:numPr>
          <w:ilvl w:val="0"/>
          <w:numId w:val="0"/>
        </w:numPr>
        <w:spacing w:line="240" w:lineRule="auto"/>
        <w:ind w:left="720"/>
        <w:rPr>
          <w:rFonts w:ascii="Arial" w:hAnsi="Arial"/>
          <w:sz w:val="36"/>
          <w:lang w:val="fr-FR"/>
        </w:rPr>
      </w:pPr>
    </w:p>
    <w:p w14:paraId="7B1A0303" w14:textId="1B6E5A63" w:rsidR="0029196C" w:rsidRPr="00BB4986" w:rsidRDefault="00C4702E" w:rsidP="00C4702E">
      <w:pPr>
        <w:pStyle w:val="Listepuces"/>
        <w:numPr>
          <w:ilvl w:val="0"/>
          <w:numId w:val="0"/>
        </w:numPr>
        <w:spacing w:line="240" w:lineRule="auto"/>
        <w:ind w:left="720"/>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des massifs de rosiers, en hommage à l'histoire horticole du quartier</w:t>
      </w:r>
      <w:r w:rsidR="002D6325" w:rsidRPr="00BB4986">
        <w:rPr>
          <w:rFonts w:ascii="Arial" w:hAnsi="Arial"/>
          <w:sz w:val="36"/>
          <w:lang w:val="fr-FR"/>
        </w:rPr>
        <w:t xml:space="preserve"> ;</w:t>
      </w:r>
    </w:p>
    <w:p w14:paraId="412E97B9" w14:textId="77777777" w:rsidR="00C4702E" w:rsidRPr="00BB4986" w:rsidRDefault="00C4702E" w:rsidP="00C4702E">
      <w:pPr>
        <w:pStyle w:val="Listepuces"/>
        <w:numPr>
          <w:ilvl w:val="0"/>
          <w:numId w:val="0"/>
        </w:numPr>
        <w:spacing w:line="240" w:lineRule="auto"/>
        <w:ind w:left="720"/>
        <w:rPr>
          <w:rFonts w:ascii="Arial" w:hAnsi="Arial"/>
          <w:sz w:val="36"/>
          <w:lang w:val="fr-FR"/>
        </w:rPr>
      </w:pPr>
    </w:p>
    <w:p w14:paraId="2FF280DA" w14:textId="32CA6CE1" w:rsidR="0029196C" w:rsidRPr="00BB4986" w:rsidRDefault="00C4702E" w:rsidP="00C4702E">
      <w:pPr>
        <w:pStyle w:val="Listepuces"/>
        <w:numPr>
          <w:ilvl w:val="0"/>
          <w:numId w:val="0"/>
        </w:numPr>
        <w:spacing w:line="240" w:lineRule="auto"/>
        <w:ind w:left="720"/>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un parvis devant la Maison de la Danse, lieu extérieur où elle présentera des petites performances ouvertes à tous</w:t>
      </w:r>
      <w:r w:rsidR="002D6325" w:rsidRPr="00BB4986">
        <w:rPr>
          <w:rFonts w:ascii="Arial" w:hAnsi="Arial"/>
          <w:sz w:val="36"/>
          <w:lang w:val="fr-FR"/>
        </w:rPr>
        <w:t xml:space="preserve"> ;</w:t>
      </w:r>
    </w:p>
    <w:p w14:paraId="797AB745" w14:textId="77777777" w:rsidR="00C4702E" w:rsidRPr="00BB4986" w:rsidRDefault="00C4702E" w:rsidP="00C4702E">
      <w:pPr>
        <w:pStyle w:val="Listepuces"/>
        <w:numPr>
          <w:ilvl w:val="0"/>
          <w:numId w:val="0"/>
        </w:numPr>
        <w:spacing w:line="240" w:lineRule="auto"/>
        <w:ind w:left="720"/>
        <w:rPr>
          <w:rFonts w:ascii="Arial" w:hAnsi="Arial"/>
          <w:sz w:val="36"/>
          <w:lang w:val="fr-FR"/>
        </w:rPr>
      </w:pPr>
    </w:p>
    <w:p w14:paraId="0546014B" w14:textId="49169145" w:rsidR="0029196C" w:rsidRPr="00BB4986" w:rsidRDefault="00C4702E" w:rsidP="00C4702E">
      <w:pPr>
        <w:pStyle w:val="Listepuces"/>
        <w:numPr>
          <w:ilvl w:val="0"/>
          <w:numId w:val="0"/>
        </w:numPr>
        <w:spacing w:line="240" w:lineRule="auto"/>
        <w:ind w:left="720"/>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une fontaine ludique et 2 bornes-fontaines</w:t>
      </w:r>
      <w:r w:rsidR="002D6325" w:rsidRPr="00BB4986">
        <w:rPr>
          <w:rFonts w:ascii="Arial" w:hAnsi="Arial"/>
          <w:sz w:val="36"/>
          <w:lang w:val="fr-FR"/>
        </w:rPr>
        <w:t xml:space="preserve"> ;</w:t>
      </w:r>
    </w:p>
    <w:p w14:paraId="6F574B68" w14:textId="77777777" w:rsidR="00C4702E" w:rsidRPr="00BB4986" w:rsidRDefault="00C4702E" w:rsidP="00C4702E">
      <w:pPr>
        <w:pStyle w:val="Listepuces"/>
        <w:numPr>
          <w:ilvl w:val="0"/>
          <w:numId w:val="0"/>
        </w:numPr>
        <w:spacing w:line="240" w:lineRule="auto"/>
        <w:ind w:left="720"/>
        <w:rPr>
          <w:rFonts w:ascii="Arial" w:hAnsi="Arial"/>
          <w:sz w:val="36"/>
          <w:lang w:val="fr-FR"/>
        </w:rPr>
      </w:pPr>
    </w:p>
    <w:p w14:paraId="69AC4268" w14:textId="1C47B890" w:rsidR="0029196C" w:rsidRPr="00BB4986" w:rsidRDefault="00C4702E" w:rsidP="00C4702E">
      <w:pPr>
        <w:pStyle w:val="Listepuces"/>
        <w:numPr>
          <w:ilvl w:val="0"/>
          <w:numId w:val="0"/>
        </w:numPr>
        <w:spacing w:line="240" w:lineRule="auto"/>
        <w:ind w:left="720"/>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une zone de pique-nique et de détente avec des chaises longues, des ensembles de pique-nique, bancs</w:t>
      </w:r>
      <w:r w:rsidR="002D6325" w:rsidRPr="00BB4986">
        <w:rPr>
          <w:rFonts w:ascii="Arial" w:hAnsi="Arial"/>
          <w:sz w:val="36"/>
          <w:lang w:val="fr-FR"/>
        </w:rPr>
        <w:t xml:space="preserve"> ;</w:t>
      </w:r>
    </w:p>
    <w:p w14:paraId="76C06DE2" w14:textId="77777777" w:rsidR="00C4702E" w:rsidRPr="00BB4986" w:rsidRDefault="00C4702E" w:rsidP="00C4702E">
      <w:pPr>
        <w:pStyle w:val="Listepuces"/>
        <w:numPr>
          <w:ilvl w:val="0"/>
          <w:numId w:val="0"/>
        </w:numPr>
        <w:spacing w:line="240" w:lineRule="auto"/>
        <w:ind w:left="720"/>
        <w:rPr>
          <w:rFonts w:ascii="Arial" w:hAnsi="Arial"/>
          <w:sz w:val="36"/>
          <w:lang w:val="fr-FR"/>
        </w:rPr>
      </w:pPr>
    </w:p>
    <w:p w14:paraId="107C7769" w14:textId="7DCBDFFC" w:rsidR="0029196C" w:rsidRPr="00BB4986" w:rsidRDefault="00C4702E" w:rsidP="00C4702E">
      <w:pPr>
        <w:pStyle w:val="Listepuces"/>
        <w:numPr>
          <w:ilvl w:val="0"/>
          <w:numId w:val="0"/>
        </w:numPr>
        <w:spacing w:line="240" w:lineRule="auto"/>
        <w:ind w:left="720"/>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une aire d'ébats canine de 300 m² avec des agrès canins</w:t>
      </w:r>
      <w:r w:rsidR="002D6325" w:rsidRPr="00BB4986">
        <w:rPr>
          <w:rFonts w:ascii="Arial" w:hAnsi="Arial"/>
          <w:sz w:val="36"/>
          <w:lang w:val="fr-FR"/>
        </w:rPr>
        <w:t xml:space="preserve"> ;</w:t>
      </w:r>
    </w:p>
    <w:p w14:paraId="06D1C655" w14:textId="77777777" w:rsidR="00C4702E" w:rsidRPr="00BB4986" w:rsidRDefault="00C4702E" w:rsidP="00C4702E">
      <w:pPr>
        <w:pStyle w:val="Listepuces"/>
        <w:numPr>
          <w:ilvl w:val="0"/>
          <w:numId w:val="0"/>
        </w:numPr>
        <w:spacing w:line="240" w:lineRule="auto"/>
        <w:ind w:left="720"/>
        <w:rPr>
          <w:rFonts w:ascii="Arial" w:hAnsi="Arial"/>
          <w:sz w:val="36"/>
          <w:lang w:val="fr-FR"/>
        </w:rPr>
      </w:pPr>
    </w:p>
    <w:p w14:paraId="11FDB2A4" w14:textId="2CB2880D" w:rsidR="0029196C" w:rsidRPr="00BB4986" w:rsidRDefault="00C4702E" w:rsidP="00C4702E">
      <w:pPr>
        <w:pStyle w:val="Listepuces"/>
        <w:numPr>
          <w:ilvl w:val="0"/>
          <w:numId w:val="0"/>
        </w:numPr>
        <w:spacing w:line="240" w:lineRule="auto"/>
        <w:ind w:left="720"/>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un nouvel éclairage.</w:t>
      </w:r>
    </w:p>
    <w:p w14:paraId="4CBAF998" w14:textId="77777777" w:rsidR="0029196C" w:rsidRPr="00BB4986" w:rsidRDefault="0029196C" w:rsidP="0029196C">
      <w:pPr>
        <w:rPr>
          <w:rFonts w:ascii="Arial" w:hAnsi="Arial"/>
          <w:sz w:val="36"/>
          <w:lang w:val="fr-FR"/>
        </w:rPr>
      </w:pPr>
      <w:r w:rsidRPr="00BB4986">
        <w:rPr>
          <w:rFonts w:ascii="Arial" w:hAnsi="Arial"/>
          <w:sz w:val="36"/>
          <w:lang w:val="fr-FR"/>
        </w:rPr>
        <w:t>Au total, 101 arbres ont été plantés, accompagnés de massifs arbustifs, de bandes fleuries et de haies. Des dispositifs de gestion des eaux pluviales permettent une meilleure infiltration dans le sol.</w:t>
      </w:r>
    </w:p>
    <w:p w14:paraId="68307EAC" w14:textId="77777777" w:rsidR="008B2827" w:rsidRPr="00BB4986" w:rsidRDefault="008B2827" w:rsidP="0029196C">
      <w:pPr>
        <w:rPr>
          <w:rFonts w:ascii="Arial" w:hAnsi="Arial"/>
          <w:sz w:val="36"/>
          <w:lang w:val="fr-FR"/>
        </w:rPr>
      </w:pPr>
    </w:p>
    <w:p w14:paraId="54A085CB" w14:textId="7F4B30CD" w:rsidR="008B2827" w:rsidRPr="00BB4986" w:rsidRDefault="0029196C" w:rsidP="008B2827">
      <w:pPr>
        <w:rPr>
          <w:rFonts w:ascii="Arial" w:hAnsi="Arial"/>
          <w:sz w:val="36"/>
          <w:lang w:val="fr-FR"/>
        </w:rPr>
      </w:pPr>
      <w:r w:rsidRPr="00BB4986">
        <w:rPr>
          <w:rFonts w:ascii="Arial" w:hAnsi="Arial"/>
          <w:sz w:val="36"/>
          <w:lang w:val="fr-FR"/>
        </w:rPr>
        <w:t>8. Bellecour</w:t>
      </w:r>
      <w:r w:rsidR="00D45CB6" w:rsidRPr="00BB4986">
        <w:rPr>
          <w:rFonts w:ascii="Arial" w:hAnsi="Arial"/>
          <w:sz w:val="36"/>
          <w:lang w:val="fr-FR"/>
        </w:rPr>
        <w:t xml:space="preserve"> :</w:t>
      </w:r>
    </w:p>
    <w:p w14:paraId="3C062904" w14:textId="3950435C" w:rsidR="0029196C" w:rsidRPr="00BB4986" w:rsidRDefault="0029196C" w:rsidP="008B2827">
      <w:pPr>
        <w:rPr>
          <w:rFonts w:ascii="Arial" w:hAnsi="Arial"/>
          <w:sz w:val="36"/>
          <w:lang w:val="fr-FR"/>
        </w:rPr>
      </w:pPr>
      <w:r w:rsidRPr="00BB4986">
        <w:rPr>
          <w:rFonts w:ascii="Arial" w:hAnsi="Arial"/>
          <w:sz w:val="36"/>
          <w:lang w:val="fr-FR"/>
        </w:rPr>
        <w:t>Un plancher tout neuf</w:t>
      </w:r>
      <w:r w:rsidR="00D45CB6" w:rsidRPr="00BB4986">
        <w:rPr>
          <w:rFonts w:ascii="Arial" w:hAnsi="Arial"/>
          <w:sz w:val="36"/>
          <w:lang w:val="fr-FR"/>
        </w:rPr>
        <w:t xml:space="preserve"> :</w:t>
      </w:r>
    </w:p>
    <w:p w14:paraId="53604E67" w14:textId="5C54F47C" w:rsidR="0029196C" w:rsidRPr="00BB4986" w:rsidRDefault="0029196C" w:rsidP="0029196C">
      <w:pPr>
        <w:rPr>
          <w:rFonts w:ascii="Arial" w:hAnsi="Arial"/>
          <w:sz w:val="36"/>
          <w:lang w:val="fr-FR"/>
        </w:rPr>
      </w:pPr>
      <w:r w:rsidRPr="00BB4986">
        <w:rPr>
          <w:rFonts w:ascii="Arial" w:hAnsi="Arial"/>
          <w:sz w:val="36"/>
          <w:lang w:val="fr-FR"/>
        </w:rPr>
        <w:t xml:space="preserve">Place des Célestins, le plancher situé face au théâtre a été complètement refait. Pour le nouveau </w:t>
      </w:r>
      <w:r w:rsidR="0028224D" w:rsidRPr="00BB4986">
        <w:rPr>
          <w:rFonts w:ascii="Arial" w:hAnsi="Arial"/>
          <w:sz w:val="36"/>
          <w:lang w:val="fr-FR"/>
        </w:rPr>
        <w:t>revêtements</w:t>
      </w:r>
      <w:r w:rsidRPr="00BB4986">
        <w:rPr>
          <w:rFonts w:ascii="Arial" w:hAnsi="Arial"/>
          <w:sz w:val="36"/>
          <w:lang w:val="fr-FR"/>
        </w:rPr>
        <w:t>, le choix s'est porté sur du bambou notamment pour sa durabilité et son élégance. Les planches sont une évocation du parquet du théâtre.</w:t>
      </w:r>
    </w:p>
    <w:p w14:paraId="4638D739" w14:textId="77777777" w:rsidR="005C020B" w:rsidRPr="00BB4986" w:rsidRDefault="005C020B" w:rsidP="0029196C">
      <w:pPr>
        <w:rPr>
          <w:rFonts w:ascii="Arial" w:hAnsi="Arial"/>
          <w:sz w:val="36"/>
          <w:lang w:val="fr-FR"/>
        </w:rPr>
      </w:pPr>
    </w:p>
    <w:p w14:paraId="684FA531" w14:textId="261E68C4" w:rsidR="0029196C" w:rsidRPr="00BB4986" w:rsidRDefault="0029196C" w:rsidP="005C020B">
      <w:pPr>
        <w:rPr>
          <w:rFonts w:ascii="Arial" w:hAnsi="Arial"/>
          <w:sz w:val="36"/>
          <w:lang w:val="fr-FR"/>
        </w:rPr>
      </w:pPr>
      <w:r w:rsidRPr="00BB4986">
        <w:rPr>
          <w:rFonts w:ascii="Arial" w:hAnsi="Arial"/>
          <w:sz w:val="36"/>
          <w:lang w:val="fr-FR"/>
        </w:rPr>
        <w:t>Neuf parcours sportifs par semaine gratuits pour tous</w:t>
      </w:r>
      <w:r w:rsidR="00D45CB6" w:rsidRPr="00BB4986">
        <w:rPr>
          <w:rFonts w:ascii="Arial" w:hAnsi="Arial"/>
          <w:sz w:val="36"/>
          <w:lang w:val="fr-FR"/>
        </w:rPr>
        <w:t xml:space="preserve"> :</w:t>
      </w:r>
    </w:p>
    <w:p w14:paraId="41738439" w14:textId="5BB171C4" w:rsidR="0029196C" w:rsidRPr="00BB4986" w:rsidRDefault="0029196C" w:rsidP="0029196C">
      <w:pPr>
        <w:rPr>
          <w:rFonts w:ascii="Arial" w:hAnsi="Arial"/>
          <w:sz w:val="36"/>
          <w:lang w:val="fr-FR"/>
        </w:rPr>
      </w:pPr>
      <w:r w:rsidRPr="00BB4986">
        <w:rPr>
          <w:rFonts w:ascii="Arial" w:hAnsi="Arial"/>
          <w:sz w:val="36"/>
          <w:lang w:val="fr-FR"/>
        </w:rPr>
        <w:t>Flore, commence bien la semaine</w:t>
      </w:r>
      <w:r w:rsidR="004410B2" w:rsidRPr="00BB4986">
        <w:rPr>
          <w:rFonts w:ascii="Arial" w:hAnsi="Arial"/>
          <w:sz w:val="36"/>
          <w:lang w:val="fr-FR"/>
        </w:rPr>
        <w:t xml:space="preserve"> !</w:t>
      </w:r>
    </w:p>
    <w:p w14:paraId="07A446CB" w14:textId="74D7344F" w:rsidR="0029196C" w:rsidRPr="00BB4986" w:rsidRDefault="0029196C" w:rsidP="0029196C">
      <w:pPr>
        <w:rPr>
          <w:rFonts w:ascii="Arial" w:hAnsi="Arial"/>
          <w:sz w:val="36"/>
          <w:lang w:val="fr-FR"/>
        </w:rPr>
      </w:pPr>
      <w:r w:rsidRPr="00BB4986">
        <w:rPr>
          <w:rFonts w:ascii="Arial" w:hAnsi="Arial"/>
          <w:sz w:val="36"/>
          <w:lang w:val="fr-FR"/>
        </w:rPr>
        <w:t xml:space="preserve">J'anime une séance de marche active dans le parc de Gerland le lundi de 10h à 15h dans le cadre du programme enform@lyon géré par la Ville. Avec des coachs de la Ligue </w:t>
      </w:r>
      <w:r w:rsidRPr="00BB4986">
        <w:rPr>
          <w:rFonts w:ascii="Arial" w:hAnsi="Arial"/>
          <w:sz w:val="36"/>
          <w:lang w:val="fr-FR"/>
        </w:rPr>
        <w:lastRenderedPageBreak/>
        <w:t>Auvergne-Rhône-Alpes d'Athlétisme, nous proposons 9 parcours sportifs en cardio training, marche active et marche nordique dans les parcs de Gerland, Blandan (7</w:t>
      </w:r>
      <w:r w:rsidR="00D83DEA" w:rsidRPr="00BB4986">
        <w:rPr>
          <w:rFonts w:ascii="Arial" w:hAnsi="Arial"/>
          <w:sz w:val="36"/>
          <w:lang w:val="fr-FR"/>
        </w:rPr>
        <w:t>ème</w:t>
      </w:r>
      <w:r w:rsidRPr="00BB4986">
        <w:rPr>
          <w:rFonts w:ascii="Arial" w:hAnsi="Arial"/>
          <w:sz w:val="36"/>
          <w:lang w:val="fr-FR"/>
        </w:rPr>
        <w:t>), Tête d'or (6</w:t>
      </w:r>
      <w:r w:rsidR="00D83DEA" w:rsidRPr="00BB4986">
        <w:rPr>
          <w:rFonts w:ascii="Arial" w:hAnsi="Arial"/>
          <w:sz w:val="36"/>
          <w:lang w:val="fr-FR"/>
        </w:rPr>
        <w:t>ème</w:t>
      </w:r>
      <w:r w:rsidRPr="00BB4986">
        <w:rPr>
          <w:rFonts w:ascii="Arial" w:hAnsi="Arial"/>
          <w:sz w:val="36"/>
          <w:lang w:val="fr-FR"/>
        </w:rPr>
        <w:t>) et à l'hôtel de ville (1er). C'est gratuit et ouvert à tous, sans conditions. Plus de 4800 personnes ont participé aux 405 séances en 2025. Ça maintient en forme et ça crée du lien</w:t>
      </w:r>
      <w:r w:rsidR="004410B2" w:rsidRPr="00BB4986">
        <w:rPr>
          <w:rFonts w:ascii="Arial" w:hAnsi="Arial"/>
          <w:sz w:val="36"/>
          <w:lang w:val="fr-FR"/>
        </w:rPr>
        <w:t xml:space="preserve"> !</w:t>
      </w:r>
    </w:p>
    <w:p w14:paraId="443C832E" w14:textId="216078F2" w:rsidR="0029196C" w:rsidRPr="00BB4986" w:rsidRDefault="00EF7955" w:rsidP="005C020B">
      <w:pPr>
        <w:pStyle w:val="Listepuces"/>
        <w:rPr>
          <w:rFonts w:ascii="Arial" w:hAnsi="Arial"/>
          <w:sz w:val="36"/>
          <w:lang w:val="fr-FR"/>
        </w:rPr>
      </w:pPr>
      <w:r w:rsidRPr="00BB4986">
        <w:rPr>
          <w:rFonts w:ascii="Arial" w:hAnsi="Arial"/>
          <w:sz w:val="36"/>
          <w:lang w:val="fr-FR"/>
        </w:rPr>
        <w:t>I</w:t>
      </w:r>
      <w:r w:rsidR="0029196C" w:rsidRPr="00BB4986">
        <w:rPr>
          <w:rFonts w:ascii="Arial" w:hAnsi="Arial"/>
          <w:sz w:val="36"/>
          <w:lang w:val="fr-FR"/>
        </w:rPr>
        <w:t>nscriptions sur lyon.fr / toute l'année sauf août et vacances de Noël / appli enform@lyon</w:t>
      </w:r>
    </w:p>
    <w:p w14:paraId="3FC4D53D" w14:textId="77777777" w:rsidR="005C020B" w:rsidRPr="00BB4986" w:rsidRDefault="005C020B" w:rsidP="005C020B">
      <w:pPr>
        <w:pStyle w:val="Listepuces"/>
        <w:numPr>
          <w:ilvl w:val="0"/>
          <w:numId w:val="0"/>
        </w:numPr>
        <w:ind w:left="360"/>
        <w:rPr>
          <w:rFonts w:ascii="Arial" w:hAnsi="Arial"/>
          <w:sz w:val="36"/>
          <w:lang w:val="fr-FR"/>
        </w:rPr>
      </w:pPr>
    </w:p>
    <w:p w14:paraId="04594B5D" w14:textId="35BF5D77" w:rsidR="005C020B" w:rsidRPr="00BB4986" w:rsidRDefault="0029196C" w:rsidP="005C020B">
      <w:pPr>
        <w:rPr>
          <w:rFonts w:ascii="Arial" w:hAnsi="Arial"/>
          <w:sz w:val="36"/>
          <w:lang w:val="fr-FR"/>
        </w:rPr>
      </w:pPr>
      <w:r w:rsidRPr="00BB4986">
        <w:rPr>
          <w:rFonts w:ascii="Arial" w:hAnsi="Arial"/>
          <w:sz w:val="36"/>
          <w:lang w:val="fr-FR"/>
        </w:rPr>
        <w:t>9. Vieux-Lyon</w:t>
      </w:r>
      <w:r w:rsidR="00D45CB6" w:rsidRPr="00BB4986">
        <w:rPr>
          <w:rFonts w:ascii="Arial" w:hAnsi="Arial"/>
          <w:sz w:val="36"/>
          <w:lang w:val="fr-FR"/>
        </w:rPr>
        <w:t xml:space="preserve"> :</w:t>
      </w:r>
    </w:p>
    <w:p w14:paraId="608166B5" w14:textId="5D0D4AC4" w:rsidR="0029196C" w:rsidRPr="00BB4986" w:rsidRDefault="0029196C" w:rsidP="005C020B">
      <w:pPr>
        <w:rPr>
          <w:rFonts w:ascii="Arial" w:hAnsi="Arial"/>
          <w:sz w:val="36"/>
          <w:lang w:val="fr-FR"/>
        </w:rPr>
      </w:pPr>
      <w:r w:rsidRPr="00BB4986">
        <w:rPr>
          <w:rFonts w:ascii="Arial" w:hAnsi="Arial"/>
          <w:sz w:val="36"/>
          <w:lang w:val="fr-FR"/>
        </w:rPr>
        <w:t>Ciné européen</w:t>
      </w:r>
      <w:r w:rsidR="00D45CB6" w:rsidRPr="00BB4986">
        <w:rPr>
          <w:rFonts w:ascii="Arial" w:hAnsi="Arial"/>
          <w:sz w:val="36"/>
          <w:lang w:val="fr-FR"/>
        </w:rPr>
        <w:t xml:space="preserve"> :</w:t>
      </w:r>
    </w:p>
    <w:p w14:paraId="5F4E1647" w14:textId="0B74F731" w:rsidR="0029196C" w:rsidRPr="00BB4986" w:rsidRDefault="0029196C" w:rsidP="0029196C">
      <w:pPr>
        <w:rPr>
          <w:rFonts w:ascii="Arial" w:hAnsi="Arial"/>
          <w:sz w:val="36"/>
          <w:lang w:val="fr-FR"/>
        </w:rPr>
      </w:pPr>
      <w:r w:rsidRPr="00BB4986">
        <w:rPr>
          <w:rFonts w:ascii="Arial" w:hAnsi="Arial"/>
          <w:sz w:val="36"/>
          <w:lang w:val="fr-FR"/>
        </w:rPr>
        <w:t>Cinéma du Vieux-Lyon - Festival du film européen, 2</w:t>
      </w:r>
      <w:r w:rsidR="00D83DEA" w:rsidRPr="00BB4986">
        <w:rPr>
          <w:rFonts w:ascii="Arial" w:hAnsi="Arial"/>
          <w:sz w:val="36"/>
          <w:lang w:val="fr-FR"/>
        </w:rPr>
        <w:t>ème</w:t>
      </w:r>
      <w:r w:rsidR="004410B2" w:rsidRPr="00BB4986">
        <w:rPr>
          <w:rFonts w:ascii="Arial" w:hAnsi="Arial"/>
          <w:sz w:val="36"/>
          <w:lang w:val="fr-FR"/>
        </w:rPr>
        <w:t xml:space="preserve"> !</w:t>
      </w:r>
      <w:r w:rsidRPr="00BB4986">
        <w:rPr>
          <w:rFonts w:ascii="Arial" w:hAnsi="Arial"/>
          <w:sz w:val="36"/>
          <w:lang w:val="fr-FR"/>
        </w:rPr>
        <w:t xml:space="preserve"> Sur l'écran</w:t>
      </w:r>
      <w:r w:rsidR="00D45CB6" w:rsidRPr="00BB4986">
        <w:rPr>
          <w:rFonts w:ascii="Arial" w:hAnsi="Arial"/>
          <w:sz w:val="36"/>
          <w:lang w:val="fr-FR"/>
        </w:rPr>
        <w:t xml:space="preserve"> :</w:t>
      </w:r>
      <w:r w:rsidRPr="00BB4986">
        <w:rPr>
          <w:rFonts w:ascii="Arial" w:hAnsi="Arial"/>
          <w:sz w:val="36"/>
          <w:lang w:val="fr-FR"/>
        </w:rPr>
        <w:t xml:space="preserve"> Les Lyonnais (Marchal), Chat noir, chat blanc (Kusturica), La plus précieuse des marchandises (Hazanavicius), The other side of hope (Kaurismäki), Good morning England (Curtis). Label Tout l'monde dehors</w:t>
      </w:r>
      <w:r w:rsidR="004410B2" w:rsidRPr="00BB4986">
        <w:rPr>
          <w:rFonts w:ascii="Arial" w:hAnsi="Arial"/>
          <w:sz w:val="36"/>
          <w:lang w:val="fr-FR"/>
        </w:rPr>
        <w:t xml:space="preserve"> !</w:t>
      </w:r>
    </w:p>
    <w:p w14:paraId="51B98A8B" w14:textId="0CCAE820" w:rsidR="0029196C" w:rsidRPr="00BB4986" w:rsidRDefault="0029196C" w:rsidP="0029196C">
      <w:pPr>
        <w:rPr>
          <w:rFonts w:ascii="Arial" w:hAnsi="Arial"/>
          <w:sz w:val="36"/>
          <w:lang w:val="fr-FR"/>
        </w:rPr>
      </w:pPr>
      <w:r w:rsidRPr="00BB4986">
        <w:rPr>
          <w:rFonts w:ascii="Arial" w:hAnsi="Arial"/>
          <w:sz w:val="36"/>
          <w:lang w:val="fr-FR"/>
        </w:rPr>
        <w:t>+ Du 20 au 24/07 à 21h30, cour du palais St-Jean, avenue A.-Max (5</w:t>
      </w:r>
      <w:r w:rsidR="00D83DEA" w:rsidRPr="00BB4986">
        <w:rPr>
          <w:rFonts w:ascii="Arial" w:hAnsi="Arial"/>
          <w:sz w:val="36"/>
          <w:lang w:val="fr-FR"/>
        </w:rPr>
        <w:t>ème</w:t>
      </w:r>
      <w:r w:rsidRPr="00BB4986">
        <w:rPr>
          <w:rFonts w:ascii="Arial" w:hAnsi="Arial"/>
          <w:sz w:val="36"/>
          <w:lang w:val="fr-FR"/>
        </w:rPr>
        <w:t>)</w:t>
      </w:r>
    </w:p>
    <w:p w14:paraId="75DF0790" w14:textId="77777777" w:rsidR="005C020B" w:rsidRPr="00BB4986" w:rsidRDefault="005C020B" w:rsidP="005C020B">
      <w:pPr>
        <w:rPr>
          <w:rFonts w:ascii="Arial" w:hAnsi="Arial"/>
          <w:sz w:val="36"/>
          <w:lang w:val="fr-FR"/>
        </w:rPr>
      </w:pPr>
    </w:p>
    <w:p w14:paraId="06969534" w14:textId="56B7DAF4" w:rsidR="005C020B" w:rsidRPr="00BB4986" w:rsidRDefault="0029196C" w:rsidP="005C020B">
      <w:pPr>
        <w:rPr>
          <w:rFonts w:ascii="Arial" w:hAnsi="Arial"/>
          <w:sz w:val="36"/>
          <w:lang w:val="fr-FR"/>
        </w:rPr>
      </w:pPr>
      <w:r w:rsidRPr="00BB4986">
        <w:rPr>
          <w:rFonts w:ascii="Arial" w:hAnsi="Arial"/>
          <w:sz w:val="36"/>
          <w:lang w:val="fr-FR"/>
        </w:rPr>
        <w:t>10. Brotteaux</w:t>
      </w:r>
      <w:r w:rsidR="00D45CB6" w:rsidRPr="00BB4986">
        <w:rPr>
          <w:rFonts w:ascii="Arial" w:hAnsi="Arial"/>
          <w:sz w:val="36"/>
          <w:lang w:val="fr-FR"/>
        </w:rPr>
        <w:t xml:space="preserve"> :</w:t>
      </w:r>
    </w:p>
    <w:p w14:paraId="5604CDC9" w14:textId="4E033F59" w:rsidR="0029196C" w:rsidRPr="00BB4986" w:rsidRDefault="0029196C" w:rsidP="005C020B">
      <w:pPr>
        <w:rPr>
          <w:rFonts w:ascii="Arial" w:hAnsi="Arial"/>
          <w:sz w:val="36"/>
          <w:lang w:val="fr-FR"/>
        </w:rPr>
      </w:pPr>
      <w:r w:rsidRPr="00BB4986">
        <w:rPr>
          <w:rFonts w:ascii="Arial" w:hAnsi="Arial"/>
          <w:sz w:val="36"/>
          <w:lang w:val="fr-FR"/>
        </w:rPr>
        <w:t>Rendez-vous nature</w:t>
      </w:r>
      <w:r w:rsidR="00D45CB6" w:rsidRPr="00BB4986">
        <w:rPr>
          <w:rFonts w:ascii="Arial" w:hAnsi="Arial"/>
          <w:sz w:val="36"/>
          <w:lang w:val="fr-FR"/>
        </w:rPr>
        <w:t xml:space="preserve"> :</w:t>
      </w:r>
    </w:p>
    <w:p w14:paraId="11578950" w14:textId="1ED7E56E" w:rsidR="0029196C" w:rsidRPr="00BB4986" w:rsidRDefault="0029196C" w:rsidP="0029196C">
      <w:pPr>
        <w:rPr>
          <w:rFonts w:ascii="Arial" w:hAnsi="Arial"/>
          <w:sz w:val="36"/>
          <w:lang w:val="fr-FR"/>
        </w:rPr>
      </w:pPr>
      <w:r w:rsidRPr="00BB4986">
        <w:rPr>
          <w:rFonts w:ascii="Arial" w:hAnsi="Arial"/>
          <w:sz w:val="36"/>
          <w:lang w:val="fr-FR"/>
        </w:rPr>
        <w:t>À caler dans l'agenda de juillet</w:t>
      </w:r>
      <w:r w:rsidR="00D45CB6" w:rsidRPr="00BB4986">
        <w:rPr>
          <w:rFonts w:ascii="Arial" w:hAnsi="Arial"/>
          <w:sz w:val="36"/>
          <w:lang w:val="fr-FR"/>
        </w:rPr>
        <w:t xml:space="preserve"> :</w:t>
      </w:r>
      <w:r w:rsidRPr="00BB4986">
        <w:rPr>
          <w:rFonts w:ascii="Arial" w:hAnsi="Arial"/>
          <w:sz w:val="36"/>
          <w:lang w:val="fr-FR"/>
        </w:rPr>
        <w:t xml:space="preserve"> les Estivales Lyon nature. Du 7 au 31 juillet, des visites et ateliers gratuits pour découvrir les </w:t>
      </w:r>
      <w:r w:rsidRPr="00BB4986">
        <w:rPr>
          <w:rFonts w:ascii="Arial" w:hAnsi="Arial"/>
          <w:sz w:val="36"/>
          <w:lang w:val="fr-FR"/>
        </w:rPr>
        <w:lastRenderedPageBreak/>
        <w:t>richesses de la nature en ville. Organisé par le service de médiation Lyon nature.</w:t>
      </w:r>
    </w:p>
    <w:p w14:paraId="663B8E1D" w14:textId="39B71508" w:rsidR="0029196C" w:rsidRPr="00BB4986" w:rsidRDefault="00EF7955" w:rsidP="005C020B">
      <w:pPr>
        <w:pStyle w:val="Listepuces"/>
        <w:rPr>
          <w:rFonts w:ascii="Arial" w:hAnsi="Arial"/>
          <w:sz w:val="36"/>
          <w:lang w:val="fr-FR"/>
        </w:rPr>
      </w:pPr>
      <w:r w:rsidRPr="00BB4986">
        <w:rPr>
          <w:rFonts w:ascii="Arial" w:hAnsi="Arial"/>
          <w:sz w:val="36"/>
          <w:lang w:val="fr-FR"/>
        </w:rPr>
        <w:t>I</w:t>
      </w:r>
      <w:r w:rsidR="0029196C" w:rsidRPr="00BB4986">
        <w:rPr>
          <w:rFonts w:ascii="Arial" w:hAnsi="Arial"/>
          <w:sz w:val="36"/>
          <w:lang w:val="fr-FR"/>
        </w:rPr>
        <w:t>nscriptions sur lyon.fr</w:t>
      </w:r>
      <w:r w:rsidR="00D45CB6" w:rsidRPr="00BB4986">
        <w:rPr>
          <w:rFonts w:ascii="Arial" w:hAnsi="Arial"/>
          <w:sz w:val="36"/>
          <w:lang w:val="fr-FR"/>
        </w:rPr>
        <w:t xml:space="preserve"> :</w:t>
      </w:r>
      <w:r w:rsidR="0029196C" w:rsidRPr="00BB4986">
        <w:rPr>
          <w:rFonts w:ascii="Arial" w:hAnsi="Arial"/>
          <w:sz w:val="36"/>
          <w:lang w:val="fr-FR"/>
        </w:rPr>
        <w:t xml:space="preserve"> Les Estivales Lyon nature 2026</w:t>
      </w:r>
    </w:p>
    <w:p w14:paraId="708751FE" w14:textId="55113EDC" w:rsidR="00F41DDF" w:rsidRDefault="00F41DDF">
      <w:pPr>
        <w:rPr>
          <w:rFonts w:ascii="Arial" w:hAnsi="Arial"/>
          <w:sz w:val="36"/>
          <w:lang w:val="fr-FR"/>
        </w:rPr>
      </w:pPr>
      <w:r>
        <w:rPr>
          <w:rFonts w:ascii="Arial" w:hAnsi="Arial"/>
          <w:sz w:val="36"/>
          <w:lang w:val="fr-FR"/>
        </w:rPr>
        <w:br w:type="page"/>
      </w:r>
    </w:p>
    <w:p w14:paraId="0F13664A" w14:textId="77777777" w:rsidR="00F41DDF" w:rsidRPr="00662CFB" w:rsidRDefault="00F41DDF" w:rsidP="00F41DDF">
      <w:pPr>
        <w:pStyle w:val="Titre1"/>
        <w:jc w:val="center"/>
        <w:rPr>
          <w:rFonts w:ascii="Arial" w:hAnsi="Arial"/>
          <w:sz w:val="44"/>
          <w:szCs w:val="36"/>
          <w:lang w:val="fr-FR"/>
        </w:rPr>
      </w:pPr>
      <w:bookmarkStart w:id="25" w:name="_Toc233880082"/>
      <w:r w:rsidRPr="00662CFB">
        <w:rPr>
          <w:rFonts w:ascii="Arial" w:hAnsi="Arial"/>
          <w:sz w:val="44"/>
          <w:szCs w:val="36"/>
          <w:lang w:val="fr-FR"/>
        </w:rPr>
        <w:lastRenderedPageBreak/>
        <w:t>C'EST DANS VOTRE QUARTIER</w:t>
      </w:r>
      <w:bookmarkEnd w:id="25"/>
    </w:p>
    <w:p w14:paraId="7647F0A2" w14:textId="77777777" w:rsidR="00F41DDF" w:rsidRPr="00662CFB" w:rsidRDefault="00F41DDF" w:rsidP="00F41DDF">
      <w:pPr>
        <w:pStyle w:val="Titre1"/>
        <w:jc w:val="center"/>
        <w:rPr>
          <w:rFonts w:ascii="Arial" w:hAnsi="Arial"/>
          <w:smallCaps/>
          <w:sz w:val="40"/>
          <w:szCs w:val="32"/>
          <w:lang w:val="fr-FR"/>
        </w:rPr>
      </w:pPr>
      <w:bookmarkStart w:id="26" w:name="_Toc233880083"/>
      <w:r w:rsidRPr="00662CFB">
        <w:rPr>
          <w:rFonts w:ascii="Arial" w:hAnsi="Arial"/>
          <w:smallCaps/>
          <w:sz w:val="44"/>
          <w:szCs w:val="36"/>
          <w:lang w:val="fr-FR"/>
        </w:rPr>
        <w:t>Coup d'œil</w:t>
      </w:r>
      <w:r w:rsidRPr="00662CFB">
        <w:rPr>
          <w:rFonts w:ascii="Arial" w:hAnsi="Arial"/>
          <w:smallCaps/>
          <w:sz w:val="44"/>
          <w:szCs w:val="36"/>
          <w:lang w:val="fr-FR"/>
        </w:rPr>
        <w:br/>
      </w:r>
      <w:r w:rsidRPr="00662CFB">
        <w:rPr>
          <w:rFonts w:ascii="Arial" w:hAnsi="Arial"/>
          <w:smallCaps/>
          <w:sz w:val="40"/>
          <w:szCs w:val="32"/>
          <w:lang w:val="fr-FR"/>
        </w:rPr>
        <w:t>L'École de botanique fleurit à nouveau</w:t>
      </w:r>
      <w:bookmarkEnd w:id="26"/>
    </w:p>
    <w:p w14:paraId="40E76931" w14:textId="77777777" w:rsidR="00F41DDF" w:rsidRPr="00BB4986" w:rsidRDefault="00F41DDF" w:rsidP="00F41DDF">
      <w:pPr>
        <w:rPr>
          <w:rFonts w:ascii="Arial" w:hAnsi="Arial"/>
          <w:sz w:val="36"/>
          <w:lang w:val="fr-FR"/>
        </w:rPr>
      </w:pPr>
    </w:p>
    <w:p w14:paraId="08BB5DD6" w14:textId="77777777" w:rsidR="00F41DDF" w:rsidRPr="00BB4986" w:rsidRDefault="00F41DDF" w:rsidP="00F41DDF">
      <w:pPr>
        <w:rPr>
          <w:rFonts w:ascii="Arial" w:hAnsi="Arial"/>
          <w:sz w:val="36"/>
          <w:lang w:val="fr-FR"/>
        </w:rPr>
      </w:pPr>
      <w:r w:rsidRPr="00BB4986">
        <w:rPr>
          <w:rFonts w:ascii="Arial" w:hAnsi="Arial"/>
          <w:sz w:val="36"/>
          <w:lang w:val="fr-FR"/>
        </w:rPr>
        <w:t xml:space="preserve">Saviez-vous qu'au parc de la Tête d'or, nichée au sein du Jardin botanique, se trouve l'École de botanique ? </w:t>
      </w:r>
    </w:p>
    <w:p w14:paraId="170B96D6" w14:textId="77777777" w:rsidR="00F41DDF" w:rsidRPr="00BB4986" w:rsidRDefault="00F41DDF" w:rsidP="00F41DDF">
      <w:pPr>
        <w:rPr>
          <w:rFonts w:ascii="Arial" w:hAnsi="Arial"/>
          <w:sz w:val="36"/>
          <w:lang w:val="fr-FR"/>
        </w:rPr>
      </w:pPr>
      <w:r w:rsidRPr="00BB4986">
        <w:rPr>
          <w:rFonts w:ascii="Arial" w:hAnsi="Arial"/>
          <w:sz w:val="36"/>
          <w:lang w:val="fr-FR"/>
        </w:rPr>
        <w:t>Cette véritable bibliothèque végétale, créée en 1857 par les frères Bühler, s'est vu offrir une seconde jeunesse par la Ville de Lyon. Après plusieurs mois de travaux, le lieu a été entièrement repensé. Tout en préservant le tracé historique, l'École de botanique propose désormais une visite plus immersive, plus pédagogique et plus accessible. Fidèle aux grandes missions du Jardin botanique - éducation, recherche scientifique et conservation -, elle invite désormais les visiteurs à explorer deux nouveaux parcours.</w:t>
      </w:r>
    </w:p>
    <w:p w14:paraId="32A65D25" w14:textId="77777777" w:rsidR="00F41DDF" w:rsidRPr="00BB4986" w:rsidRDefault="00F41DDF" w:rsidP="00F41DDF">
      <w:pPr>
        <w:rPr>
          <w:rFonts w:ascii="Arial" w:hAnsi="Arial"/>
          <w:sz w:val="36"/>
          <w:lang w:val="fr-FR"/>
        </w:rPr>
      </w:pPr>
    </w:p>
    <w:p w14:paraId="33502045" w14:textId="77777777" w:rsidR="00F41DDF" w:rsidRPr="00BB4986" w:rsidRDefault="00F41DDF" w:rsidP="00F41DDF">
      <w:pPr>
        <w:rPr>
          <w:rFonts w:ascii="Arial" w:hAnsi="Arial"/>
          <w:sz w:val="36"/>
          <w:lang w:val="fr-FR"/>
        </w:rPr>
      </w:pPr>
      <w:r w:rsidRPr="00BB4986">
        <w:rPr>
          <w:rFonts w:ascii="Arial" w:hAnsi="Arial"/>
          <w:sz w:val="36"/>
          <w:lang w:val="fr-FR"/>
        </w:rPr>
        <w:t>Faire savoir et savoir-faire :</w:t>
      </w:r>
    </w:p>
    <w:p w14:paraId="23F2CA04" w14:textId="77777777" w:rsidR="00F41DDF" w:rsidRPr="00BB4986" w:rsidRDefault="00F41DDF" w:rsidP="00F41DDF">
      <w:pPr>
        <w:rPr>
          <w:rFonts w:ascii="Arial" w:hAnsi="Arial"/>
          <w:sz w:val="36"/>
          <w:lang w:val="fr-FR"/>
        </w:rPr>
      </w:pPr>
      <w:r w:rsidRPr="00BB4986">
        <w:rPr>
          <w:rFonts w:ascii="Arial" w:hAnsi="Arial"/>
          <w:sz w:val="36"/>
          <w:lang w:val="fr-FR"/>
        </w:rPr>
        <w:t>Le second parcours, ethnobotanique, dévoile en 4 grands thèmes comment les plantes ont façonné l'histoire de Lyon, de la médecine à la gastronomie, en passant par l'agronomie et l'industrie textile. Exemple infime des richesses à découvrir, la "marmite lyonnaise", le massif dédié à la gastronomie. Vous y découvrirez, entre autres, toutes les plantes aromatiques de la très lyonnaise "cervelle de canut".</w:t>
      </w:r>
    </w:p>
    <w:p w14:paraId="343CB1DA" w14:textId="77777777" w:rsidR="00F41DDF" w:rsidRPr="00BB4986" w:rsidRDefault="00F41DDF" w:rsidP="00F41DDF">
      <w:pPr>
        <w:rPr>
          <w:rFonts w:ascii="Arial" w:hAnsi="Arial"/>
          <w:sz w:val="36"/>
          <w:lang w:val="fr-FR"/>
        </w:rPr>
      </w:pPr>
    </w:p>
    <w:p w14:paraId="177FCD18" w14:textId="77777777" w:rsidR="00F41DDF" w:rsidRPr="00BB4986" w:rsidRDefault="00F41DDF" w:rsidP="00F41DDF">
      <w:pPr>
        <w:rPr>
          <w:rFonts w:ascii="Arial" w:hAnsi="Arial"/>
          <w:sz w:val="36"/>
          <w:lang w:val="fr-FR"/>
        </w:rPr>
      </w:pPr>
      <w:r w:rsidRPr="00BB4986">
        <w:rPr>
          <w:rFonts w:ascii="Arial" w:hAnsi="Arial"/>
          <w:sz w:val="36"/>
          <w:lang w:val="fr-FR"/>
        </w:rPr>
        <w:t>Mieux comprendre le monde végétal :</w:t>
      </w:r>
    </w:p>
    <w:p w14:paraId="1CEBBD7B" w14:textId="77777777" w:rsidR="00F41DDF" w:rsidRPr="00BB4986" w:rsidRDefault="00F41DDF" w:rsidP="00F41DDF">
      <w:pPr>
        <w:rPr>
          <w:rFonts w:ascii="Arial" w:hAnsi="Arial"/>
          <w:sz w:val="36"/>
          <w:lang w:val="fr-FR"/>
        </w:rPr>
      </w:pPr>
      <w:r w:rsidRPr="00BB4986">
        <w:rPr>
          <w:rFonts w:ascii="Arial" w:hAnsi="Arial"/>
          <w:sz w:val="36"/>
          <w:lang w:val="fr-FR"/>
        </w:rPr>
        <w:t>Le premier parcours, pensé avec et pour les étudiants de l'Université Lyon 1, plonge au cœur de la classification (systématique) des plantes et présente l'histoire de l'évolution de la flore mondiale selon la classification botanique en vigueur. Des sculptures- maquettes florales ponctuent les allées et permettent, lors des visites aux scolaires, de présenter les organes d'une fleur en un clin d'œil.</w:t>
      </w:r>
    </w:p>
    <w:p w14:paraId="1AD0CE29" w14:textId="77777777" w:rsidR="00F41DDF" w:rsidRPr="00BB4986" w:rsidRDefault="00F41DDF" w:rsidP="00F41DDF">
      <w:pPr>
        <w:rPr>
          <w:rFonts w:ascii="Arial" w:hAnsi="Arial"/>
          <w:sz w:val="36"/>
          <w:lang w:val="fr-FR"/>
        </w:rPr>
      </w:pPr>
    </w:p>
    <w:p w14:paraId="5781B064" w14:textId="77777777" w:rsidR="00F41DDF" w:rsidRPr="00BB4986" w:rsidRDefault="00F41DDF" w:rsidP="00F41DDF">
      <w:pPr>
        <w:rPr>
          <w:rFonts w:ascii="Arial" w:hAnsi="Arial"/>
          <w:sz w:val="36"/>
          <w:lang w:val="fr-FR"/>
        </w:rPr>
      </w:pPr>
      <w:r w:rsidRPr="00BB4986">
        <w:rPr>
          <w:rFonts w:ascii="Arial" w:hAnsi="Arial"/>
          <w:sz w:val="36"/>
          <w:lang w:val="fr-FR"/>
        </w:rPr>
        <w:t>Aloha :</w:t>
      </w:r>
    </w:p>
    <w:p w14:paraId="2558E0B2" w14:textId="77777777" w:rsidR="00F41DDF" w:rsidRPr="00BB4986" w:rsidRDefault="00F41DDF" w:rsidP="00F41DDF">
      <w:pPr>
        <w:rPr>
          <w:rFonts w:ascii="Arial" w:hAnsi="Arial"/>
          <w:sz w:val="36"/>
          <w:lang w:val="fr-FR"/>
        </w:rPr>
      </w:pPr>
      <w:r w:rsidRPr="00BB4986">
        <w:rPr>
          <w:rFonts w:ascii="Arial" w:hAnsi="Arial"/>
          <w:sz w:val="36"/>
          <w:lang w:val="fr-FR"/>
        </w:rPr>
        <w:t xml:space="preserve">Les grandes fleurs du dahlia cactus </w:t>
      </w:r>
      <w:proofErr w:type="spellStart"/>
      <w:r w:rsidRPr="00BB4986">
        <w:rPr>
          <w:rFonts w:ascii="Arial" w:hAnsi="Arial"/>
          <w:sz w:val="36"/>
          <w:lang w:val="fr-FR"/>
        </w:rPr>
        <w:t>aloha</w:t>
      </w:r>
      <w:proofErr w:type="spellEnd"/>
      <w:r w:rsidRPr="00BB4986">
        <w:rPr>
          <w:rFonts w:ascii="Arial" w:hAnsi="Arial"/>
          <w:sz w:val="36"/>
          <w:lang w:val="fr-FR"/>
        </w:rPr>
        <w:t>, aux pétales effilés jaunes à pointe rouge feu, font partie des plantes ayant inspiré des motifs des soyeux lyonnais. À admirer dans le massif "industrie textile".</w:t>
      </w:r>
    </w:p>
    <w:p w14:paraId="5DB0C383" w14:textId="77777777" w:rsidR="00F41DDF" w:rsidRPr="00BB4986" w:rsidRDefault="00F41DDF" w:rsidP="00F41DDF">
      <w:pPr>
        <w:rPr>
          <w:rFonts w:ascii="Arial" w:hAnsi="Arial"/>
          <w:sz w:val="36"/>
          <w:lang w:val="fr-FR"/>
        </w:rPr>
      </w:pPr>
    </w:p>
    <w:p w14:paraId="614950EE" w14:textId="77777777" w:rsidR="00F41DDF" w:rsidRPr="00BB4986" w:rsidRDefault="00F41DDF" w:rsidP="00F41DDF">
      <w:pPr>
        <w:rPr>
          <w:rFonts w:ascii="Arial" w:hAnsi="Arial"/>
          <w:sz w:val="36"/>
          <w:lang w:val="fr-FR"/>
        </w:rPr>
      </w:pPr>
      <w:r w:rsidRPr="00BB4986">
        <w:rPr>
          <w:rFonts w:ascii="Arial" w:hAnsi="Arial"/>
          <w:sz w:val="36"/>
          <w:lang w:val="fr-FR"/>
        </w:rPr>
        <w:t>À découvrir en solo ou avec Lyon nature :</w:t>
      </w:r>
    </w:p>
    <w:p w14:paraId="54B29A38" w14:textId="77777777" w:rsidR="00F41DDF" w:rsidRPr="00BB4986" w:rsidRDefault="00F41DDF" w:rsidP="00F41DDF">
      <w:pPr>
        <w:rPr>
          <w:rFonts w:ascii="Arial" w:hAnsi="Arial"/>
          <w:sz w:val="36"/>
          <w:lang w:val="fr-FR"/>
        </w:rPr>
      </w:pPr>
      <w:r w:rsidRPr="00BB4986">
        <w:rPr>
          <w:rFonts w:ascii="Arial" w:hAnsi="Arial"/>
          <w:sz w:val="36"/>
          <w:lang w:val="fr-FR"/>
        </w:rPr>
        <w:t>À l'heure où la biodiversité et le changement climatique occupent une place centrale dans les préoccupations de notre société, cette nouvelle École de botanique apparaît comme une invitation à ralentir, observer et mieux comprendre le monde végétal qui nous entoure. Lyon nature vous propose de nombreuses visites pour découvrir le botaniste qui sommeille en vous.</w:t>
      </w:r>
    </w:p>
    <w:p w14:paraId="62D3356D" w14:textId="77777777" w:rsidR="00F41DDF" w:rsidRPr="00BB4986" w:rsidRDefault="00F41DDF" w:rsidP="00F41DDF">
      <w:pPr>
        <w:rPr>
          <w:rFonts w:ascii="Arial" w:hAnsi="Arial"/>
          <w:sz w:val="36"/>
          <w:lang w:val="fr-FR"/>
        </w:rPr>
      </w:pPr>
    </w:p>
    <w:p w14:paraId="5BB583B1" w14:textId="77777777" w:rsidR="00F41DDF" w:rsidRPr="00BB4986" w:rsidRDefault="00F41DDF" w:rsidP="00F41DDF">
      <w:pPr>
        <w:rPr>
          <w:rFonts w:ascii="Arial" w:hAnsi="Arial"/>
          <w:sz w:val="36"/>
          <w:lang w:val="fr-FR"/>
        </w:rPr>
      </w:pPr>
      <w:r w:rsidRPr="00BB4986">
        <w:rPr>
          <w:rFonts w:ascii="Arial" w:hAnsi="Arial"/>
          <w:sz w:val="36"/>
          <w:lang w:val="fr-FR"/>
        </w:rPr>
        <w:lastRenderedPageBreak/>
        <w:t>Père de la botanique lyonnaise :</w:t>
      </w:r>
    </w:p>
    <w:p w14:paraId="5D8A091F" w14:textId="77777777" w:rsidR="00F41DDF" w:rsidRPr="00BB4986" w:rsidRDefault="00F41DDF" w:rsidP="00F41DDF">
      <w:pPr>
        <w:rPr>
          <w:rFonts w:ascii="Arial" w:hAnsi="Arial"/>
          <w:sz w:val="36"/>
          <w:lang w:val="fr-FR"/>
        </w:rPr>
      </w:pPr>
      <w:r w:rsidRPr="00BB4986">
        <w:rPr>
          <w:rFonts w:ascii="Arial" w:hAnsi="Arial"/>
          <w:sz w:val="36"/>
          <w:lang w:val="fr-FR"/>
        </w:rPr>
        <w:t>Déplacée, la statue de l'abbé Rozier, créateur du premier Jardin botanique au XVIIIe siècle, promoteur de Lyon dans les domaines de la botanique et de l'agriculture, trône désormais à l'entrée du parcours ethnobotanique.</w:t>
      </w:r>
    </w:p>
    <w:p w14:paraId="138CD2B7" w14:textId="77777777" w:rsidR="00F41DDF" w:rsidRPr="00BB4986" w:rsidRDefault="00F41DDF" w:rsidP="00F41DDF">
      <w:pPr>
        <w:rPr>
          <w:rFonts w:ascii="Arial" w:hAnsi="Arial"/>
          <w:sz w:val="36"/>
          <w:lang w:val="fr-FR"/>
        </w:rPr>
      </w:pPr>
    </w:p>
    <w:p w14:paraId="1C7C71E7" w14:textId="77777777" w:rsidR="00F41DDF" w:rsidRPr="00BB4986" w:rsidRDefault="00F41DDF" w:rsidP="00F41DDF">
      <w:pPr>
        <w:rPr>
          <w:rFonts w:ascii="Arial" w:hAnsi="Arial"/>
          <w:sz w:val="36"/>
          <w:lang w:val="fr-FR"/>
        </w:rPr>
      </w:pPr>
      <w:r w:rsidRPr="00BB4986">
        <w:rPr>
          <w:rFonts w:ascii="Arial" w:hAnsi="Arial"/>
          <w:sz w:val="36"/>
          <w:lang w:val="fr-FR"/>
        </w:rPr>
        <w:t>L'École de Botanique </w:t>
      </w:r>
    </w:p>
    <w:p w14:paraId="6D2A5FF7" w14:textId="77777777" w:rsidR="00F41DDF" w:rsidRPr="00BB4986" w:rsidRDefault="00F41DDF" w:rsidP="00F41DDF">
      <w:pPr>
        <w:rPr>
          <w:rFonts w:ascii="Arial" w:hAnsi="Arial"/>
          <w:sz w:val="36"/>
          <w:lang w:val="fr-FR"/>
        </w:rPr>
      </w:pPr>
      <w:r w:rsidRPr="00BB4986">
        <w:rPr>
          <w:rFonts w:ascii="Arial" w:hAnsi="Arial"/>
          <w:sz w:val="36"/>
          <w:lang w:val="fr-FR"/>
        </w:rPr>
        <w:t>Jardin botanique</w:t>
      </w:r>
      <w:r w:rsidRPr="00BB4986">
        <w:rPr>
          <w:rFonts w:ascii="Arial" w:hAnsi="Arial"/>
          <w:sz w:val="36"/>
          <w:lang w:val="fr-FR"/>
        </w:rPr>
        <w:br/>
        <w:t>Parc de la Tête d'or</w:t>
      </w:r>
    </w:p>
    <w:p w14:paraId="0DB077A7" w14:textId="77777777" w:rsidR="00F41DDF" w:rsidRPr="00BB4986" w:rsidRDefault="00F41DDF" w:rsidP="00F41DDF">
      <w:pPr>
        <w:rPr>
          <w:rFonts w:ascii="Arial" w:hAnsi="Arial"/>
          <w:sz w:val="36"/>
          <w:lang w:val="fr-FR"/>
        </w:rPr>
      </w:pPr>
      <w:r w:rsidRPr="00BB4986">
        <w:rPr>
          <w:rFonts w:ascii="Arial" w:hAnsi="Arial"/>
          <w:sz w:val="36"/>
          <w:lang w:val="fr-FR"/>
        </w:rPr>
        <w:t>Horaires :</w:t>
      </w:r>
      <w:r w:rsidRPr="00BB4986">
        <w:rPr>
          <w:rFonts w:ascii="Arial" w:hAnsi="Arial"/>
          <w:sz w:val="36"/>
          <w:lang w:val="fr-FR"/>
        </w:rPr>
        <w:br/>
        <w:t xml:space="preserve">Ouvert tous les jours </w:t>
      </w:r>
    </w:p>
    <w:p w14:paraId="45EAEAF4" w14:textId="77777777" w:rsidR="00F41DDF" w:rsidRPr="00BB4986" w:rsidRDefault="00F41DDF" w:rsidP="00F41DDF">
      <w:pPr>
        <w:rPr>
          <w:rFonts w:ascii="Arial" w:hAnsi="Arial"/>
          <w:sz w:val="36"/>
          <w:lang w:val="fr-FR"/>
        </w:rPr>
      </w:pPr>
      <w:r w:rsidRPr="00BB4986">
        <w:rPr>
          <w:rFonts w:ascii="Arial" w:hAnsi="Arial"/>
          <w:sz w:val="36"/>
          <w:lang w:val="fr-FR"/>
        </w:rPr>
        <w:t>- De 9h à 18h30 du 1er avril au 30 septembre</w:t>
      </w:r>
      <w:r w:rsidRPr="00BB4986">
        <w:rPr>
          <w:rFonts w:ascii="Arial" w:hAnsi="Arial"/>
          <w:sz w:val="36"/>
          <w:lang w:val="fr-FR"/>
        </w:rPr>
        <w:br/>
        <w:t>- De 9h à 17h30 du 1er octobre au 31 mars</w:t>
      </w:r>
    </w:p>
    <w:p w14:paraId="40D9449B" w14:textId="77777777" w:rsidR="008F5541" w:rsidRPr="00BB4986" w:rsidRDefault="008F5541">
      <w:pPr>
        <w:rPr>
          <w:rFonts w:ascii="Arial" w:hAnsi="Arial"/>
          <w:sz w:val="36"/>
          <w:lang w:val="fr-FR"/>
        </w:rPr>
      </w:pPr>
      <w:r w:rsidRPr="00BB4986">
        <w:rPr>
          <w:rFonts w:ascii="Arial" w:hAnsi="Arial"/>
          <w:sz w:val="36"/>
          <w:lang w:val="fr-FR"/>
        </w:rPr>
        <w:br w:type="page"/>
      </w:r>
    </w:p>
    <w:p w14:paraId="212BF682" w14:textId="1D56C4E3" w:rsidR="0029196C" w:rsidRPr="002A1D09" w:rsidRDefault="002A1D09" w:rsidP="002A1D09">
      <w:pPr>
        <w:pStyle w:val="Titre1"/>
        <w:jc w:val="center"/>
        <w:rPr>
          <w:rFonts w:ascii="Arial" w:hAnsi="Arial"/>
          <w:sz w:val="44"/>
          <w:szCs w:val="36"/>
          <w:lang w:val="fr-FR"/>
        </w:rPr>
      </w:pPr>
      <w:bookmarkStart w:id="27" w:name="_Toc233880084"/>
      <w:r w:rsidRPr="002A1D09">
        <w:rPr>
          <w:rFonts w:ascii="Arial" w:hAnsi="Arial"/>
          <w:sz w:val="44"/>
          <w:szCs w:val="36"/>
          <w:lang w:val="fr-FR"/>
        </w:rPr>
        <w:lastRenderedPageBreak/>
        <w:t>ARRONDISSEMENT – MON 1</w:t>
      </w:r>
      <w:r w:rsidR="00AD2F89" w:rsidRPr="00AD2F89">
        <w:rPr>
          <w:rFonts w:ascii="Arial" w:hAnsi="Arial"/>
          <w:sz w:val="44"/>
          <w:szCs w:val="36"/>
          <w:vertAlign w:val="superscript"/>
          <w:lang w:val="fr-FR"/>
        </w:rPr>
        <w:t>er</w:t>
      </w:r>
      <w:bookmarkEnd w:id="27"/>
    </w:p>
    <w:p w14:paraId="62461093" w14:textId="77777777" w:rsidR="008F5541" w:rsidRPr="00BB4986" w:rsidRDefault="008F5541" w:rsidP="008F5541">
      <w:pPr>
        <w:rPr>
          <w:rFonts w:ascii="Arial" w:hAnsi="Arial"/>
          <w:sz w:val="36"/>
          <w:lang w:val="fr-FR"/>
        </w:rPr>
      </w:pPr>
    </w:p>
    <w:p w14:paraId="2E9C8DE7" w14:textId="74FF1A51" w:rsidR="0029196C" w:rsidRPr="00BB4986" w:rsidRDefault="0029196C" w:rsidP="008F5541">
      <w:pPr>
        <w:rPr>
          <w:rFonts w:ascii="Arial" w:hAnsi="Arial"/>
          <w:sz w:val="36"/>
          <w:lang w:val="fr-FR"/>
        </w:rPr>
      </w:pPr>
      <w:r w:rsidRPr="00BB4986">
        <w:rPr>
          <w:rFonts w:ascii="Arial" w:hAnsi="Arial"/>
          <w:sz w:val="36"/>
          <w:lang w:val="fr-FR"/>
        </w:rPr>
        <w:t>Mairie du 1</w:t>
      </w:r>
      <w:r w:rsidRPr="00BB4986">
        <w:rPr>
          <w:rFonts w:ascii="Arial" w:hAnsi="Arial"/>
          <w:sz w:val="36"/>
          <w:vertAlign w:val="superscript"/>
          <w:lang w:val="fr-FR"/>
        </w:rPr>
        <w:t>er</w:t>
      </w:r>
      <w:r w:rsidR="00D45CB6" w:rsidRPr="00BB4986">
        <w:rPr>
          <w:rFonts w:ascii="Arial" w:hAnsi="Arial"/>
          <w:sz w:val="36"/>
          <w:vertAlign w:val="superscript"/>
          <w:lang w:val="fr-FR"/>
        </w:rPr>
        <w:t xml:space="preserve"> :</w:t>
      </w:r>
    </w:p>
    <w:p w14:paraId="70691989" w14:textId="77777777" w:rsidR="0045683F" w:rsidRPr="00BB4986" w:rsidRDefault="0029196C" w:rsidP="0029196C">
      <w:pPr>
        <w:rPr>
          <w:rFonts w:ascii="Arial" w:hAnsi="Arial"/>
          <w:sz w:val="36"/>
          <w:lang w:val="fr-FR"/>
        </w:rPr>
      </w:pPr>
      <w:r w:rsidRPr="00BB4986">
        <w:rPr>
          <w:rFonts w:ascii="Arial" w:hAnsi="Arial"/>
          <w:sz w:val="36"/>
          <w:lang w:val="fr-FR"/>
        </w:rPr>
        <w:t>2 place Sathonay</w:t>
      </w:r>
    </w:p>
    <w:p w14:paraId="484E15CC" w14:textId="77777777" w:rsidR="0045683F" w:rsidRPr="00BB4986" w:rsidRDefault="0029196C" w:rsidP="0029196C">
      <w:pPr>
        <w:rPr>
          <w:rFonts w:ascii="Arial" w:hAnsi="Arial"/>
          <w:sz w:val="36"/>
          <w:lang w:val="fr-FR"/>
        </w:rPr>
      </w:pPr>
      <w:r w:rsidRPr="00BB4986">
        <w:rPr>
          <w:rFonts w:ascii="Arial" w:hAnsi="Arial"/>
          <w:sz w:val="36"/>
          <w:lang w:val="fr-FR"/>
        </w:rPr>
        <w:t xml:space="preserve">69001 Lyon </w:t>
      </w:r>
    </w:p>
    <w:p w14:paraId="7C7164E8" w14:textId="77777777" w:rsidR="0045683F" w:rsidRPr="00BB4986" w:rsidRDefault="0029196C" w:rsidP="0029196C">
      <w:pPr>
        <w:rPr>
          <w:rFonts w:ascii="Arial" w:hAnsi="Arial"/>
          <w:sz w:val="36"/>
          <w:lang w:val="fr-FR"/>
        </w:rPr>
      </w:pPr>
      <w:r w:rsidRPr="00BB4986">
        <w:rPr>
          <w:rFonts w:ascii="Arial" w:hAnsi="Arial"/>
          <w:sz w:val="36"/>
          <w:lang w:val="fr-FR"/>
        </w:rPr>
        <w:t xml:space="preserve">04 72 98 54 04 </w:t>
      </w:r>
    </w:p>
    <w:p w14:paraId="1B3C157C" w14:textId="77777777" w:rsidR="0045683F" w:rsidRPr="00BB4986" w:rsidRDefault="0029196C" w:rsidP="0029196C">
      <w:pPr>
        <w:rPr>
          <w:rFonts w:ascii="Arial" w:hAnsi="Arial"/>
          <w:sz w:val="36"/>
          <w:lang w:val="fr-FR"/>
        </w:rPr>
      </w:pPr>
      <w:r w:rsidRPr="00BB4986">
        <w:rPr>
          <w:rFonts w:ascii="Arial" w:hAnsi="Arial"/>
          <w:sz w:val="36"/>
          <w:lang w:val="fr-FR"/>
        </w:rPr>
        <w:t>mairie1.lyon.fr</w:t>
      </w:r>
    </w:p>
    <w:p w14:paraId="4AD412C7" w14:textId="77777777" w:rsidR="0045683F" w:rsidRPr="00BB4986" w:rsidRDefault="0029196C" w:rsidP="0029196C">
      <w:pPr>
        <w:rPr>
          <w:rFonts w:ascii="Arial" w:hAnsi="Arial"/>
          <w:sz w:val="36"/>
          <w:lang w:val="fr-FR"/>
        </w:rPr>
      </w:pPr>
      <w:r w:rsidRPr="00BB4986">
        <w:rPr>
          <w:rFonts w:ascii="Arial" w:hAnsi="Arial"/>
          <w:sz w:val="36"/>
          <w:lang w:val="fr-FR"/>
        </w:rPr>
        <w:t xml:space="preserve">facebook.com/ Mairie1Lyon </w:t>
      </w:r>
    </w:p>
    <w:p w14:paraId="46FCA4FE" w14:textId="3E719428" w:rsidR="0029196C" w:rsidRPr="00BB4986" w:rsidRDefault="0029196C" w:rsidP="0029196C">
      <w:pPr>
        <w:rPr>
          <w:rFonts w:ascii="Arial" w:hAnsi="Arial"/>
          <w:sz w:val="36"/>
          <w:lang w:val="fr-FR"/>
        </w:rPr>
      </w:pPr>
      <w:r w:rsidRPr="00BB4986">
        <w:rPr>
          <w:rFonts w:ascii="Arial" w:hAnsi="Arial"/>
          <w:sz w:val="36"/>
          <w:lang w:val="fr-FR"/>
        </w:rPr>
        <w:t>instagram.com/ Mairie1Lyon</w:t>
      </w:r>
    </w:p>
    <w:p w14:paraId="0F39E447" w14:textId="77777777" w:rsidR="0045683F" w:rsidRPr="00BB4986" w:rsidRDefault="0045683F" w:rsidP="0029196C">
      <w:pPr>
        <w:rPr>
          <w:rFonts w:ascii="Arial" w:hAnsi="Arial"/>
          <w:sz w:val="36"/>
          <w:lang w:val="fr-FR"/>
        </w:rPr>
      </w:pPr>
    </w:p>
    <w:p w14:paraId="2A499E5D" w14:textId="43F0D619" w:rsidR="0029196C" w:rsidRPr="00BB4986" w:rsidRDefault="0029196C" w:rsidP="00642E00">
      <w:pPr>
        <w:rPr>
          <w:rFonts w:ascii="Arial" w:hAnsi="Arial"/>
          <w:sz w:val="36"/>
          <w:lang w:val="fr-FR"/>
        </w:rPr>
      </w:pPr>
      <w:r w:rsidRPr="00BB4986">
        <w:rPr>
          <w:rFonts w:ascii="Arial" w:hAnsi="Arial"/>
          <w:sz w:val="36"/>
          <w:lang w:val="fr-FR"/>
        </w:rPr>
        <w:t>Profiter de l'été malgré la chaleur</w:t>
      </w:r>
      <w:r w:rsidR="00D45CB6" w:rsidRPr="00BB4986">
        <w:rPr>
          <w:rFonts w:ascii="Arial" w:hAnsi="Arial"/>
          <w:sz w:val="36"/>
          <w:lang w:val="fr-FR"/>
        </w:rPr>
        <w:t xml:space="preserve"> :</w:t>
      </w:r>
    </w:p>
    <w:p w14:paraId="66A54195" w14:textId="77777777" w:rsidR="00642E00" w:rsidRPr="00BB4986" w:rsidRDefault="0029196C" w:rsidP="0029196C">
      <w:pPr>
        <w:rPr>
          <w:rFonts w:ascii="Arial" w:hAnsi="Arial"/>
          <w:sz w:val="36"/>
          <w:lang w:val="fr-FR"/>
        </w:rPr>
      </w:pPr>
      <w:r w:rsidRPr="00BB4986">
        <w:rPr>
          <w:rFonts w:ascii="Arial" w:hAnsi="Arial"/>
          <w:sz w:val="36"/>
          <w:lang w:val="fr-FR"/>
        </w:rPr>
        <w:t xml:space="preserve">L'été s'installe, avec ses promesses de découvertes et de moments partagés. </w:t>
      </w:r>
    </w:p>
    <w:p w14:paraId="654D0F8E" w14:textId="3B2AE4A7" w:rsidR="0029196C" w:rsidRPr="00BB4986" w:rsidRDefault="0029196C" w:rsidP="0029196C">
      <w:pPr>
        <w:rPr>
          <w:rFonts w:ascii="Arial" w:hAnsi="Arial"/>
          <w:sz w:val="36"/>
          <w:lang w:val="fr-FR"/>
        </w:rPr>
      </w:pPr>
      <w:r w:rsidRPr="00BB4986">
        <w:rPr>
          <w:rFonts w:ascii="Arial" w:hAnsi="Arial"/>
          <w:sz w:val="36"/>
          <w:lang w:val="fr-FR"/>
        </w:rPr>
        <w:t>Mais il rappelle aussi les épisodes de canicule, plus fréquents et plus intenses qui affectent notre santé, notre quotidien et l'usage même de la ville. Pour y faire face, le plan Objectif fraîcheur se renforce</w:t>
      </w:r>
      <w:r w:rsidR="00D45CB6" w:rsidRPr="00BB4986">
        <w:rPr>
          <w:rFonts w:ascii="Arial" w:hAnsi="Arial"/>
          <w:sz w:val="36"/>
          <w:lang w:val="fr-FR"/>
        </w:rPr>
        <w:t xml:space="preserve"> :</w:t>
      </w:r>
      <w:r w:rsidRPr="00BB4986">
        <w:rPr>
          <w:rFonts w:ascii="Arial" w:hAnsi="Arial"/>
          <w:sz w:val="36"/>
          <w:lang w:val="fr-FR"/>
        </w:rPr>
        <w:t xml:space="preserve"> végétalisation des espaces publics, rafraîchissement des bâtiments, ouverture de lieux frais pour les personnes les plus vulnérables mais aussi pour tous les publics, comme avec la cour de l'école Doisneau. Cette action s'articule aussi avec des actions contre l'isolement</w:t>
      </w:r>
      <w:r w:rsidR="00D45CB6" w:rsidRPr="00BB4986">
        <w:rPr>
          <w:rFonts w:ascii="Arial" w:hAnsi="Arial"/>
          <w:sz w:val="36"/>
          <w:lang w:val="fr-FR"/>
        </w:rPr>
        <w:t xml:space="preserve"> :</w:t>
      </w:r>
      <w:r w:rsidRPr="00BB4986">
        <w:rPr>
          <w:rFonts w:ascii="Arial" w:hAnsi="Arial"/>
          <w:sz w:val="36"/>
          <w:lang w:val="fr-FR"/>
        </w:rPr>
        <w:t xml:space="preserve"> il a été </w:t>
      </w:r>
      <w:r w:rsidR="00571E1C" w:rsidRPr="00BB4986">
        <w:rPr>
          <w:rFonts w:ascii="Arial" w:hAnsi="Arial"/>
          <w:sz w:val="36"/>
          <w:lang w:val="fr-FR"/>
        </w:rPr>
        <w:t>démontré</w:t>
      </w:r>
      <w:r w:rsidRPr="00BB4986">
        <w:rPr>
          <w:rFonts w:ascii="Arial" w:hAnsi="Arial"/>
          <w:sz w:val="36"/>
          <w:lang w:val="fr-FR"/>
        </w:rPr>
        <w:t xml:space="preserve"> que les liens sociaux réduisaient les impacts négatifs des fortes chaleurs sur la santé des personnes. La programmation culturelle estivale sera ainsi l'occasion de </w:t>
      </w:r>
      <w:r w:rsidRPr="00BB4986">
        <w:rPr>
          <w:rFonts w:ascii="Arial" w:hAnsi="Arial"/>
          <w:sz w:val="36"/>
          <w:lang w:val="fr-FR"/>
        </w:rPr>
        <w:lastRenderedPageBreak/>
        <w:t>sortir, de découvrir, et de mieux vivre l'été. Le festival Tout l'monde dehors</w:t>
      </w:r>
      <w:r w:rsidR="00D45CB6" w:rsidRPr="00BB4986">
        <w:rPr>
          <w:rFonts w:ascii="Arial" w:hAnsi="Arial"/>
          <w:sz w:val="36"/>
          <w:lang w:val="fr-FR"/>
        </w:rPr>
        <w:t xml:space="preserve"> !</w:t>
      </w:r>
      <w:r w:rsidRPr="00BB4986">
        <w:rPr>
          <w:rFonts w:ascii="Arial" w:hAnsi="Arial"/>
          <w:sz w:val="36"/>
          <w:lang w:val="fr-FR"/>
        </w:rPr>
        <w:t xml:space="preserve"> investit à nouveau les places, jardins et rues du 1er avec des spectacles gratuits qui font la part belle aux artistes, aux compagnies émergentes et à la création locale.</w:t>
      </w:r>
    </w:p>
    <w:p w14:paraId="4B2BF57E" w14:textId="77777777" w:rsidR="00642E00" w:rsidRPr="00BB4986" w:rsidRDefault="00642E00" w:rsidP="0029196C">
      <w:pPr>
        <w:rPr>
          <w:rFonts w:ascii="Arial" w:hAnsi="Arial"/>
          <w:sz w:val="36"/>
          <w:lang w:val="fr-FR"/>
        </w:rPr>
      </w:pPr>
    </w:p>
    <w:p w14:paraId="6EC650BB" w14:textId="77777777" w:rsidR="00642E00" w:rsidRPr="00BB4986" w:rsidRDefault="0029196C" w:rsidP="0029196C">
      <w:pPr>
        <w:rPr>
          <w:rFonts w:ascii="Arial" w:hAnsi="Arial"/>
          <w:sz w:val="36"/>
          <w:lang w:val="fr-FR"/>
        </w:rPr>
      </w:pPr>
      <w:r w:rsidRPr="00BB4986">
        <w:rPr>
          <w:rFonts w:ascii="Arial" w:hAnsi="Arial"/>
          <w:sz w:val="36"/>
          <w:lang w:val="fr-FR"/>
        </w:rPr>
        <w:t xml:space="preserve">Yasmine Bouagga </w:t>
      </w:r>
    </w:p>
    <w:p w14:paraId="585A9626" w14:textId="7075B5A4" w:rsidR="0029196C" w:rsidRPr="00BB4986" w:rsidRDefault="0029196C" w:rsidP="0029196C">
      <w:pPr>
        <w:rPr>
          <w:rFonts w:ascii="Arial" w:hAnsi="Arial"/>
          <w:sz w:val="36"/>
          <w:lang w:val="fr-FR"/>
        </w:rPr>
      </w:pPr>
      <w:r w:rsidRPr="00BB4986">
        <w:rPr>
          <w:rFonts w:ascii="Arial" w:hAnsi="Arial"/>
          <w:sz w:val="36"/>
          <w:lang w:val="fr-FR"/>
        </w:rPr>
        <w:t>Maire du 1er arrondissement</w:t>
      </w:r>
    </w:p>
    <w:p w14:paraId="22854FC2" w14:textId="77777777" w:rsidR="00642E00" w:rsidRPr="00BB4986" w:rsidRDefault="00642E00" w:rsidP="0029196C">
      <w:pPr>
        <w:rPr>
          <w:rFonts w:ascii="Arial" w:hAnsi="Arial"/>
          <w:sz w:val="36"/>
          <w:lang w:val="fr-FR"/>
        </w:rPr>
      </w:pPr>
    </w:p>
    <w:p w14:paraId="1C8DEBBD" w14:textId="77777777" w:rsidR="00A952F8" w:rsidRPr="00BB4986" w:rsidRDefault="00A952F8" w:rsidP="0029196C">
      <w:pPr>
        <w:rPr>
          <w:rFonts w:ascii="Arial" w:hAnsi="Arial"/>
          <w:sz w:val="36"/>
          <w:lang w:val="fr-FR"/>
        </w:rPr>
      </w:pPr>
    </w:p>
    <w:p w14:paraId="263F084C" w14:textId="335D682A" w:rsidR="0029196C" w:rsidRPr="00BB4986" w:rsidRDefault="0029196C" w:rsidP="00A952F8">
      <w:pPr>
        <w:rPr>
          <w:rFonts w:ascii="Arial" w:hAnsi="Arial"/>
          <w:sz w:val="36"/>
          <w:lang w:val="fr-FR"/>
        </w:rPr>
      </w:pPr>
      <w:r w:rsidRPr="00BB4986">
        <w:rPr>
          <w:rFonts w:ascii="Arial" w:hAnsi="Arial"/>
          <w:sz w:val="36"/>
          <w:lang w:val="fr-FR"/>
        </w:rPr>
        <w:t>Un été dans la cour de l'école Doisneau</w:t>
      </w:r>
      <w:r w:rsidR="00D45CB6" w:rsidRPr="00BB4986">
        <w:rPr>
          <w:rFonts w:ascii="Arial" w:hAnsi="Arial"/>
          <w:sz w:val="36"/>
          <w:lang w:val="fr-FR"/>
        </w:rPr>
        <w:t xml:space="preserve"> :</w:t>
      </w:r>
    </w:p>
    <w:p w14:paraId="7202B50B" w14:textId="77777777" w:rsidR="00A952F8" w:rsidRPr="00BB4986" w:rsidRDefault="0029196C" w:rsidP="0029196C">
      <w:pPr>
        <w:rPr>
          <w:rFonts w:ascii="Arial" w:hAnsi="Arial"/>
          <w:sz w:val="36"/>
          <w:lang w:val="fr-FR"/>
        </w:rPr>
      </w:pPr>
      <w:r w:rsidRPr="00BB4986">
        <w:rPr>
          <w:rFonts w:ascii="Arial" w:hAnsi="Arial"/>
          <w:sz w:val="36"/>
          <w:lang w:val="fr-FR"/>
        </w:rPr>
        <w:t xml:space="preserve">Du 10 juillet au 9 août, la cour de l'école Robert Doisneau ouvre à nouveau au public. </w:t>
      </w:r>
    </w:p>
    <w:p w14:paraId="5B2E12F1" w14:textId="27387276" w:rsidR="0029196C" w:rsidRPr="00BB4986" w:rsidRDefault="0029196C" w:rsidP="0029196C">
      <w:pPr>
        <w:rPr>
          <w:rFonts w:ascii="Arial" w:hAnsi="Arial"/>
          <w:sz w:val="36"/>
          <w:lang w:val="fr-FR"/>
        </w:rPr>
      </w:pPr>
      <w:r w:rsidRPr="00BB4986">
        <w:rPr>
          <w:rFonts w:ascii="Arial" w:hAnsi="Arial"/>
          <w:sz w:val="36"/>
          <w:lang w:val="fr-FR"/>
        </w:rPr>
        <w:t>Après une première expérimentation l'été dernier, cet espace arboré du 1er arrondissement sera accessible tous les jours de 8h à 22h offrant à toutes et tous un îlot de fraîcheur en plein cœur de la ville. Pensée comme un lieu de détente et de rencontre, la cour offre un cadre agréable pour lire, se reposer, jouer ou simplement faire une pause lors des journées les plus chaudes. Nouveauté cette année</w:t>
      </w:r>
      <w:r w:rsidR="00D45CB6" w:rsidRPr="00BB4986">
        <w:rPr>
          <w:rFonts w:ascii="Arial" w:hAnsi="Arial"/>
          <w:sz w:val="36"/>
          <w:lang w:val="fr-FR"/>
        </w:rPr>
        <w:t xml:space="preserve"> :</w:t>
      </w:r>
      <w:r w:rsidRPr="00BB4986">
        <w:rPr>
          <w:rFonts w:ascii="Arial" w:hAnsi="Arial"/>
          <w:sz w:val="36"/>
          <w:lang w:val="fr-FR"/>
        </w:rPr>
        <w:t xml:space="preserve"> le Centre social Quartier Vitalité proposera des animations gratuites pour les enfants et les familles les 10, 17 et 24 juillet de 16h à 19h. Jeux, activités ludiques et temps de partage rythmeront l'été, faisant de cette cour un refuge contre la chaleur et un espace de lien social en proximité.</w:t>
      </w:r>
    </w:p>
    <w:p w14:paraId="11997E65" w14:textId="6CE84FBE" w:rsidR="0029196C" w:rsidRPr="00BB4986" w:rsidRDefault="0029196C" w:rsidP="0029196C">
      <w:pPr>
        <w:rPr>
          <w:rFonts w:ascii="Arial" w:hAnsi="Arial"/>
          <w:sz w:val="36"/>
          <w:lang w:val="fr-FR"/>
        </w:rPr>
      </w:pPr>
      <w:r w:rsidRPr="00BB4986">
        <w:rPr>
          <w:rFonts w:ascii="Arial" w:hAnsi="Arial"/>
          <w:sz w:val="36"/>
          <w:lang w:val="fr-FR"/>
        </w:rPr>
        <w:t>5</w:t>
      </w:r>
      <w:r w:rsidR="00A952F8" w:rsidRPr="00BB4986">
        <w:rPr>
          <w:rFonts w:ascii="Arial" w:hAnsi="Arial"/>
          <w:sz w:val="36"/>
          <w:lang w:val="fr-FR"/>
        </w:rPr>
        <w:t>,</w:t>
      </w:r>
      <w:r w:rsidRPr="00BB4986">
        <w:rPr>
          <w:rFonts w:ascii="Arial" w:hAnsi="Arial"/>
          <w:sz w:val="36"/>
          <w:lang w:val="fr-FR"/>
        </w:rPr>
        <w:t xml:space="preserve"> rue Sergent-Blandan</w:t>
      </w:r>
    </w:p>
    <w:p w14:paraId="167982F5" w14:textId="77777777" w:rsidR="00A952F8" w:rsidRPr="00BB4986" w:rsidRDefault="00A952F8" w:rsidP="0029196C">
      <w:pPr>
        <w:rPr>
          <w:rFonts w:ascii="Arial" w:hAnsi="Arial"/>
          <w:sz w:val="36"/>
          <w:lang w:val="fr-FR"/>
        </w:rPr>
      </w:pPr>
    </w:p>
    <w:p w14:paraId="4892B02C" w14:textId="505A98EC" w:rsidR="0029196C" w:rsidRPr="00BB4986" w:rsidRDefault="0029196C" w:rsidP="00A952F8">
      <w:pPr>
        <w:rPr>
          <w:rFonts w:ascii="Arial" w:hAnsi="Arial"/>
          <w:sz w:val="36"/>
          <w:lang w:val="fr-FR"/>
        </w:rPr>
      </w:pPr>
      <w:r w:rsidRPr="00BB4986">
        <w:rPr>
          <w:rFonts w:ascii="Arial" w:hAnsi="Arial"/>
          <w:sz w:val="36"/>
          <w:lang w:val="fr-FR"/>
        </w:rPr>
        <w:t>La Martinière-Augustins</w:t>
      </w:r>
      <w:r w:rsidR="00D45CB6" w:rsidRPr="00BB4986">
        <w:rPr>
          <w:rFonts w:ascii="Arial" w:hAnsi="Arial"/>
          <w:sz w:val="36"/>
          <w:lang w:val="fr-FR"/>
        </w:rPr>
        <w:t xml:space="preserve"> :</w:t>
      </w:r>
      <w:r w:rsidRPr="00BB4986">
        <w:rPr>
          <w:rFonts w:ascii="Arial" w:hAnsi="Arial"/>
          <w:sz w:val="36"/>
          <w:lang w:val="fr-FR"/>
        </w:rPr>
        <w:t xml:space="preserve"> une restructuration majeure</w:t>
      </w:r>
      <w:r w:rsidR="00D45CB6" w:rsidRPr="00BB4986">
        <w:rPr>
          <w:rFonts w:ascii="Arial" w:hAnsi="Arial"/>
          <w:sz w:val="36"/>
          <w:lang w:val="fr-FR"/>
        </w:rPr>
        <w:t xml:space="preserve"> :</w:t>
      </w:r>
    </w:p>
    <w:p w14:paraId="7EEBF90F" w14:textId="77777777" w:rsidR="00A952F8" w:rsidRPr="00BB4986" w:rsidRDefault="0029196C" w:rsidP="0029196C">
      <w:pPr>
        <w:rPr>
          <w:rFonts w:ascii="Arial" w:hAnsi="Arial"/>
          <w:sz w:val="36"/>
          <w:lang w:val="fr-FR"/>
        </w:rPr>
      </w:pPr>
      <w:r w:rsidRPr="00BB4986">
        <w:rPr>
          <w:rFonts w:ascii="Arial" w:hAnsi="Arial"/>
          <w:sz w:val="36"/>
          <w:lang w:val="fr-FR"/>
        </w:rPr>
        <w:t xml:space="preserve">Connu comme un édifice sombre et délabré, le site Augustins du lycée La Martinière va connaître, après de longues années d'attente, une réhabilitation de grande ampleur. </w:t>
      </w:r>
    </w:p>
    <w:p w14:paraId="3E7D6CC3" w14:textId="79094BAF" w:rsidR="0029196C" w:rsidRPr="00BB4986" w:rsidRDefault="0029196C" w:rsidP="0029196C">
      <w:pPr>
        <w:rPr>
          <w:rFonts w:ascii="Arial" w:hAnsi="Arial"/>
          <w:sz w:val="36"/>
          <w:lang w:val="fr-FR"/>
        </w:rPr>
      </w:pPr>
      <w:r w:rsidRPr="00BB4986">
        <w:rPr>
          <w:rFonts w:ascii="Arial" w:hAnsi="Arial"/>
          <w:sz w:val="36"/>
          <w:lang w:val="fr-FR"/>
        </w:rPr>
        <w:t>Le chantier à 39 millions d'euros se déroulera de juin 2026 à septembre 2031, et vise à restructurer ce bâtiment patrimonial, réaliser son isolation, sa mise en accessibilité et améliorer les conditions de travail et d'études. Financés par la Région, les travaux restaureront la beauté patrimoniale de l'édifice, des façades aux toitures, ainsi que les galeries du cloître du 18</w:t>
      </w:r>
      <w:r w:rsidR="00D83DEA" w:rsidRPr="00BB4986">
        <w:rPr>
          <w:rFonts w:ascii="Arial" w:hAnsi="Arial"/>
          <w:sz w:val="36"/>
          <w:lang w:val="fr-FR"/>
        </w:rPr>
        <w:t>ème</w:t>
      </w:r>
      <w:r w:rsidRPr="00BB4986">
        <w:rPr>
          <w:rFonts w:ascii="Arial" w:hAnsi="Arial"/>
          <w:sz w:val="36"/>
          <w:lang w:val="fr-FR"/>
        </w:rPr>
        <w:t xml:space="preserve"> siècle, inscrites aux Monuments historiques. Pour la réalisation des travaux, la Ville de Lyon a cédé des locaux au lycée afin de relocaliser des salles de cours.</w:t>
      </w:r>
    </w:p>
    <w:p w14:paraId="6CC25A71" w14:textId="3BBD4D56" w:rsidR="0029196C" w:rsidRPr="00BB4986" w:rsidRDefault="0029196C" w:rsidP="0029196C">
      <w:pPr>
        <w:rPr>
          <w:rFonts w:ascii="Arial" w:hAnsi="Arial"/>
          <w:sz w:val="36"/>
          <w:lang w:val="fr-FR"/>
        </w:rPr>
      </w:pPr>
      <w:r w:rsidRPr="00BB4986">
        <w:rPr>
          <w:rFonts w:ascii="Arial" w:hAnsi="Arial"/>
          <w:sz w:val="36"/>
          <w:lang w:val="fr-FR"/>
        </w:rPr>
        <w:t>Le site s'inscrit dans un ensemble urbain qui fait l'objet de restaurations importantes</w:t>
      </w:r>
      <w:r w:rsidR="00D45CB6" w:rsidRPr="00BB4986">
        <w:rPr>
          <w:rFonts w:ascii="Arial" w:hAnsi="Arial"/>
          <w:sz w:val="36"/>
          <w:lang w:val="fr-FR"/>
        </w:rPr>
        <w:t xml:space="preserve"> :</w:t>
      </w:r>
      <w:r w:rsidRPr="00BB4986">
        <w:rPr>
          <w:rFonts w:ascii="Arial" w:hAnsi="Arial"/>
          <w:sz w:val="36"/>
          <w:lang w:val="fr-FR"/>
        </w:rPr>
        <w:t xml:space="preserve"> la salle Rameau actuellement en travaux, la rue de la Martinière et la place Rambaud qui font l'objet d'un projet d'</w:t>
      </w:r>
      <w:r w:rsidR="00BF5FE3" w:rsidRPr="00BB4986">
        <w:rPr>
          <w:rFonts w:ascii="Arial" w:hAnsi="Arial"/>
          <w:sz w:val="36"/>
          <w:lang w:val="fr-FR"/>
        </w:rPr>
        <w:t>aménagement</w:t>
      </w:r>
      <w:r w:rsidRPr="00BB4986">
        <w:rPr>
          <w:rFonts w:ascii="Arial" w:hAnsi="Arial"/>
          <w:sz w:val="36"/>
          <w:lang w:val="fr-FR"/>
        </w:rPr>
        <w:t xml:space="preserve"> urbain (plantation d'un alignement d'arbres, requalification de la place en parvis devant le lycée).</w:t>
      </w:r>
    </w:p>
    <w:p w14:paraId="58A3B6B9" w14:textId="77777777" w:rsidR="00A952F8" w:rsidRPr="00BB4986" w:rsidRDefault="00A952F8" w:rsidP="0029196C">
      <w:pPr>
        <w:rPr>
          <w:rFonts w:ascii="Arial" w:hAnsi="Arial"/>
          <w:sz w:val="36"/>
          <w:lang w:val="fr-FR"/>
        </w:rPr>
      </w:pPr>
    </w:p>
    <w:p w14:paraId="2CCA8EC6" w14:textId="77777777" w:rsidR="00A952F8" w:rsidRPr="00BB4986" w:rsidRDefault="00A952F8" w:rsidP="0029196C">
      <w:pPr>
        <w:rPr>
          <w:rFonts w:ascii="Arial" w:hAnsi="Arial"/>
          <w:sz w:val="36"/>
          <w:lang w:val="fr-FR"/>
        </w:rPr>
      </w:pPr>
    </w:p>
    <w:p w14:paraId="697BBA66" w14:textId="05F922C4" w:rsidR="0029196C" w:rsidRPr="00BB4986" w:rsidRDefault="0029196C" w:rsidP="00A952F8">
      <w:pPr>
        <w:rPr>
          <w:rFonts w:ascii="Arial" w:hAnsi="Arial"/>
          <w:sz w:val="36"/>
          <w:lang w:val="fr-FR"/>
        </w:rPr>
      </w:pPr>
      <w:r w:rsidRPr="00BB4986">
        <w:rPr>
          <w:rFonts w:ascii="Arial" w:hAnsi="Arial"/>
          <w:sz w:val="36"/>
          <w:lang w:val="fr-FR"/>
        </w:rPr>
        <w:t>Agenda</w:t>
      </w:r>
      <w:r w:rsidR="00D45CB6" w:rsidRPr="00BB4986">
        <w:rPr>
          <w:rFonts w:ascii="Arial" w:hAnsi="Arial"/>
          <w:sz w:val="36"/>
          <w:lang w:val="fr-FR"/>
        </w:rPr>
        <w:t xml:space="preserve"> :</w:t>
      </w:r>
    </w:p>
    <w:p w14:paraId="4AAAC4C7" w14:textId="3646D012" w:rsidR="0029196C" w:rsidRPr="00BB4986" w:rsidRDefault="00A952F8" w:rsidP="00A952F8">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Le 29 août de 9h à 16h</w:t>
      </w:r>
      <w:r w:rsidR="00D45CB6" w:rsidRPr="00BB4986">
        <w:rPr>
          <w:rFonts w:ascii="Arial" w:hAnsi="Arial"/>
          <w:sz w:val="36"/>
          <w:lang w:val="fr-FR"/>
        </w:rPr>
        <w:t xml:space="preserve"> :</w:t>
      </w:r>
    </w:p>
    <w:p w14:paraId="144BEB73" w14:textId="77777777" w:rsidR="0029196C" w:rsidRPr="00BB4986" w:rsidRDefault="0029196C" w:rsidP="0029196C">
      <w:pPr>
        <w:rPr>
          <w:rFonts w:ascii="Arial" w:hAnsi="Arial"/>
          <w:sz w:val="36"/>
          <w:lang w:val="fr-FR"/>
        </w:rPr>
      </w:pPr>
      <w:r w:rsidRPr="00BB4986">
        <w:rPr>
          <w:rFonts w:ascii="Arial" w:hAnsi="Arial"/>
          <w:sz w:val="36"/>
          <w:lang w:val="fr-FR"/>
        </w:rPr>
        <w:t>Forum des associations, à Généty Duplat.</w:t>
      </w:r>
    </w:p>
    <w:p w14:paraId="705150B6" w14:textId="77777777" w:rsidR="00A952F8" w:rsidRPr="00BB4986" w:rsidRDefault="00A952F8" w:rsidP="00A952F8">
      <w:pPr>
        <w:rPr>
          <w:rFonts w:ascii="Arial" w:hAnsi="Arial"/>
          <w:sz w:val="36"/>
          <w:lang w:val="fr-FR"/>
        </w:rPr>
      </w:pPr>
    </w:p>
    <w:p w14:paraId="3F94567F" w14:textId="53D5055B" w:rsidR="0029196C" w:rsidRPr="00BB4986" w:rsidRDefault="00A952F8" w:rsidP="00A952F8">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Le 9 septembre à 18h30</w:t>
      </w:r>
      <w:r w:rsidR="00D45CB6" w:rsidRPr="00BB4986">
        <w:rPr>
          <w:rFonts w:ascii="Arial" w:hAnsi="Arial"/>
          <w:sz w:val="36"/>
          <w:lang w:val="fr-FR"/>
        </w:rPr>
        <w:t xml:space="preserve"> :</w:t>
      </w:r>
    </w:p>
    <w:p w14:paraId="38C7170F" w14:textId="77777777" w:rsidR="0029196C" w:rsidRPr="00BB4986" w:rsidRDefault="0029196C" w:rsidP="0029196C">
      <w:pPr>
        <w:rPr>
          <w:rFonts w:ascii="Arial" w:hAnsi="Arial"/>
          <w:sz w:val="36"/>
          <w:lang w:val="fr-FR"/>
        </w:rPr>
      </w:pPr>
      <w:r w:rsidRPr="00BB4986">
        <w:rPr>
          <w:rFonts w:ascii="Arial" w:hAnsi="Arial"/>
          <w:sz w:val="36"/>
          <w:lang w:val="fr-FR"/>
        </w:rPr>
        <w:t>Conseil d'arrondissement, à la mairie. Envoyez vos questions à mairie1@mairie-lyon.fr.</w:t>
      </w:r>
    </w:p>
    <w:p w14:paraId="26C5F35A" w14:textId="77777777" w:rsidR="00A952F8" w:rsidRPr="00BB4986" w:rsidRDefault="00A952F8" w:rsidP="00A952F8">
      <w:pPr>
        <w:rPr>
          <w:rFonts w:ascii="Arial" w:hAnsi="Arial"/>
          <w:sz w:val="36"/>
          <w:lang w:val="fr-FR"/>
        </w:rPr>
      </w:pPr>
    </w:p>
    <w:p w14:paraId="48CC7AE2" w14:textId="382D53EE" w:rsidR="0029196C" w:rsidRPr="00BB4986" w:rsidRDefault="00A952F8" w:rsidP="00A952F8">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Le 20 septembre à 10h</w:t>
      </w:r>
      <w:r w:rsidR="00D45CB6" w:rsidRPr="00BB4986">
        <w:rPr>
          <w:rFonts w:ascii="Arial" w:hAnsi="Arial"/>
          <w:sz w:val="36"/>
          <w:lang w:val="fr-FR"/>
        </w:rPr>
        <w:t xml:space="preserve"> :</w:t>
      </w:r>
    </w:p>
    <w:p w14:paraId="6793012C" w14:textId="1A5A46DE" w:rsidR="0029196C" w:rsidRPr="00BB4986" w:rsidRDefault="0029196C" w:rsidP="0029196C">
      <w:pPr>
        <w:rPr>
          <w:rFonts w:ascii="Arial" w:hAnsi="Arial"/>
          <w:sz w:val="36"/>
          <w:lang w:val="fr-FR"/>
        </w:rPr>
      </w:pPr>
      <w:r w:rsidRPr="00BB4986">
        <w:rPr>
          <w:rFonts w:ascii="Arial" w:hAnsi="Arial"/>
          <w:sz w:val="36"/>
          <w:lang w:val="fr-FR"/>
        </w:rPr>
        <w:t>"Sirop de rue"</w:t>
      </w:r>
      <w:r w:rsidR="00D45CB6" w:rsidRPr="00BB4986">
        <w:rPr>
          <w:rFonts w:ascii="Arial" w:hAnsi="Arial"/>
          <w:sz w:val="36"/>
          <w:lang w:val="fr-FR"/>
        </w:rPr>
        <w:t xml:space="preserve"> :</w:t>
      </w:r>
      <w:r w:rsidRPr="00BB4986">
        <w:rPr>
          <w:rFonts w:ascii="Arial" w:hAnsi="Arial"/>
          <w:sz w:val="36"/>
          <w:lang w:val="fr-FR"/>
        </w:rPr>
        <w:t xml:space="preserve"> street-art, histoire, biodiversité, jeu de pistes, visite du quartier décalée et humoristique. Choisissez votre balade et laissez-vous surprendre par votre quartier. Départ des balades de Truffaut, place Morel.</w:t>
      </w:r>
    </w:p>
    <w:p w14:paraId="140C78B6" w14:textId="77777777" w:rsidR="00A952F8" w:rsidRPr="00BB4986" w:rsidRDefault="00A952F8" w:rsidP="0029196C">
      <w:pPr>
        <w:rPr>
          <w:rFonts w:ascii="Arial" w:hAnsi="Arial"/>
          <w:sz w:val="36"/>
          <w:lang w:val="fr-FR"/>
        </w:rPr>
      </w:pPr>
    </w:p>
    <w:p w14:paraId="0DA0E35B" w14:textId="2B7B99AF" w:rsidR="0029196C" w:rsidRPr="00BB4986" w:rsidRDefault="00A952F8" w:rsidP="00A952F8">
      <w:pPr>
        <w:rPr>
          <w:rFonts w:ascii="Arial" w:hAnsi="Arial"/>
          <w:sz w:val="36"/>
          <w:lang w:val="fr-FR"/>
        </w:rPr>
      </w:pPr>
      <w:r w:rsidRPr="00BB4986">
        <w:rPr>
          <w:rFonts w:ascii="Arial" w:hAnsi="Arial"/>
          <w:sz w:val="36"/>
          <w:lang w:val="fr-FR"/>
        </w:rPr>
        <w:t xml:space="preserve">- </w:t>
      </w:r>
      <w:r w:rsidR="0029196C" w:rsidRPr="00BB4986">
        <w:rPr>
          <w:rFonts w:ascii="Arial" w:hAnsi="Arial"/>
          <w:sz w:val="36"/>
          <w:lang w:val="fr-FR"/>
        </w:rPr>
        <w:t>Les 19 et 20 septembre</w:t>
      </w:r>
      <w:r w:rsidR="00D45CB6" w:rsidRPr="00BB4986">
        <w:rPr>
          <w:rFonts w:ascii="Arial" w:hAnsi="Arial"/>
          <w:sz w:val="36"/>
          <w:lang w:val="fr-FR"/>
        </w:rPr>
        <w:t xml:space="preserve"> :</w:t>
      </w:r>
    </w:p>
    <w:p w14:paraId="703EE2E3" w14:textId="37CA0739" w:rsidR="0029196C" w:rsidRPr="00BB4986" w:rsidRDefault="0029196C" w:rsidP="0029196C">
      <w:pPr>
        <w:rPr>
          <w:rFonts w:ascii="Arial" w:hAnsi="Arial"/>
          <w:sz w:val="36"/>
          <w:lang w:val="fr-FR"/>
        </w:rPr>
      </w:pPr>
      <w:r w:rsidRPr="00BB4986">
        <w:rPr>
          <w:rFonts w:ascii="Arial" w:hAnsi="Arial"/>
          <w:sz w:val="36"/>
          <w:lang w:val="fr-FR"/>
        </w:rPr>
        <w:t>Journées Européennes du Patrimoine autour des thèmes "Patrimoine de la photographie" et "Patrimoine en péril</w:t>
      </w:r>
      <w:r w:rsidR="00D45CB6" w:rsidRPr="00BB4986">
        <w:rPr>
          <w:rFonts w:ascii="Arial" w:hAnsi="Arial"/>
          <w:sz w:val="36"/>
          <w:lang w:val="fr-FR"/>
        </w:rPr>
        <w:t xml:space="preserve"> :</w:t>
      </w:r>
      <w:r w:rsidRPr="00BB4986">
        <w:rPr>
          <w:rFonts w:ascii="Arial" w:hAnsi="Arial"/>
          <w:sz w:val="36"/>
          <w:lang w:val="fr-FR"/>
        </w:rPr>
        <w:t xml:space="preserve"> raviver, résister, réimaginer".</w:t>
      </w:r>
    </w:p>
    <w:p w14:paraId="0A919CF1" w14:textId="77777777" w:rsidR="00AE75AD" w:rsidRPr="00BB4986" w:rsidRDefault="00AE75AD" w:rsidP="0029196C">
      <w:pPr>
        <w:rPr>
          <w:rFonts w:ascii="Arial" w:hAnsi="Arial"/>
          <w:sz w:val="36"/>
          <w:lang w:val="fr-FR"/>
        </w:rPr>
      </w:pPr>
    </w:p>
    <w:p w14:paraId="2E47EB7F" w14:textId="77777777" w:rsidR="00E63441" w:rsidRDefault="00E63441">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2EA5C69A" w14:textId="31874AA8" w:rsidR="006E596D" w:rsidRPr="00755B4F" w:rsidRDefault="00755B4F" w:rsidP="006E596D">
      <w:pPr>
        <w:pStyle w:val="Titre1"/>
        <w:jc w:val="center"/>
        <w:rPr>
          <w:rFonts w:ascii="Arial" w:hAnsi="Arial"/>
          <w:sz w:val="44"/>
          <w:szCs w:val="36"/>
          <w:lang w:val="fr-FR"/>
        </w:rPr>
      </w:pPr>
      <w:bookmarkStart w:id="28" w:name="_Toc233880085"/>
      <w:r w:rsidRPr="00755B4F">
        <w:rPr>
          <w:rFonts w:ascii="Arial" w:hAnsi="Arial"/>
          <w:sz w:val="44"/>
          <w:szCs w:val="36"/>
          <w:lang w:val="fr-FR"/>
        </w:rPr>
        <w:lastRenderedPageBreak/>
        <w:t xml:space="preserve">MON </w:t>
      </w:r>
      <w:r>
        <w:rPr>
          <w:rFonts w:ascii="Arial" w:hAnsi="Arial"/>
          <w:sz w:val="44"/>
          <w:szCs w:val="36"/>
          <w:lang w:val="fr-FR"/>
        </w:rPr>
        <w:t xml:space="preserve">2e </w:t>
      </w:r>
      <w:r w:rsidRPr="00755B4F">
        <w:rPr>
          <w:rFonts w:ascii="Arial" w:hAnsi="Arial"/>
          <w:sz w:val="44"/>
          <w:szCs w:val="36"/>
          <w:lang w:val="fr-FR"/>
        </w:rPr>
        <w:t>ARRONDISSEMENT</w:t>
      </w:r>
      <w:bookmarkEnd w:id="28"/>
    </w:p>
    <w:p w14:paraId="01822FB7" w14:textId="77777777" w:rsidR="006E596D" w:rsidRPr="00BB4986" w:rsidRDefault="006E596D" w:rsidP="006E596D">
      <w:pPr>
        <w:rPr>
          <w:rFonts w:ascii="Arial" w:hAnsi="Arial"/>
          <w:sz w:val="36"/>
          <w:lang w:val="fr-FR"/>
        </w:rPr>
      </w:pPr>
    </w:p>
    <w:p w14:paraId="689CFA44" w14:textId="4ECD8B71" w:rsidR="006E596D" w:rsidRPr="00BB4986" w:rsidRDefault="006E596D" w:rsidP="006E596D">
      <w:pPr>
        <w:rPr>
          <w:rFonts w:ascii="Arial" w:hAnsi="Arial"/>
          <w:sz w:val="36"/>
          <w:lang w:val="fr-FR"/>
        </w:rPr>
      </w:pPr>
      <w:r w:rsidRPr="00BB4986">
        <w:rPr>
          <w:rFonts w:ascii="Arial" w:hAnsi="Arial"/>
          <w:sz w:val="36"/>
          <w:lang w:val="fr-FR"/>
        </w:rPr>
        <w:t>Mairie du 2</w:t>
      </w:r>
      <w:r w:rsidRPr="00BB4986">
        <w:rPr>
          <w:rFonts w:ascii="Arial" w:hAnsi="Arial"/>
          <w:sz w:val="36"/>
          <w:vertAlign w:val="superscript"/>
          <w:lang w:val="fr-FR"/>
        </w:rPr>
        <w:t>e</w:t>
      </w:r>
      <w:r w:rsidR="00D45CB6" w:rsidRPr="00BB4986">
        <w:rPr>
          <w:rFonts w:ascii="Arial" w:hAnsi="Arial"/>
          <w:sz w:val="36"/>
          <w:vertAlign w:val="superscript"/>
          <w:lang w:val="fr-FR"/>
        </w:rPr>
        <w:t xml:space="preserve"> :</w:t>
      </w:r>
    </w:p>
    <w:p w14:paraId="6A0E8973" w14:textId="77777777" w:rsidR="006E596D" w:rsidRPr="00BB4986" w:rsidRDefault="006E596D" w:rsidP="006E596D">
      <w:pPr>
        <w:rPr>
          <w:rFonts w:ascii="Arial" w:hAnsi="Arial"/>
          <w:sz w:val="36"/>
          <w:lang w:val="fr-FR"/>
        </w:rPr>
      </w:pPr>
      <w:r w:rsidRPr="00BB4986">
        <w:rPr>
          <w:rFonts w:ascii="Arial" w:hAnsi="Arial"/>
          <w:sz w:val="36"/>
          <w:lang w:val="fr-FR"/>
        </w:rPr>
        <w:t xml:space="preserve">2, rue d’Enghien </w:t>
      </w:r>
    </w:p>
    <w:p w14:paraId="27482856" w14:textId="77777777" w:rsidR="006E596D" w:rsidRPr="00BB4986" w:rsidRDefault="006E596D" w:rsidP="006E596D">
      <w:pPr>
        <w:rPr>
          <w:rFonts w:ascii="Arial" w:hAnsi="Arial"/>
          <w:sz w:val="36"/>
          <w:lang w:val="fr-FR"/>
        </w:rPr>
      </w:pPr>
      <w:r w:rsidRPr="00BB4986">
        <w:rPr>
          <w:rFonts w:ascii="Arial" w:hAnsi="Arial"/>
          <w:sz w:val="36"/>
          <w:lang w:val="fr-FR"/>
        </w:rPr>
        <w:t xml:space="preserve">69002 Lyon </w:t>
      </w:r>
    </w:p>
    <w:p w14:paraId="35C4A08F" w14:textId="436BE368" w:rsidR="006E596D" w:rsidRPr="00BB4986" w:rsidRDefault="006E596D" w:rsidP="006E596D">
      <w:pPr>
        <w:rPr>
          <w:rFonts w:ascii="Arial" w:hAnsi="Arial"/>
          <w:sz w:val="36"/>
          <w:lang w:val="fr-FR"/>
        </w:rPr>
      </w:pPr>
      <w:r w:rsidRPr="00BB4986">
        <w:rPr>
          <w:rFonts w:ascii="Arial" w:hAnsi="Arial"/>
          <w:sz w:val="36"/>
          <w:lang w:val="fr-FR"/>
        </w:rPr>
        <w:t>04 78 92 73 00</w:t>
      </w:r>
      <w:r w:rsidR="00771CC4" w:rsidRPr="00BB4986">
        <w:rPr>
          <w:rFonts w:ascii="Arial" w:hAnsi="Arial"/>
          <w:sz w:val="36"/>
          <w:lang w:val="fr-FR"/>
        </w:rPr>
        <w:t xml:space="preserve"> </w:t>
      </w:r>
      <w:r w:rsidR="004410B2" w:rsidRPr="00BB4986">
        <w:rPr>
          <w:rFonts w:ascii="Arial" w:hAnsi="Arial"/>
          <w:sz w:val="36"/>
          <w:lang w:val="fr-FR"/>
        </w:rPr>
        <w:t xml:space="preserve"> </w:t>
      </w:r>
    </w:p>
    <w:p w14:paraId="4D09B4CE" w14:textId="31404162" w:rsidR="006E596D" w:rsidRPr="00BB4986" w:rsidRDefault="006E596D" w:rsidP="006E596D">
      <w:pPr>
        <w:rPr>
          <w:rFonts w:ascii="Arial" w:hAnsi="Arial"/>
          <w:sz w:val="36"/>
          <w:lang w:val="fr-FR"/>
        </w:rPr>
      </w:pPr>
      <w:hyperlink r:id="rId19" w:history="1">
        <w:r w:rsidRPr="00BB4986">
          <w:rPr>
            <w:rStyle w:val="Lienhypertexte"/>
            <w:rFonts w:ascii="Arial" w:hAnsi="Arial"/>
            <w:sz w:val="36"/>
            <w:lang w:val="fr-FR"/>
          </w:rPr>
          <w:t>mairie2@mairie-lyon.fr</w:t>
        </w:r>
      </w:hyperlink>
      <w:r w:rsidRPr="00BB4986">
        <w:rPr>
          <w:rFonts w:ascii="Arial" w:hAnsi="Arial"/>
          <w:sz w:val="36"/>
          <w:lang w:val="fr-FR"/>
        </w:rPr>
        <w:t xml:space="preserve"> </w:t>
      </w:r>
    </w:p>
    <w:p w14:paraId="3C0FE764" w14:textId="77777777" w:rsidR="006E596D" w:rsidRPr="00BB4986" w:rsidRDefault="006E596D" w:rsidP="006E596D">
      <w:pPr>
        <w:rPr>
          <w:rFonts w:ascii="Arial" w:hAnsi="Arial"/>
          <w:sz w:val="36"/>
          <w:lang w:val="fr-FR"/>
        </w:rPr>
      </w:pPr>
      <w:r w:rsidRPr="00BB4986">
        <w:rPr>
          <w:rFonts w:ascii="Arial" w:hAnsi="Arial"/>
          <w:sz w:val="36"/>
          <w:lang w:val="fr-FR"/>
        </w:rPr>
        <w:t xml:space="preserve">mairie2.lyon.fr </w:t>
      </w:r>
    </w:p>
    <w:p w14:paraId="28C0C7B5" w14:textId="32C35DBF" w:rsidR="006E596D" w:rsidRPr="00BB4986" w:rsidRDefault="006E596D" w:rsidP="006E596D">
      <w:pPr>
        <w:rPr>
          <w:rFonts w:ascii="Arial" w:hAnsi="Arial"/>
          <w:sz w:val="36"/>
          <w:lang w:val="fr-FR"/>
        </w:rPr>
      </w:pPr>
      <w:r w:rsidRPr="00BB4986">
        <w:rPr>
          <w:rFonts w:ascii="Arial" w:hAnsi="Arial"/>
          <w:sz w:val="36"/>
          <w:lang w:val="fr-FR"/>
        </w:rPr>
        <w:t>Facebook et X</w:t>
      </w:r>
      <w:r w:rsidR="00D45CB6" w:rsidRPr="00BB4986">
        <w:rPr>
          <w:rFonts w:ascii="Arial" w:hAnsi="Arial"/>
          <w:sz w:val="36"/>
          <w:lang w:val="fr-FR"/>
        </w:rPr>
        <w:t xml:space="preserve"> :</w:t>
      </w:r>
      <w:r w:rsidRPr="00BB4986">
        <w:rPr>
          <w:rFonts w:ascii="Arial" w:hAnsi="Arial"/>
          <w:sz w:val="36"/>
          <w:lang w:val="fr-FR"/>
        </w:rPr>
        <w:t xml:space="preserve"> Mairie2Lyon</w:t>
      </w:r>
    </w:p>
    <w:p w14:paraId="524586E4" w14:textId="77777777" w:rsidR="006E596D" w:rsidRPr="00BB4986" w:rsidRDefault="006E596D" w:rsidP="006E596D">
      <w:pPr>
        <w:rPr>
          <w:rFonts w:ascii="Arial" w:hAnsi="Arial"/>
          <w:sz w:val="36"/>
          <w:lang w:val="fr-FR"/>
        </w:rPr>
      </w:pPr>
    </w:p>
    <w:p w14:paraId="06BA225B" w14:textId="1815E02E" w:rsidR="006E596D" w:rsidRPr="00BB4986" w:rsidRDefault="006E596D" w:rsidP="006E596D">
      <w:pPr>
        <w:rPr>
          <w:rFonts w:ascii="Arial" w:hAnsi="Arial"/>
          <w:sz w:val="36"/>
          <w:lang w:val="fr-FR"/>
        </w:rPr>
      </w:pPr>
      <w:r w:rsidRPr="00BB4986">
        <w:rPr>
          <w:rFonts w:ascii="Arial" w:hAnsi="Arial"/>
          <w:sz w:val="36"/>
          <w:lang w:val="fr-FR"/>
        </w:rPr>
        <w:t>Une nouvelle dynamique</w:t>
      </w:r>
      <w:r w:rsidR="00D45CB6" w:rsidRPr="00BB4986">
        <w:rPr>
          <w:rFonts w:ascii="Arial" w:hAnsi="Arial"/>
          <w:sz w:val="36"/>
          <w:lang w:val="fr-FR"/>
        </w:rPr>
        <w:t xml:space="preserve"> :</w:t>
      </w:r>
    </w:p>
    <w:p w14:paraId="2DC4A7FE" w14:textId="1B644056" w:rsidR="006E596D" w:rsidRPr="00BB4986" w:rsidRDefault="006E596D" w:rsidP="006E596D">
      <w:pPr>
        <w:rPr>
          <w:rFonts w:ascii="Arial" w:hAnsi="Arial"/>
          <w:sz w:val="36"/>
          <w:lang w:val="fr-FR"/>
        </w:rPr>
      </w:pPr>
      <w:r w:rsidRPr="00BB4986">
        <w:rPr>
          <w:rFonts w:ascii="Arial" w:hAnsi="Arial"/>
          <w:sz w:val="36"/>
          <w:lang w:val="fr-FR"/>
        </w:rPr>
        <w:t>En mars, vous m’avez renouvelé votre confiance pour un second mandat à la Mairie du 2earron­dissement. Je tiens à vous remercier sincèrement. Cette confiance nous honore et nous engage. Depuis six ans, nous travaillons avec une conviction simple</w:t>
      </w:r>
      <w:r w:rsidR="00D45CB6" w:rsidRPr="00BB4986">
        <w:rPr>
          <w:rFonts w:ascii="Arial" w:hAnsi="Arial"/>
          <w:sz w:val="36"/>
          <w:lang w:val="fr-FR"/>
        </w:rPr>
        <w:t xml:space="preserve"> :</w:t>
      </w:r>
      <w:r w:rsidRPr="00BB4986">
        <w:rPr>
          <w:rFonts w:ascii="Arial" w:hAnsi="Arial"/>
          <w:sz w:val="36"/>
          <w:lang w:val="fr-FR"/>
        </w:rPr>
        <w:t xml:space="preserve"> être à vos côtés, défendre les intérêts de notre arrondissement et améliorer votre cadre de vie. Cette exigence continuera de guider l’action de notre équipe renouvelée et déjà impliquée sur le terrain, à votre écoute pour poursuivre le travail engagé. Ce nouveau mandat ouvre des perspectives encourageantes pour notre territoire. La nouvelle gouvernance métropolitaine, conduite par Madame Sarselli, porte une ambition forte</w:t>
      </w:r>
      <w:r w:rsidR="00D45CB6" w:rsidRPr="00BB4986">
        <w:rPr>
          <w:rFonts w:ascii="Arial" w:hAnsi="Arial"/>
          <w:sz w:val="36"/>
          <w:lang w:val="fr-FR"/>
        </w:rPr>
        <w:t xml:space="preserve"> :</w:t>
      </w:r>
      <w:r w:rsidRPr="00BB4986">
        <w:rPr>
          <w:rFonts w:ascii="Arial" w:hAnsi="Arial"/>
          <w:sz w:val="36"/>
          <w:lang w:val="fr-FR"/>
        </w:rPr>
        <w:t xml:space="preserve"> plus proche, plus respectueuse et plus pragmatique, avec davan­tage de </w:t>
      </w:r>
      <w:r w:rsidRPr="00BB4986">
        <w:rPr>
          <w:rFonts w:ascii="Arial" w:hAnsi="Arial"/>
          <w:sz w:val="36"/>
          <w:lang w:val="fr-FR"/>
        </w:rPr>
        <w:lastRenderedPageBreak/>
        <w:t xml:space="preserve">dialogue avec les communes. En tant que vice-président en charge de la voirie, je serai attentif à ce que les projets qui façonnent notre cadre de vie servent l’intérêt de tous. Je vous souhaite un très bel été. </w:t>
      </w:r>
    </w:p>
    <w:p w14:paraId="79333266" w14:textId="77777777" w:rsidR="007A390A" w:rsidRPr="00BB4986" w:rsidRDefault="007A390A" w:rsidP="006E596D">
      <w:pPr>
        <w:rPr>
          <w:rFonts w:ascii="Arial" w:hAnsi="Arial"/>
          <w:sz w:val="36"/>
          <w:lang w:val="fr-FR"/>
        </w:rPr>
      </w:pPr>
    </w:p>
    <w:p w14:paraId="6891F0B1" w14:textId="2E1802DB" w:rsidR="007A390A" w:rsidRPr="00BB4986" w:rsidRDefault="007A390A" w:rsidP="006E596D">
      <w:pPr>
        <w:rPr>
          <w:rFonts w:ascii="Arial" w:hAnsi="Arial"/>
          <w:sz w:val="36"/>
          <w:lang w:val="fr-FR"/>
        </w:rPr>
      </w:pPr>
      <w:r w:rsidRPr="00BB4986">
        <w:rPr>
          <w:rFonts w:ascii="Arial" w:hAnsi="Arial"/>
          <w:sz w:val="36"/>
          <w:lang w:val="fr-FR"/>
        </w:rPr>
        <w:t>Pierre Olivier</w:t>
      </w:r>
    </w:p>
    <w:p w14:paraId="2A630BFD" w14:textId="3CA5B9B8" w:rsidR="007A390A" w:rsidRPr="00BB4986" w:rsidRDefault="007A390A" w:rsidP="006E596D">
      <w:pPr>
        <w:rPr>
          <w:rFonts w:ascii="Arial" w:hAnsi="Arial"/>
          <w:sz w:val="36"/>
          <w:lang w:val="fr-FR"/>
        </w:rPr>
      </w:pPr>
      <w:r w:rsidRPr="00BB4986">
        <w:rPr>
          <w:rFonts w:ascii="Arial" w:hAnsi="Arial"/>
          <w:sz w:val="36"/>
          <w:lang w:val="fr-FR"/>
        </w:rPr>
        <w:t>Maire du 2</w:t>
      </w:r>
      <w:r w:rsidRPr="00BB4986">
        <w:rPr>
          <w:rFonts w:ascii="Arial" w:hAnsi="Arial"/>
          <w:sz w:val="36"/>
          <w:vertAlign w:val="superscript"/>
          <w:lang w:val="fr-FR"/>
        </w:rPr>
        <w:t>e</w:t>
      </w:r>
      <w:r w:rsidRPr="00BB4986">
        <w:rPr>
          <w:rFonts w:ascii="Arial" w:hAnsi="Arial"/>
          <w:sz w:val="36"/>
          <w:lang w:val="fr-FR"/>
        </w:rPr>
        <w:t xml:space="preserve"> </w:t>
      </w:r>
    </w:p>
    <w:p w14:paraId="7CCDC36B" w14:textId="77777777" w:rsidR="008E0E90" w:rsidRPr="00BB4986" w:rsidRDefault="008E0E90" w:rsidP="006E596D">
      <w:pPr>
        <w:rPr>
          <w:rFonts w:ascii="Arial" w:hAnsi="Arial"/>
          <w:sz w:val="36"/>
          <w:lang w:val="fr-FR"/>
        </w:rPr>
      </w:pPr>
    </w:p>
    <w:p w14:paraId="0E9C5045" w14:textId="77777777" w:rsidR="008837E6" w:rsidRPr="00BB4986" w:rsidRDefault="008837E6" w:rsidP="006E596D">
      <w:pPr>
        <w:rPr>
          <w:rFonts w:ascii="Arial" w:hAnsi="Arial"/>
          <w:sz w:val="36"/>
          <w:lang w:val="fr-FR"/>
        </w:rPr>
      </w:pPr>
    </w:p>
    <w:p w14:paraId="6C6D982F" w14:textId="094E6D3D" w:rsidR="006E596D" w:rsidRPr="00BB4986" w:rsidRDefault="006E596D" w:rsidP="006E596D">
      <w:pPr>
        <w:rPr>
          <w:rFonts w:ascii="Arial" w:hAnsi="Arial"/>
          <w:sz w:val="36"/>
          <w:lang w:val="fr-FR"/>
        </w:rPr>
      </w:pPr>
      <w:r w:rsidRPr="00BB4986">
        <w:rPr>
          <w:rFonts w:ascii="Arial" w:hAnsi="Arial"/>
          <w:sz w:val="36"/>
          <w:lang w:val="fr-FR"/>
        </w:rPr>
        <w:t>Exposition Gosse et Taigne Entre 2 eaux</w:t>
      </w:r>
      <w:r w:rsidR="00BF5FE3" w:rsidRPr="00BB4986">
        <w:rPr>
          <w:rFonts w:ascii="Arial" w:hAnsi="Arial"/>
          <w:sz w:val="36"/>
          <w:lang w:val="fr-FR"/>
        </w:rPr>
        <w:t xml:space="preserve"> </w:t>
      </w:r>
      <w:r w:rsidRPr="00BB4986">
        <w:rPr>
          <w:rFonts w:ascii="Arial" w:hAnsi="Arial"/>
          <w:sz w:val="36"/>
          <w:lang w:val="fr-FR"/>
        </w:rPr>
        <w:t>de Lucas Méthé</w:t>
      </w:r>
      <w:r w:rsidR="00D45CB6" w:rsidRPr="00BB4986">
        <w:rPr>
          <w:rFonts w:ascii="Arial" w:hAnsi="Arial"/>
          <w:sz w:val="36"/>
          <w:lang w:val="fr-FR"/>
        </w:rPr>
        <w:t xml:space="preserve"> :</w:t>
      </w:r>
    </w:p>
    <w:p w14:paraId="437425E8" w14:textId="0B42D854" w:rsidR="006E596D" w:rsidRPr="00BB4986" w:rsidRDefault="006E596D" w:rsidP="006E596D">
      <w:pPr>
        <w:rPr>
          <w:rFonts w:ascii="Arial" w:hAnsi="Arial"/>
          <w:sz w:val="36"/>
          <w:lang w:val="fr-FR"/>
        </w:rPr>
      </w:pPr>
      <w:r w:rsidRPr="00BB4986">
        <w:rPr>
          <w:rFonts w:ascii="Arial" w:hAnsi="Arial"/>
          <w:sz w:val="36"/>
          <w:lang w:val="fr-FR"/>
        </w:rPr>
        <w:t>Jusqu’au 31 août, en collaboration avec le Lyon BD Festival, la Mairie du 2earrondissement présente vingt planches de la bande dessinée Gosse réalisées par Lucas Méthé. Gosse est un petit Drômois qui aime jouer le long du Rhône avec son chien Floude. Mais, un jour de crue, l'enfant se fait emporter par le fleuve et accoste en Ardèche. Une région voisine mais inconnue, objet de tous les fantasmes, dont il craint les habitants à cause de nombreux racontars des adultes</w:t>
      </w:r>
      <w:r w:rsidR="004410B2" w:rsidRPr="00BB4986">
        <w:rPr>
          <w:rFonts w:ascii="Arial" w:hAnsi="Arial"/>
          <w:sz w:val="36"/>
          <w:lang w:val="fr-FR"/>
        </w:rPr>
        <w:t xml:space="preserve"> !</w:t>
      </w:r>
      <w:r w:rsidRPr="00BB4986">
        <w:rPr>
          <w:rFonts w:ascii="Arial" w:hAnsi="Arial"/>
          <w:sz w:val="36"/>
          <w:lang w:val="fr-FR"/>
        </w:rPr>
        <w:t xml:space="preserve"> Gosse va y rencontrer Châtaigne, dit “Taigne”, un gamin coléreux, qui, lui, se méfie beaucoup des Drômois... Cette histoire qui mêle aventure, peur de l’inconnu, découverte de l’autre et dépaysement invite à dépasser les stéréotypes. </w:t>
      </w:r>
    </w:p>
    <w:p w14:paraId="59DEFF3C" w14:textId="77777777" w:rsidR="006E596D" w:rsidRPr="00BB4986" w:rsidRDefault="006E596D" w:rsidP="006E596D">
      <w:pPr>
        <w:rPr>
          <w:rFonts w:ascii="Arial" w:hAnsi="Arial"/>
          <w:sz w:val="36"/>
          <w:lang w:val="fr-FR"/>
        </w:rPr>
      </w:pPr>
      <w:r w:rsidRPr="00BB4986">
        <w:rPr>
          <w:rFonts w:ascii="Arial" w:hAnsi="Arial"/>
          <w:sz w:val="36"/>
          <w:lang w:val="fr-FR"/>
        </w:rPr>
        <w:t xml:space="preserve"> Salle Camille Georges, à la mairie. Entrée libre. </w:t>
      </w:r>
    </w:p>
    <w:p w14:paraId="51540CB0" w14:textId="77777777" w:rsidR="00D1428E" w:rsidRPr="00BB4986" w:rsidRDefault="00D1428E" w:rsidP="006E596D">
      <w:pPr>
        <w:rPr>
          <w:rFonts w:ascii="Arial" w:hAnsi="Arial"/>
          <w:sz w:val="36"/>
          <w:lang w:val="fr-FR"/>
        </w:rPr>
      </w:pPr>
    </w:p>
    <w:p w14:paraId="2574F395" w14:textId="77777777" w:rsidR="00D1428E" w:rsidRPr="00BB4986" w:rsidRDefault="00D1428E" w:rsidP="006E596D">
      <w:pPr>
        <w:rPr>
          <w:rFonts w:ascii="Arial" w:hAnsi="Arial"/>
          <w:sz w:val="36"/>
          <w:lang w:val="fr-FR"/>
        </w:rPr>
      </w:pPr>
    </w:p>
    <w:p w14:paraId="5AF28559" w14:textId="3684007A" w:rsidR="006E596D" w:rsidRPr="00BB4986" w:rsidRDefault="006E596D" w:rsidP="006E596D">
      <w:pPr>
        <w:rPr>
          <w:rFonts w:ascii="Arial" w:hAnsi="Arial"/>
          <w:sz w:val="36"/>
          <w:lang w:val="fr-FR"/>
        </w:rPr>
      </w:pPr>
      <w:r w:rsidRPr="00BB4986">
        <w:rPr>
          <w:rFonts w:ascii="Arial" w:hAnsi="Arial"/>
          <w:sz w:val="36"/>
          <w:lang w:val="fr-FR"/>
        </w:rPr>
        <w:t>Agenda</w:t>
      </w:r>
      <w:r w:rsidR="00D45CB6" w:rsidRPr="00BB4986">
        <w:rPr>
          <w:rFonts w:ascii="Arial" w:hAnsi="Arial"/>
          <w:sz w:val="36"/>
          <w:lang w:val="fr-FR"/>
        </w:rPr>
        <w:t xml:space="preserve"> :</w:t>
      </w:r>
    </w:p>
    <w:p w14:paraId="125954C4" w14:textId="53C22B35" w:rsidR="00D1428E" w:rsidRPr="00BB4986" w:rsidRDefault="00D1428E"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Du 6 juillet au 29 août</w:t>
      </w:r>
      <w:r w:rsidR="00D45CB6" w:rsidRPr="00BB4986">
        <w:rPr>
          <w:rFonts w:ascii="Arial" w:hAnsi="Arial"/>
          <w:sz w:val="36"/>
          <w:lang w:val="fr-FR"/>
        </w:rPr>
        <w:t xml:space="preserve"> :</w:t>
      </w:r>
    </w:p>
    <w:p w14:paraId="24F29E65" w14:textId="1FBAF963" w:rsidR="006E596D" w:rsidRPr="00BB4986" w:rsidRDefault="006E596D" w:rsidP="006E596D">
      <w:pPr>
        <w:rPr>
          <w:rFonts w:ascii="Arial" w:hAnsi="Arial"/>
          <w:sz w:val="36"/>
          <w:lang w:val="fr-FR"/>
        </w:rPr>
      </w:pPr>
      <w:r w:rsidRPr="00BB4986">
        <w:rPr>
          <w:rFonts w:ascii="Arial" w:hAnsi="Arial"/>
          <w:sz w:val="36"/>
          <w:lang w:val="fr-FR"/>
        </w:rPr>
        <w:t>Horaires d’été de la Mairie du 2e</w:t>
      </w:r>
      <w:r w:rsidR="00D45CB6" w:rsidRPr="00BB4986">
        <w:rPr>
          <w:rFonts w:ascii="Arial" w:hAnsi="Arial"/>
          <w:sz w:val="36"/>
          <w:lang w:val="fr-FR"/>
        </w:rPr>
        <w:t xml:space="preserve"> :</w:t>
      </w:r>
      <w:r w:rsidRPr="00BB4986">
        <w:rPr>
          <w:rFonts w:ascii="Arial" w:hAnsi="Arial"/>
          <w:sz w:val="36"/>
          <w:lang w:val="fr-FR"/>
        </w:rPr>
        <w:t xml:space="preserve"> du lundi au vendredi de 8h45 à 12h30 et de 13h30 à 16h45</w:t>
      </w:r>
      <w:r w:rsidR="00771CC4" w:rsidRPr="00BB4986">
        <w:rPr>
          <w:rFonts w:ascii="Arial" w:hAnsi="Arial"/>
          <w:sz w:val="36"/>
          <w:lang w:val="fr-FR"/>
        </w:rPr>
        <w:t xml:space="preserve"> </w:t>
      </w:r>
      <w:r w:rsidR="002D6325" w:rsidRPr="00BB4986">
        <w:rPr>
          <w:rFonts w:ascii="Arial" w:hAnsi="Arial"/>
          <w:sz w:val="36"/>
          <w:lang w:val="fr-FR"/>
        </w:rPr>
        <w:t>;</w:t>
      </w:r>
      <w:r w:rsidRPr="00BB4986">
        <w:rPr>
          <w:rFonts w:ascii="Arial" w:hAnsi="Arial"/>
          <w:sz w:val="36"/>
          <w:lang w:val="fr-FR"/>
        </w:rPr>
        <w:t xml:space="preserve"> samedi de 9h30 à 12h. Fermeture exceptionnelle le 13 juillet.</w:t>
      </w:r>
    </w:p>
    <w:p w14:paraId="019F428E" w14:textId="77777777" w:rsidR="00D1428E" w:rsidRPr="00BB4986" w:rsidRDefault="00D1428E" w:rsidP="006E596D">
      <w:pPr>
        <w:rPr>
          <w:rFonts w:ascii="Arial" w:hAnsi="Arial"/>
          <w:sz w:val="36"/>
          <w:lang w:val="fr-FR"/>
        </w:rPr>
      </w:pPr>
    </w:p>
    <w:p w14:paraId="1964C0B0" w14:textId="3A9F7019" w:rsidR="00D1428E" w:rsidRPr="00BB4986" w:rsidRDefault="00D1428E"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Jusqu’au 30 août</w:t>
      </w:r>
      <w:r w:rsidR="00D45CB6" w:rsidRPr="00BB4986">
        <w:rPr>
          <w:rFonts w:ascii="Arial" w:hAnsi="Arial"/>
          <w:sz w:val="36"/>
          <w:lang w:val="fr-FR"/>
        </w:rPr>
        <w:t xml:space="preserve"> :</w:t>
      </w:r>
    </w:p>
    <w:p w14:paraId="0AB35439" w14:textId="0FE67F86" w:rsidR="006E596D" w:rsidRPr="00BB4986" w:rsidRDefault="00D1428E" w:rsidP="006E596D">
      <w:pPr>
        <w:rPr>
          <w:rFonts w:ascii="Arial" w:hAnsi="Arial"/>
          <w:sz w:val="36"/>
          <w:lang w:val="fr-FR"/>
        </w:rPr>
      </w:pPr>
      <w:r w:rsidRPr="00BB4986">
        <w:rPr>
          <w:rFonts w:ascii="Arial" w:hAnsi="Arial"/>
          <w:sz w:val="36"/>
          <w:lang w:val="fr-FR"/>
        </w:rPr>
        <w:t>T</w:t>
      </w:r>
      <w:r w:rsidR="006E596D" w:rsidRPr="00BB4986">
        <w:rPr>
          <w:rFonts w:ascii="Arial" w:hAnsi="Arial"/>
          <w:sz w:val="36"/>
          <w:lang w:val="fr-FR"/>
        </w:rPr>
        <w:t>out l’monde dehors</w:t>
      </w:r>
      <w:r w:rsidR="004410B2" w:rsidRPr="00BB4986">
        <w:rPr>
          <w:rFonts w:ascii="Arial" w:hAnsi="Arial"/>
          <w:sz w:val="36"/>
          <w:lang w:val="fr-FR"/>
        </w:rPr>
        <w:t xml:space="preserve"> !</w:t>
      </w:r>
      <w:r w:rsidR="006E596D" w:rsidRPr="00BB4986">
        <w:rPr>
          <w:rFonts w:ascii="Arial" w:hAnsi="Arial"/>
          <w:sz w:val="36"/>
          <w:lang w:val="fr-FR"/>
        </w:rPr>
        <w:t xml:space="preserve"> vous accompagne tout l’été avec une programmation variée et gratuite.</w:t>
      </w:r>
    </w:p>
    <w:p w14:paraId="1CB2C5C8" w14:textId="77777777" w:rsidR="006E596D" w:rsidRPr="00BB4986" w:rsidRDefault="006E596D" w:rsidP="006E596D">
      <w:pPr>
        <w:rPr>
          <w:rFonts w:ascii="Arial" w:hAnsi="Arial"/>
          <w:sz w:val="36"/>
          <w:lang w:val="fr-FR"/>
        </w:rPr>
      </w:pPr>
      <w:r w:rsidRPr="00BB4986">
        <w:rPr>
          <w:rFonts w:ascii="Arial" w:hAnsi="Arial"/>
          <w:sz w:val="36"/>
          <w:lang w:val="fr-FR"/>
        </w:rPr>
        <w:t xml:space="preserve"> Infos sur mairie2.lyon.fr </w:t>
      </w:r>
    </w:p>
    <w:p w14:paraId="1943316D" w14:textId="77777777" w:rsidR="00D1428E" w:rsidRPr="00BB4986" w:rsidRDefault="00D1428E" w:rsidP="006E596D">
      <w:pPr>
        <w:rPr>
          <w:rFonts w:ascii="Arial" w:hAnsi="Arial"/>
          <w:sz w:val="36"/>
          <w:lang w:val="fr-FR"/>
        </w:rPr>
      </w:pPr>
    </w:p>
    <w:p w14:paraId="48A1100D" w14:textId="2FD22382" w:rsidR="00D1428E" w:rsidRPr="00BB4986" w:rsidRDefault="00D1428E"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Du 15 au 18 juillet</w:t>
      </w:r>
      <w:r w:rsidR="00D45CB6" w:rsidRPr="00BB4986">
        <w:rPr>
          <w:rFonts w:ascii="Arial" w:hAnsi="Arial"/>
          <w:sz w:val="36"/>
          <w:lang w:val="fr-FR"/>
        </w:rPr>
        <w:t xml:space="preserve"> :</w:t>
      </w:r>
    </w:p>
    <w:p w14:paraId="115A508B" w14:textId="65F19571" w:rsidR="006E596D" w:rsidRPr="00BB4986" w:rsidRDefault="006E596D" w:rsidP="006E596D">
      <w:pPr>
        <w:rPr>
          <w:rFonts w:ascii="Arial" w:hAnsi="Arial"/>
          <w:sz w:val="36"/>
          <w:lang w:val="fr-FR"/>
        </w:rPr>
      </w:pPr>
      <w:r w:rsidRPr="00BB4986">
        <w:rPr>
          <w:rFonts w:ascii="Arial" w:hAnsi="Arial"/>
          <w:sz w:val="36"/>
          <w:lang w:val="fr-FR"/>
        </w:rPr>
        <w:t>Cinéma sous les étoiles revient. Chaque soir, profitez d’une projection d’un film précédé d’un court métrage. C’est en libre accès, gratuit et en plein air. Ouverture de la buvette à 20h. Place Ainay.</w:t>
      </w:r>
    </w:p>
    <w:p w14:paraId="50D09187" w14:textId="77777777" w:rsidR="006E596D" w:rsidRPr="00BB4986" w:rsidRDefault="006E596D" w:rsidP="006E596D">
      <w:pPr>
        <w:rPr>
          <w:rFonts w:ascii="Arial" w:hAnsi="Arial"/>
          <w:sz w:val="36"/>
          <w:lang w:val="fr-FR"/>
        </w:rPr>
      </w:pPr>
      <w:r w:rsidRPr="00BB4986">
        <w:rPr>
          <w:rFonts w:ascii="Arial" w:hAnsi="Arial"/>
          <w:sz w:val="36"/>
          <w:lang w:val="fr-FR"/>
        </w:rPr>
        <w:t xml:space="preserve"> Programme sur mairie2.lyon.fr </w:t>
      </w:r>
    </w:p>
    <w:p w14:paraId="746D7E52" w14:textId="77777777" w:rsidR="00D1428E" w:rsidRPr="00BB4986" w:rsidRDefault="00D1428E" w:rsidP="006E596D">
      <w:pPr>
        <w:rPr>
          <w:rFonts w:ascii="Arial" w:hAnsi="Arial"/>
          <w:sz w:val="36"/>
          <w:lang w:val="fr-FR"/>
        </w:rPr>
      </w:pPr>
    </w:p>
    <w:p w14:paraId="2EA8A528" w14:textId="0D103312" w:rsidR="00D1428E" w:rsidRPr="00BB4986" w:rsidRDefault="00D1428E"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22 juillet de 16h à 21h</w:t>
      </w:r>
      <w:r w:rsidR="00D45CB6" w:rsidRPr="00BB4986">
        <w:rPr>
          <w:rFonts w:ascii="Arial" w:hAnsi="Arial"/>
          <w:sz w:val="36"/>
          <w:lang w:val="fr-FR"/>
        </w:rPr>
        <w:t xml:space="preserve"> :</w:t>
      </w:r>
    </w:p>
    <w:p w14:paraId="6C6BC840" w14:textId="16D4C973" w:rsidR="006E596D" w:rsidRPr="00BB4986" w:rsidRDefault="006E596D" w:rsidP="006E596D">
      <w:pPr>
        <w:rPr>
          <w:rFonts w:ascii="Arial" w:hAnsi="Arial"/>
          <w:sz w:val="36"/>
          <w:lang w:val="fr-FR"/>
        </w:rPr>
      </w:pPr>
      <w:r w:rsidRPr="00BB4986">
        <w:rPr>
          <w:rFonts w:ascii="Arial" w:hAnsi="Arial"/>
          <w:sz w:val="36"/>
          <w:lang w:val="fr-FR"/>
        </w:rPr>
        <w:t xml:space="preserve">Fête de quartier Hippocamp’. Les associations locales offrent aux habitants un moment plein de joie, de musique et de </w:t>
      </w:r>
      <w:r w:rsidRPr="00BB4986">
        <w:rPr>
          <w:rFonts w:ascii="Arial" w:hAnsi="Arial"/>
          <w:sz w:val="36"/>
          <w:lang w:val="fr-FR"/>
        </w:rPr>
        <w:lastRenderedPageBreak/>
        <w:t xml:space="preserve">convivialité autour d’activités gratuites et en plein air. Place de l’Hippodrome. </w:t>
      </w:r>
    </w:p>
    <w:p w14:paraId="7DEE21C7" w14:textId="77777777" w:rsidR="006E596D" w:rsidRPr="00BB4986" w:rsidRDefault="006E596D" w:rsidP="006E596D">
      <w:pPr>
        <w:rPr>
          <w:rFonts w:ascii="Arial" w:hAnsi="Arial"/>
          <w:sz w:val="36"/>
          <w:lang w:val="fr-FR"/>
        </w:rPr>
      </w:pPr>
      <w:r w:rsidRPr="00BB4986">
        <w:rPr>
          <w:rFonts w:ascii="Arial" w:hAnsi="Arial"/>
          <w:sz w:val="36"/>
          <w:lang w:val="fr-FR"/>
        </w:rPr>
        <w:t xml:space="preserve"> Programme sur mjc-confluence.fr </w:t>
      </w:r>
    </w:p>
    <w:p w14:paraId="62B9355A" w14:textId="77777777" w:rsidR="00D1428E" w:rsidRPr="00BB4986" w:rsidRDefault="00D1428E" w:rsidP="006E596D">
      <w:pPr>
        <w:rPr>
          <w:rFonts w:ascii="Arial" w:hAnsi="Arial"/>
          <w:sz w:val="36"/>
          <w:lang w:val="fr-FR"/>
        </w:rPr>
      </w:pPr>
    </w:p>
    <w:p w14:paraId="068E9D31" w14:textId="7CC9A864" w:rsidR="00D1428E" w:rsidRPr="00BB4986" w:rsidRDefault="00D1428E"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Du 7 septembre au 29 octobre</w:t>
      </w:r>
      <w:r w:rsidR="00D45CB6" w:rsidRPr="00BB4986">
        <w:rPr>
          <w:rFonts w:ascii="Arial" w:hAnsi="Arial"/>
          <w:sz w:val="36"/>
          <w:lang w:val="fr-FR"/>
        </w:rPr>
        <w:t xml:space="preserve"> :</w:t>
      </w:r>
    </w:p>
    <w:p w14:paraId="3392CA1A" w14:textId="28310B96" w:rsidR="006E596D" w:rsidRPr="00BB4986" w:rsidRDefault="006E596D" w:rsidP="006E596D">
      <w:pPr>
        <w:rPr>
          <w:rFonts w:ascii="Arial" w:hAnsi="Arial"/>
          <w:sz w:val="36"/>
          <w:lang w:val="fr-FR"/>
        </w:rPr>
      </w:pPr>
      <w:r w:rsidRPr="00BB4986">
        <w:rPr>
          <w:rFonts w:ascii="Arial" w:hAnsi="Arial"/>
          <w:sz w:val="36"/>
          <w:lang w:val="fr-FR"/>
        </w:rPr>
        <w:t>À l’occasion des Journées Européennes du Patrimoine, la Mairie du 2e, en collaboration avec la Bibliothèque Municipale de Lyon, présente l’exposition Charles Popineau, photographe lyonnais de la Belle Époque. L’exposition présente une trentaine de ses clichés, témoignage de la vie lyonnaise de 1885 à 1927. À la mairie. Entrée libre.</w:t>
      </w:r>
    </w:p>
    <w:p w14:paraId="70388122" w14:textId="77777777" w:rsidR="00E63441" w:rsidRDefault="00E63441">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21601632" w14:textId="18222029" w:rsidR="006E596D" w:rsidRPr="00755B4F" w:rsidRDefault="00755B4F" w:rsidP="008837E6">
      <w:pPr>
        <w:pStyle w:val="Titre1"/>
        <w:jc w:val="center"/>
        <w:rPr>
          <w:rFonts w:ascii="Arial" w:hAnsi="Arial"/>
          <w:sz w:val="44"/>
          <w:szCs w:val="36"/>
          <w:lang w:val="fr-FR"/>
        </w:rPr>
      </w:pPr>
      <w:bookmarkStart w:id="29" w:name="_Toc233880086"/>
      <w:r w:rsidRPr="00755B4F">
        <w:rPr>
          <w:rFonts w:ascii="Arial" w:hAnsi="Arial"/>
          <w:sz w:val="44"/>
          <w:szCs w:val="36"/>
          <w:lang w:val="fr-FR"/>
        </w:rPr>
        <w:lastRenderedPageBreak/>
        <w:t>MON 3</w:t>
      </w:r>
      <w:r w:rsidRPr="00755B4F">
        <w:rPr>
          <w:rFonts w:ascii="Arial" w:hAnsi="Arial"/>
          <w:sz w:val="44"/>
          <w:szCs w:val="36"/>
          <w:vertAlign w:val="superscript"/>
          <w:lang w:val="fr-FR"/>
        </w:rPr>
        <w:t>e</w:t>
      </w:r>
      <w:r>
        <w:rPr>
          <w:rFonts w:ascii="Arial" w:hAnsi="Arial"/>
          <w:sz w:val="44"/>
          <w:szCs w:val="36"/>
          <w:lang w:val="fr-FR"/>
        </w:rPr>
        <w:t xml:space="preserve"> </w:t>
      </w:r>
      <w:r w:rsidRPr="00755B4F">
        <w:rPr>
          <w:rFonts w:ascii="Arial" w:hAnsi="Arial"/>
          <w:sz w:val="44"/>
          <w:szCs w:val="36"/>
          <w:lang w:val="fr-FR"/>
        </w:rPr>
        <w:t>ARRONDISSEMENT</w:t>
      </w:r>
      <w:bookmarkEnd w:id="29"/>
    </w:p>
    <w:p w14:paraId="12D7A4E0" w14:textId="77777777" w:rsidR="008837E6" w:rsidRPr="00BB4986" w:rsidRDefault="008837E6" w:rsidP="006E596D">
      <w:pPr>
        <w:rPr>
          <w:rFonts w:ascii="Arial" w:hAnsi="Arial"/>
          <w:sz w:val="36"/>
          <w:lang w:val="fr-FR"/>
        </w:rPr>
      </w:pPr>
    </w:p>
    <w:p w14:paraId="16C6FBD7" w14:textId="4C61A5FD" w:rsidR="008837E6" w:rsidRPr="00BB4986" w:rsidRDefault="006E596D" w:rsidP="006E596D">
      <w:pPr>
        <w:rPr>
          <w:rFonts w:ascii="Arial" w:hAnsi="Arial"/>
          <w:sz w:val="36"/>
          <w:lang w:val="fr-FR"/>
        </w:rPr>
      </w:pPr>
      <w:r w:rsidRPr="00BB4986">
        <w:rPr>
          <w:rFonts w:ascii="Arial" w:hAnsi="Arial"/>
          <w:sz w:val="36"/>
          <w:lang w:val="fr-FR"/>
        </w:rPr>
        <w:t>Mairie du 3</w:t>
      </w:r>
      <w:r w:rsidRPr="00BB4986">
        <w:rPr>
          <w:rFonts w:ascii="Arial" w:hAnsi="Arial"/>
          <w:sz w:val="36"/>
          <w:vertAlign w:val="superscript"/>
          <w:lang w:val="fr-FR"/>
        </w:rPr>
        <w:t>e</w:t>
      </w:r>
      <w:r w:rsidR="00D45CB6" w:rsidRPr="00BB4986">
        <w:rPr>
          <w:rFonts w:ascii="Arial" w:hAnsi="Arial"/>
          <w:sz w:val="36"/>
          <w:vertAlign w:val="superscript"/>
          <w:lang w:val="fr-FR"/>
        </w:rPr>
        <w:t xml:space="preserve"> :</w:t>
      </w:r>
    </w:p>
    <w:p w14:paraId="5D315580" w14:textId="77777777" w:rsidR="008837E6" w:rsidRPr="00BB4986" w:rsidRDefault="006E596D" w:rsidP="006E596D">
      <w:pPr>
        <w:rPr>
          <w:rFonts w:ascii="Arial" w:hAnsi="Arial"/>
          <w:sz w:val="36"/>
          <w:lang w:val="fr-FR"/>
        </w:rPr>
      </w:pPr>
      <w:r w:rsidRPr="00BB4986">
        <w:rPr>
          <w:rFonts w:ascii="Arial" w:hAnsi="Arial"/>
          <w:sz w:val="36"/>
          <w:lang w:val="fr-FR"/>
        </w:rPr>
        <w:t xml:space="preserve">18 rue François-Garcin </w:t>
      </w:r>
    </w:p>
    <w:p w14:paraId="3AA2D22E" w14:textId="77777777" w:rsidR="008837E6" w:rsidRPr="00BB4986" w:rsidRDefault="006E596D" w:rsidP="006E596D">
      <w:pPr>
        <w:rPr>
          <w:rFonts w:ascii="Arial" w:hAnsi="Arial"/>
          <w:sz w:val="36"/>
          <w:lang w:val="fr-FR"/>
        </w:rPr>
      </w:pPr>
      <w:r w:rsidRPr="00BB4986">
        <w:rPr>
          <w:rFonts w:ascii="Arial" w:hAnsi="Arial"/>
          <w:sz w:val="36"/>
          <w:lang w:val="fr-FR"/>
        </w:rPr>
        <w:t xml:space="preserve">69003 Lyon </w:t>
      </w:r>
    </w:p>
    <w:p w14:paraId="4DFDE866" w14:textId="44AF8B61" w:rsidR="008837E6" w:rsidRPr="00BB4986" w:rsidRDefault="006E596D" w:rsidP="006E596D">
      <w:pPr>
        <w:rPr>
          <w:rFonts w:ascii="Arial" w:hAnsi="Arial"/>
          <w:sz w:val="36"/>
          <w:lang w:val="fr-FR"/>
        </w:rPr>
      </w:pPr>
      <w:r w:rsidRPr="00BB4986">
        <w:rPr>
          <w:rFonts w:ascii="Arial" w:hAnsi="Arial"/>
          <w:sz w:val="36"/>
          <w:lang w:val="fr-FR"/>
        </w:rPr>
        <w:t>04 78 95 83 50</w:t>
      </w:r>
      <w:r w:rsidR="00771CC4" w:rsidRPr="00BB4986">
        <w:rPr>
          <w:rFonts w:ascii="Arial" w:hAnsi="Arial"/>
          <w:sz w:val="36"/>
          <w:lang w:val="fr-FR"/>
        </w:rPr>
        <w:t xml:space="preserve"> </w:t>
      </w:r>
      <w:r w:rsidRPr="00BB4986">
        <w:rPr>
          <w:rFonts w:ascii="Arial" w:hAnsi="Arial"/>
          <w:sz w:val="36"/>
          <w:lang w:val="fr-FR"/>
        </w:rPr>
        <w:t xml:space="preserve"> </w:t>
      </w:r>
    </w:p>
    <w:p w14:paraId="6DB15B59" w14:textId="11EBE9EB" w:rsidR="008837E6" w:rsidRPr="00BB4986" w:rsidRDefault="008837E6" w:rsidP="006E596D">
      <w:pPr>
        <w:rPr>
          <w:rFonts w:ascii="Arial" w:hAnsi="Arial"/>
          <w:sz w:val="36"/>
          <w:lang w:val="fr-FR"/>
        </w:rPr>
      </w:pPr>
      <w:hyperlink r:id="rId20" w:history="1">
        <w:r w:rsidRPr="00BB4986">
          <w:rPr>
            <w:rStyle w:val="Lienhypertexte"/>
            <w:rFonts w:ascii="Arial" w:hAnsi="Arial"/>
            <w:sz w:val="36"/>
            <w:lang w:val="fr-FR"/>
          </w:rPr>
          <w:t>mairie3@mairie-lyon.fr</w:t>
        </w:r>
      </w:hyperlink>
      <w:r w:rsidR="006E596D" w:rsidRPr="00BB4986">
        <w:rPr>
          <w:rFonts w:ascii="Arial" w:hAnsi="Arial"/>
          <w:sz w:val="36"/>
          <w:lang w:val="fr-FR"/>
        </w:rPr>
        <w:t xml:space="preserve"> </w:t>
      </w:r>
    </w:p>
    <w:p w14:paraId="7CCD225F" w14:textId="77777777" w:rsidR="008837E6" w:rsidRPr="00BB4986" w:rsidRDefault="006E596D" w:rsidP="006E596D">
      <w:pPr>
        <w:rPr>
          <w:rFonts w:ascii="Arial" w:hAnsi="Arial"/>
          <w:sz w:val="36"/>
          <w:lang w:val="fr-FR"/>
        </w:rPr>
      </w:pPr>
      <w:r w:rsidRPr="00BB4986">
        <w:rPr>
          <w:rFonts w:ascii="Arial" w:hAnsi="Arial"/>
          <w:sz w:val="36"/>
          <w:lang w:val="fr-FR"/>
        </w:rPr>
        <w:t xml:space="preserve">mairie3.lyon.fr </w:t>
      </w:r>
    </w:p>
    <w:p w14:paraId="7E405254" w14:textId="2E16B1CC" w:rsidR="006E596D" w:rsidRPr="00BB4986" w:rsidRDefault="006E596D" w:rsidP="006E596D">
      <w:pPr>
        <w:rPr>
          <w:rFonts w:ascii="Arial" w:hAnsi="Arial"/>
          <w:sz w:val="36"/>
          <w:lang w:val="fr-FR"/>
        </w:rPr>
      </w:pPr>
      <w:r w:rsidRPr="00BB4986">
        <w:rPr>
          <w:rFonts w:ascii="Arial" w:hAnsi="Arial"/>
          <w:sz w:val="36"/>
          <w:lang w:val="fr-FR"/>
        </w:rPr>
        <w:t>Réseaux sociaux</w:t>
      </w:r>
      <w:r w:rsidR="00D45CB6" w:rsidRPr="00BB4986">
        <w:rPr>
          <w:rFonts w:ascii="Arial" w:hAnsi="Arial"/>
          <w:sz w:val="36"/>
          <w:lang w:val="fr-FR"/>
        </w:rPr>
        <w:t xml:space="preserve"> :</w:t>
      </w:r>
      <w:r w:rsidRPr="00BB4986">
        <w:rPr>
          <w:rFonts w:ascii="Arial" w:hAnsi="Arial"/>
          <w:sz w:val="36"/>
          <w:lang w:val="fr-FR"/>
        </w:rPr>
        <w:t xml:space="preserve"> @Mairie3Lyon</w:t>
      </w:r>
    </w:p>
    <w:p w14:paraId="4CD993BF" w14:textId="77777777" w:rsidR="008837E6" w:rsidRPr="00BB4986" w:rsidRDefault="008837E6" w:rsidP="006E596D">
      <w:pPr>
        <w:rPr>
          <w:rFonts w:ascii="Arial" w:hAnsi="Arial"/>
          <w:sz w:val="36"/>
          <w:lang w:val="fr-FR"/>
        </w:rPr>
      </w:pPr>
    </w:p>
    <w:p w14:paraId="04A35C60" w14:textId="64AC9B95" w:rsidR="006E596D" w:rsidRPr="00BB4986" w:rsidRDefault="006E596D" w:rsidP="006E596D">
      <w:pPr>
        <w:rPr>
          <w:rFonts w:ascii="Arial" w:hAnsi="Arial"/>
          <w:sz w:val="36"/>
          <w:lang w:val="fr-FR"/>
        </w:rPr>
      </w:pPr>
      <w:r w:rsidRPr="00BB4986">
        <w:rPr>
          <w:rFonts w:ascii="Arial" w:hAnsi="Arial"/>
          <w:sz w:val="36"/>
          <w:lang w:val="fr-FR"/>
        </w:rPr>
        <w:t xml:space="preserve">Prendre le temps de l’été </w:t>
      </w:r>
    </w:p>
    <w:p w14:paraId="4A750B01" w14:textId="371A13F1" w:rsidR="00382608" w:rsidRPr="00BB4986" w:rsidRDefault="006E596D" w:rsidP="006E596D">
      <w:pPr>
        <w:rPr>
          <w:rFonts w:ascii="Arial" w:hAnsi="Arial"/>
          <w:sz w:val="36"/>
          <w:lang w:val="fr-FR"/>
        </w:rPr>
      </w:pPr>
      <w:r w:rsidRPr="00BB4986">
        <w:rPr>
          <w:rFonts w:ascii="Arial" w:hAnsi="Arial"/>
          <w:sz w:val="36"/>
          <w:lang w:val="fr-FR"/>
        </w:rPr>
        <w:t>À l’heure où l’été s’installe, il nous paraît essentiel de rappeler une chose</w:t>
      </w:r>
      <w:r w:rsidR="00D45CB6" w:rsidRPr="00BB4986">
        <w:rPr>
          <w:rFonts w:ascii="Arial" w:hAnsi="Arial"/>
          <w:sz w:val="36"/>
          <w:lang w:val="fr-FR"/>
        </w:rPr>
        <w:t xml:space="preserve"> :</w:t>
      </w:r>
      <w:r w:rsidRPr="00BB4986">
        <w:rPr>
          <w:rFonts w:ascii="Arial" w:hAnsi="Arial"/>
          <w:sz w:val="36"/>
          <w:lang w:val="fr-FR"/>
        </w:rPr>
        <w:t xml:space="preserve"> le droit aux vacances, au répit et à la déconnexion n’est pas un privilège, mais une nécessité. Partir loin ou rester à Lyon, profiter d’un parc, d’une bibliothèque, d’une activité culturelle ou simplement ralentir</w:t>
      </w:r>
      <w:r w:rsidR="00D45CB6" w:rsidRPr="00BB4986">
        <w:rPr>
          <w:rFonts w:ascii="Arial" w:hAnsi="Arial"/>
          <w:sz w:val="36"/>
          <w:lang w:val="fr-FR"/>
        </w:rPr>
        <w:t xml:space="preserve"> :</w:t>
      </w:r>
      <w:r w:rsidRPr="00BB4986">
        <w:rPr>
          <w:rFonts w:ascii="Arial" w:hAnsi="Arial"/>
          <w:sz w:val="36"/>
          <w:lang w:val="fr-FR"/>
        </w:rPr>
        <w:t xml:space="preserve"> ces moments comptent. Ils participent à notre équilibre, à notre santé et au lien social qui fait la force du 3earrondissement. Tout l’été, la Mairie d’arrondissement et les associations restent mobilisées pour proposer des animations et des temps de convivialité accessibles à toutes et tous. Dans le cadre du plan Objectif fraîcheur, la Ville de Lyon déploie également de nombreuses mesures de prévention pour protéger les plus fragiles. Une salle fraîcheur est ouverte à la mairie du 3e jusqu’au 29 août </w:t>
      </w:r>
      <w:r w:rsidRPr="00BB4986">
        <w:rPr>
          <w:rFonts w:ascii="Arial" w:hAnsi="Arial"/>
          <w:sz w:val="36"/>
          <w:lang w:val="fr-FR"/>
        </w:rPr>
        <w:lastRenderedPageBreak/>
        <w:t xml:space="preserve">pour permettre à chacun et chacune de trouver un refuge temporaire. </w:t>
      </w:r>
    </w:p>
    <w:p w14:paraId="0A1B8C18" w14:textId="451179A8" w:rsidR="006E596D" w:rsidRPr="00BB4986" w:rsidRDefault="006E596D" w:rsidP="006E596D">
      <w:pPr>
        <w:rPr>
          <w:rFonts w:ascii="Arial" w:hAnsi="Arial"/>
          <w:sz w:val="36"/>
          <w:lang w:val="fr-FR"/>
        </w:rPr>
      </w:pPr>
      <w:r w:rsidRPr="00BB4986">
        <w:rPr>
          <w:rFonts w:ascii="Arial" w:hAnsi="Arial"/>
          <w:sz w:val="36"/>
          <w:lang w:val="fr-FR"/>
        </w:rPr>
        <w:t xml:space="preserve">Je vous souhaite un été apaisé, reposant et riche de beaux moments partagés. </w:t>
      </w:r>
    </w:p>
    <w:p w14:paraId="73927FE0" w14:textId="77777777" w:rsidR="00382608" w:rsidRPr="00BB4986" w:rsidRDefault="00382608" w:rsidP="006E596D">
      <w:pPr>
        <w:rPr>
          <w:rFonts w:ascii="Arial" w:hAnsi="Arial"/>
          <w:sz w:val="36"/>
          <w:lang w:val="fr-FR"/>
        </w:rPr>
      </w:pPr>
    </w:p>
    <w:p w14:paraId="49F539DC" w14:textId="48559590" w:rsidR="005D1DF9" w:rsidRPr="00BB4986" w:rsidRDefault="005D1DF9" w:rsidP="005D1DF9">
      <w:pPr>
        <w:rPr>
          <w:rFonts w:ascii="Arial" w:hAnsi="Arial"/>
          <w:sz w:val="36"/>
          <w:lang w:val="fr-FR"/>
        </w:rPr>
      </w:pPr>
      <w:r w:rsidRPr="00BB4986">
        <w:rPr>
          <w:rFonts w:ascii="Arial" w:hAnsi="Arial"/>
          <w:sz w:val="36"/>
          <w:lang w:val="fr-FR"/>
        </w:rPr>
        <w:t>Marion Sessiecq</w:t>
      </w:r>
    </w:p>
    <w:p w14:paraId="362264A2" w14:textId="6F8B6575" w:rsidR="005D1DF9" w:rsidRPr="00BB4986" w:rsidRDefault="005D1DF9" w:rsidP="005D1DF9">
      <w:pPr>
        <w:rPr>
          <w:rFonts w:ascii="Arial" w:hAnsi="Arial"/>
          <w:sz w:val="36"/>
          <w:lang w:val="fr-FR"/>
        </w:rPr>
      </w:pPr>
      <w:r w:rsidRPr="00BB4986">
        <w:rPr>
          <w:rFonts w:ascii="Arial" w:hAnsi="Arial"/>
          <w:sz w:val="36"/>
          <w:lang w:val="fr-FR"/>
        </w:rPr>
        <w:t>Maire du3e arrondissement</w:t>
      </w:r>
      <w:r w:rsidR="00D45CB6" w:rsidRPr="00BB4986">
        <w:rPr>
          <w:rFonts w:ascii="Arial" w:hAnsi="Arial"/>
          <w:sz w:val="36"/>
          <w:lang w:val="fr-FR"/>
        </w:rPr>
        <w:t xml:space="preserve"> :</w:t>
      </w:r>
    </w:p>
    <w:p w14:paraId="09769972" w14:textId="77777777" w:rsidR="00382608" w:rsidRPr="00BB4986" w:rsidRDefault="00382608" w:rsidP="006E596D">
      <w:pPr>
        <w:rPr>
          <w:rFonts w:ascii="Arial" w:hAnsi="Arial"/>
          <w:sz w:val="36"/>
          <w:lang w:val="fr-FR"/>
        </w:rPr>
      </w:pPr>
    </w:p>
    <w:p w14:paraId="38101D5C" w14:textId="77777777" w:rsidR="005D1DF9" w:rsidRPr="00BB4986" w:rsidRDefault="005D1DF9" w:rsidP="006E596D">
      <w:pPr>
        <w:rPr>
          <w:rFonts w:ascii="Arial" w:hAnsi="Arial"/>
          <w:sz w:val="36"/>
          <w:lang w:val="fr-FR"/>
        </w:rPr>
      </w:pPr>
    </w:p>
    <w:p w14:paraId="5DDA378E" w14:textId="3BBE96D5" w:rsidR="006E596D" w:rsidRPr="00BB4986" w:rsidRDefault="006E596D" w:rsidP="006E596D">
      <w:pPr>
        <w:rPr>
          <w:rFonts w:ascii="Arial" w:hAnsi="Arial"/>
          <w:sz w:val="36"/>
          <w:lang w:val="fr-FR"/>
        </w:rPr>
      </w:pPr>
      <w:r w:rsidRPr="00BB4986">
        <w:rPr>
          <w:rFonts w:ascii="Arial" w:hAnsi="Arial"/>
          <w:sz w:val="36"/>
          <w:lang w:val="fr-FR"/>
        </w:rPr>
        <w:t>Tout l’monde dehors</w:t>
      </w:r>
      <w:r w:rsidR="004410B2" w:rsidRPr="00BB4986">
        <w:rPr>
          <w:rFonts w:ascii="Arial" w:hAnsi="Arial"/>
          <w:sz w:val="36"/>
          <w:lang w:val="fr-FR"/>
        </w:rPr>
        <w:t xml:space="preserve"> !</w:t>
      </w:r>
      <w:r w:rsidRPr="00BB4986">
        <w:rPr>
          <w:rFonts w:ascii="Arial" w:hAnsi="Arial"/>
          <w:sz w:val="36"/>
          <w:lang w:val="fr-FR"/>
        </w:rPr>
        <w:t xml:space="preserve"> </w:t>
      </w:r>
    </w:p>
    <w:p w14:paraId="17921D54" w14:textId="28D8976B" w:rsidR="006E596D" w:rsidRPr="00BB4986" w:rsidRDefault="006E596D" w:rsidP="006E596D">
      <w:pPr>
        <w:rPr>
          <w:rFonts w:ascii="Arial" w:hAnsi="Arial"/>
          <w:sz w:val="36"/>
          <w:lang w:val="fr-FR"/>
        </w:rPr>
      </w:pPr>
      <w:r w:rsidRPr="00BB4986">
        <w:rPr>
          <w:rFonts w:ascii="Arial" w:hAnsi="Arial"/>
          <w:sz w:val="36"/>
          <w:lang w:val="fr-FR"/>
        </w:rPr>
        <w:t>Né de l’envie de démocratiser la culture et de recréer du lien social, le festival Tout l’monde dehors</w:t>
      </w:r>
      <w:r w:rsidR="004410B2" w:rsidRPr="00BB4986">
        <w:rPr>
          <w:rFonts w:ascii="Arial" w:hAnsi="Arial"/>
          <w:sz w:val="36"/>
          <w:lang w:val="fr-FR"/>
        </w:rPr>
        <w:t xml:space="preserve"> !</w:t>
      </w:r>
      <w:r w:rsidRPr="00BB4986">
        <w:rPr>
          <w:rFonts w:ascii="Arial" w:hAnsi="Arial"/>
          <w:sz w:val="36"/>
          <w:lang w:val="fr-FR"/>
        </w:rPr>
        <w:t xml:space="preserve"> transforme chaque été les rues, les parcs et les places de la ville en scènes éphémères, offrant à toutes et tous une programmation artistique gratuite et festive. Dans le 3</w:t>
      </w:r>
      <w:r w:rsidRPr="00BB4986">
        <w:rPr>
          <w:rFonts w:ascii="Arial" w:hAnsi="Arial"/>
          <w:sz w:val="36"/>
          <w:vertAlign w:val="superscript"/>
          <w:lang w:val="fr-FR"/>
        </w:rPr>
        <w:t>e</w:t>
      </w:r>
      <w:r w:rsidR="00DA7BE0" w:rsidRPr="00BB4986">
        <w:rPr>
          <w:rFonts w:ascii="Arial" w:hAnsi="Arial"/>
          <w:sz w:val="36"/>
          <w:lang w:val="fr-FR"/>
        </w:rPr>
        <w:t xml:space="preserve"> </w:t>
      </w:r>
      <w:r w:rsidRPr="00BB4986">
        <w:rPr>
          <w:rFonts w:ascii="Arial" w:hAnsi="Arial"/>
          <w:sz w:val="36"/>
          <w:lang w:val="fr-FR"/>
        </w:rPr>
        <w:t>arrondissement, la compagnie Kadia Faraux anime “Traversées urbaines - Ensemble en mouvement”</w:t>
      </w:r>
      <w:r w:rsidR="00D45CB6" w:rsidRPr="00BB4986">
        <w:rPr>
          <w:rFonts w:ascii="Arial" w:hAnsi="Arial"/>
          <w:sz w:val="36"/>
          <w:lang w:val="fr-FR"/>
        </w:rPr>
        <w:t xml:space="preserve"> :</w:t>
      </w:r>
      <w:r w:rsidRPr="00BB4986">
        <w:rPr>
          <w:rFonts w:ascii="Arial" w:hAnsi="Arial"/>
          <w:sz w:val="36"/>
          <w:lang w:val="fr-FR"/>
        </w:rPr>
        <w:t xml:space="preserve"> des ateliers de danse participatifs (allant du hip hop au flamenco) suivis d’une restitution et d’un bal convivial. Rendez-vous le 17 juillet place Guichard et le 19 juillet place Bahadourian. En tout, 15 évènements auront lieu dans l’arrondissement cet été</w:t>
      </w:r>
      <w:r w:rsidR="00D45CB6" w:rsidRPr="00BB4986">
        <w:rPr>
          <w:rFonts w:ascii="Arial" w:hAnsi="Arial"/>
          <w:sz w:val="36"/>
          <w:lang w:val="fr-FR"/>
        </w:rPr>
        <w:t xml:space="preserve"> :</w:t>
      </w:r>
      <w:r w:rsidRPr="00BB4986">
        <w:rPr>
          <w:rFonts w:ascii="Arial" w:hAnsi="Arial"/>
          <w:sz w:val="36"/>
          <w:lang w:val="fr-FR"/>
        </w:rPr>
        <w:t xml:space="preserve"> retrouvez la programmation complète sur lyon.fr/tlmd. </w:t>
      </w:r>
    </w:p>
    <w:p w14:paraId="44A44CD1" w14:textId="77777777" w:rsidR="00DA7BE0" w:rsidRPr="00BB4986" w:rsidRDefault="00DA7BE0" w:rsidP="006E596D">
      <w:pPr>
        <w:rPr>
          <w:rFonts w:ascii="Arial" w:hAnsi="Arial"/>
          <w:sz w:val="36"/>
          <w:lang w:val="fr-FR"/>
        </w:rPr>
      </w:pPr>
    </w:p>
    <w:p w14:paraId="6E6E5377" w14:textId="77777777" w:rsidR="00DA7BE0" w:rsidRPr="00BB4986" w:rsidRDefault="00DA7BE0" w:rsidP="006E596D">
      <w:pPr>
        <w:rPr>
          <w:rFonts w:ascii="Arial" w:hAnsi="Arial"/>
          <w:sz w:val="36"/>
          <w:lang w:val="fr-FR"/>
        </w:rPr>
      </w:pPr>
    </w:p>
    <w:p w14:paraId="5B7BD1B7" w14:textId="637D3143" w:rsidR="006E596D" w:rsidRPr="00BB4986" w:rsidRDefault="006E596D" w:rsidP="006E596D">
      <w:pPr>
        <w:rPr>
          <w:rFonts w:ascii="Arial" w:hAnsi="Arial"/>
          <w:sz w:val="36"/>
          <w:lang w:val="fr-FR"/>
        </w:rPr>
      </w:pPr>
      <w:r w:rsidRPr="00BB4986">
        <w:rPr>
          <w:rFonts w:ascii="Arial" w:hAnsi="Arial"/>
          <w:sz w:val="36"/>
          <w:lang w:val="fr-FR"/>
        </w:rPr>
        <w:lastRenderedPageBreak/>
        <w:t>Agenda</w:t>
      </w:r>
      <w:r w:rsidR="00D45CB6" w:rsidRPr="00BB4986">
        <w:rPr>
          <w:rFonts w:ascii="Arial" w:hAnsi="Arial"/>
          <w:sz w:val="36"/>
          <w:lang w:val="fr-FR"/>
        </w:rPr>
        <w:t xml:space="preserve"> :</w:t>
      </w:r>
    </w:p>
    <w:p w14:paraId="42A6BBFF" w14:textId="772CE466" w:rsidR="00DA7BE0" w:rsidRPr="00BB4986" w:rsidRDefault="00DA7BE0"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Forum des associations</w:t>
      </w:r>
      <w:r w:rsidR="00D45CB6" w:rsidRPr="00BB4986">
        <w:rPr>
          <w:rFonts w:ascii="Arial" w:hAnsi="Arial"/>
          <w:sz w:val="36"/>
          <w:lang w:val="fr-FR"/>
        </w:rPr>
        <w:t xml:space="preserve"> :</w:t>
      </w:r>
    </w:p>
    <w:p w14:paraId="38294E25" w14:textId="0FC5725A" w:rsidR="006E596D" w:rsidRPr="00BB4986" w:rsidRDefault="006E596D" w:rsidP="006E596D">
      <w:pPr>
        <w:rPr>
          <w:rFonts w:ascii="Arial" w:hAnsi="Arial"/>
          <w:sz w:val="36"/>
          <w:lang w:val="fr-FR"/>
        </w:rPr>
      </w:pPr>
      <w:r w:rsidRPr="00BB4986">
        <w:rPr>
          <w:rFonts w:ascii="Arial" w:hAnsi="Arial"/>
          <w:sz w:val="36"/>
          <w:lang w:val="fr-FR"/>
        </w:rPr>
        <w:t>Rendez-vous incontournable de la rentrée, le Forum des associations du 3</w:t>
      </w:r>
      <w:r w:rsidRPr="00BB4986">
        <w:rPr>
          <w:rFonts w:ascii="Arial" w:hAnsi="Arial"/>
          <w:sz w:val="36"/>
          <w:vertAlign w:val="superscript"/>
          <w:lang w:val="fr-FR"/>
        </w:rPr>
        <w:t>e</w:t>
      </w:r>
      <w:r w:rsidR="00DA7BE0" w:rsidRPr="00BB4986">
        <w:rPr>
          <w:rFonts w:ascii="Arial" w:hAnsi="Arial"/>
          <w:sz w:val="36"/>
          <w:lang w:val="fr-FR"/>
        </w:rPr>
        <w:t xml:space="preserve"> </w:t>
      </w:r>
      <w:r w:rsidRPr="00BB4986">
        <w:rPr>
          <w:rFonts w:ascii="Arial" w:hAnsi="Arial"/>
          <w:sz w:val="36"/>
          <w:lang w:val="fr-FR"/>
        </w:rPr>
        <w:t xml:space="preserve">arrondissement se tiendra le 5 septembre de 10h à 17hplace Charles-de-Gaulle. Que vous soyez à la recherche d’une activité ou d’un engagement bénévole, venez rencontrer les associations de votre quartier. </w:t>
      </w:r>
    </w:p>
    <w:p w14:paraId="0A5794BB" w14:textId="77777777" w:rsidR="00DA7BE0" w:rsidRPr="00BB4986" w:rsidRDefault="00DA7BE0" w:rsidP="006E596D">
      <w:pPr>
        <w:rPr>
          <w:rFonts w:ascii="Arial" w:hAnsi="Arial"/>
          <w:sz w:val="36"/>
          <w:lang w:val="fr-FR"/>
        </w:rPr>
      </w:pPr>
    </w:p>
    <w:p w14:paraId="4F616557" w14:textId="77E6343E" w:rsidR="00DA7BE0" w:rsidRPr="00BB4986" w:rsidRDefault="00DA7BE0"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Conseil d’arrondissement</w:t>
      </w:r>
      <w:r w:rsidR="00D45CB6" w:rsidRPr="00BB4986">
        <w:rPr>
          <w:rFonts w:ascii="Arial" w:hAnsi="Arial"/>
          <w:sz w:val="36"/>
          <w:lang w:val="fr-FR"/>
        </w:rPr>
        <w:t xml:space="preserve"> :</w:t>
      </w:r>
    </w:p>
    <w:p w14:paraId="23A7B42A" w14:textId="6921C3CC" w:rsidR="006E596D" w:rsidRPr="00BB4986" w:rsidRDefault="006E596D" w:rsidP="006E596D">
      <w:pPr>
        <w:rPr>
          <w:rFonts w:ascii="Arial" w:hAnsi="Arial"/>
          <w:sz w:val="36"/>
          <w:lang w:val="fr-FR"/>
        </w:rPr>
      </w:pPr>
      <w:r w:rsidRPr="00BB4986">
        <w:rPr>
          <w:rFonts w:ascii="Arial" w:hAnsi="Arial"/>
          <w:sz w:val="36"/>
          <w:lang w:val="fr-FR"/>
        </w:rPr>
        <w:t xml:space="preserve"> Les séances du Conseil d’arrondissement se tiennent une fois par mois environ et sont publiques. Le prochain conseil se déroulera le 8 septembre à 18h30, dans la salle Eugène Brouillard de la mairie du 3e. Il sera précédé du Comité d’initiative consultation arrondissement, une instance où les associations ont l’opportunité de poser des questions aux élus, à partir de 17h30. Vous êtes les bienvenus. </w:t>
      </w:r>
    </w:p>
    <w:p w14:paraId="331897BF" w14:textId="77777777" w:rsidR="00E63441" w:rsidRDefault="00E63441">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73B7771C" w14:textId="42BEF70D" w:rsidR="006E596D" w:rsidRPr="00755B4F" w:rsidRDefault="00755B4F" w:rsidP="0090165B">
      <w:pPr>
        <w:pStyle w:val="Titre1"/>
        <w:jc w:val="center"/>
        <w:rPr>
          <w:rFonts w:ascii="Arial" w:hAnsi="Arial"/>
          <w:sz w:val="44"/>
          <w:szCs w:val="36"/>
          <w:lang w:val="fr-FR"/>
        </w:rPr>
      </w:pPr>
      <w:bookmarkStart w:id="30" w:name="_Toc233880087"/>
      <w:r w:rsidRPr="00755B4F">
        <w:rPr>
          <w:rFonts w:ascii="Arial" w:hAnsi="Arial"/>
          <w:sz w:val="44"/>
          <w:szCs w:val="36"/>
          <w:lang w:val="fr-FR"/>
        </w:rPr>
        <w:lastRenderedPageBreak/>
        <w:t>MON 4</w:t>
      </w:r>
      <w:r w:rsidRPr="00755B4F">
        <w:rPr>
          <w:rFonts w:ascii="Arial" w:hAnsi="Arial"/>
          <w:sz w:val="44"/>
          <w:szCs w:val="36"/>
          <w:vertAlign w:val="superscript"/>
          <w:lang w:val="fr-FR"/>
        </w:rPr>
        <w:t>e</w:t>
      </w:r>
      <w:r w:rsidRPr="00755B4F">
        <w:rPr>
          <w:rFonts w:ascii="Arial" w:hAnsi="Arial"/>
          <w:sz w:val="44"/>
          <w:szCs w:val="36"/>
          <w:lang w:val="fr-FR"/>
        </w:rPr>
        <w:t xml:space="preserve"> ARRONDISSEMENT</w:t>
      </w:r>
      <w:bookmarkEnd w:id="30"/>
    </w:p>
    <w:p w14:paraId="3B82068F" w14:textId="77777777" w:rsidR="0090165B" w:rsidRPr="00BB4986" w:rsidRDefault="0090165B" w:rsidP="006E596D">
      <w:pPr>
        <w:rPr>
          <w:rFonts w:ascii="Arial" w:hAnsi="Arial"/>
          <w:sz w:val="36"/>
          <w:lang w:val="fr-FR"/>
        </w:rPr>
      </w:pPr>
    </w:p>
    <w:p w14:paraId="5E0EA7E4" w14:textId="77777777" w:rsidR="0090165B" w:rsidRPr="00BB4986" w:rsidRDefault="006E596D" w:rsidP="006E596D">
      <w:pPr>
        <w:rPr>
          <w:rFonts w:ascii="Arial" w:hAnsi="Arial"/>
          <w:sz w:val="36"/>
          <w:lang w:val="fr-FR"/>
        </w:rPr>
      </w:pPr>
      <w:r w:rsidRPr="00BB4986">
        <w:rPr>
          <w:rFonts w:ascii="Arial" w:hAnsi="Arial"/>
          <w:sz w:val="36"/>
          <w:lang w:val="fr-FR"/>
        </w:rPr>
        <w:t xml:space="preserve">Mairie du 4e </w:t>
      </w:r>
    </w:p>
    <w:p w14:paraId="0092C4A3" w14:textId="185FEE95" w:rsidR="0090165B" w:rsidRPr="00BB4986" w:rsidRDefault="006E596D" w:rsidP="006E596D">
      <w:pPr>
        <w:rPr>
          <w:rFonts w:ascii="Arial" w:hAnsi="Arial"/>
          <w:sz w:val="36"/>
          <w:lang w:val="fr-FR"/>
        </w:rPr>
      </w:pPr>
      <w:r w:rsidRPr="00BB4986">
        <w:rPr>
          <w:rFonts w:ascii="Arial" w:hAnsi="Arial"/>
          <w:sz w:val="36"/>
          <w:lang w:val="fr-FR"/>
        </w:rPr>
        <w:t>133 boulevard</w:t>
      </w:r>
      <w:r w:rsidR="006D60AE" w:rsidRPr="00BB4986">
        <w:rPr>
          <w:rFonts w:ascii="Arial" w:hAnsi="Arial"/>
          <w:sz w:val="36"/>
          <w:lang w:val="fr-FR"/>
        </w:rPr>
        <w:t xml:space="preserve"> </w:t>
      </w:r>
      <w:r w:rsidRPr="00BB4986">
        <w:rPr>
          <w:rFonts w:ascii="Arial" w:hAnsi="Arial"/>
          <w:sz w:val="36"/>
          <w:lang w:val="fr-FR"/>
        </w:rPr>
        <w:t xml:space="preserve">de la Croix-Rousse </w:t>
      </w:r>
    </w:p>
    <w:p w14:paraId="04091F57" w14:textId="77777777" w:rsidR="0090165B" w:rsidRPr="00BB4986" w:rsidRDefault="006E596D" w:rsidP="006E596D">
      <w:pPr>
        <w:rPr>
          <w:rFonts w:ascii="Arial" w:hAnsi="Arial"/>
          <w:sz w:val="36"/>
          <w:lang w:val="fr-FR"/>
        </w:rPr>
      </w:pPr>
      <w:r w:rsidRPr="00BB4986">
        <w:rPr>
          <w:rFonts w:ascii="Arial" w:hAnsi="Arial"/>
          <w:sz w:val="36"/>
          <w:lang w:val="fr-FR"/>
        </w:rPr>
        <w:t xml:space="preserve">69004 Lyon </w:t>
      </w:r>
    </w:p>
    <w:p w14:paraId="4DFB41EF" w14:textId="7CC816FC" w:rsidR="0090165B" w:rsidRPr="00BB4986" w:rsidRDefault="006E596D" w:rsidP="006E596D">
      <w:pPr>
        <w:rPr>
          <w:rFonts w:ascii="Arial" w:hAnsi="Arial"/>
          <w:sz w:val="36"/>
          <w:lang w:val="fr-FR"/>
        </w:rPr>
      </w:pPr>
      <w:r w:rsidRPr="00BB4986">
        <w:rPr>
          <w:rFonts w:ascii="Arial" w:hAnsi="Arial"/>
          <w:sz w:val="36"/>
          <w:lang w:val="fr-FR"/>
        </w:rPr>
        <w:t>04 72 98 23 50</w:t>
      </w:r>
      <w:r w:rsidR="00771CC4" w:rsidRPr="00BB4986">
        <w:rPr>
          <w:rFonts w:ascii="Arial" w:hAnsi="Arial"/>
          <w:sz w:val="36"/>
          <w:lang w:val="fr-FR"/>
        </w:rPr>
        <w:t xml:space="preserve">  </w:t>
      </w:r>
    </w:p>
    <w:p w14:paraId="6D81145C" w14:textId="77777777" w:rsidR="0090165B" w:rsidRPr="00BB4986" w:rsidRDefault="006E596D" w:rsidP="006E596D">
      <w:pPr>
        <w:rPr>
          <w:rFonts w:ascii="Arial" w:hAnsi="Arial"/>
          <w:sz w:val="36"/>
          <w:lang w:val="fr-FR"/>
        </w:rPr>
      </w:pPr>
      <w:r w:rsidRPr="00BB4986">
        <w:rPr>
          <w:rFonts w:ascii="Arial" w:hAnsi="Arial"/>
          <w:sz w:val="36"/>
          <w:lang w:val="fr-FR"/>
        </w:rPr>
        <w:t xml:space="preserve">mairie4.lyon.fr </w:t>
      </w:r>
    </w:p>
    <w:p w14:paraId="1B9F753E" w14:textId="4D010238" w:rsidR="0090165B" w:rsidRPr="00BB4986" w:rsidRDefault="0090165B" w:rsidP="006E596D">
      <w:pPr>
        <w:rPr>
          <w:rFonts w:ascii="Arial" w:hAnsi="Arial"/>
          <w:sz w:val="36"/>
          <w:lang w:val="fr-FR"/>
        </w:rPr>
      </w:pPr>
      <w:hyperlink r:id="rId21" w:history="1">
        <w:r w:rsidRPr="00BB4986">
          <w:rPr>
            <w:rStyle w:val="Lienhypertexte"/>
            <w:rFonts w:ascii="Arial" w:hAnsi="Arial"/>
            <w:sz w:val="36"/>
            <w:lang w:val="fr-FR"/>
          </w:rPr>
          <w:t>mairie4@mairie-lyon.fr</w:t>
        </w:r>
      </w:hyperlink>
      <w:r w:rsidR="006E596D" w:rsidRPr="00BB4986">
        <w:rPr>
          <w:rFonts w:ascii="Arial" w:hAnsi="Arial"/>
          <w:sz w:val="36"/>
          <w:lang w:val="fr-FR"/>
        </w:rPr>
        <w:t xml:space="preserve"> </w:t>
      </w:r>
    </w:p>
    <w:p w14:paraId="34E69722" w14:textId="24F60C2E" w:rsidR="0090165B" w:rsidRPr="00BB4986" w:rsidRDefault="006E596D" w:rsidP="006E596D">
      <w:pPr>
        <w:rPr>
          <w:rFonts w:ascii="Arial" w:hAnsi="Arial"/>
          <w:sz w:val="36"/>
          <w:lang w:val="fr-FR"/>
        </w:rPr>
      </w:pPr>
      <w:r w:rsidRPr="00BB4986">
        <w:rPr>
          <w:rFonts w:ascii="Arial" w:hAnsi="Arial"/>
          <w:sz w:val="36"/>
          <w:lang w:val="fr-FR"/>
        </w:rPr>
        <w:t>Instagram</w:t>
      </w:r>
      <w:r w:rsidR="00D45CB6" w:rsidRPr="00BB4986">
        <w:rPr>
          <w:rFonts w:ascii="Arial" w:hAnsi="Arial"/>
          <w:sz w:val="36"/>
          <w:lang w:val="fr-FR"/>
        </w:rPr>
        <w:t xml:space="preserve"> :</w:t>
      </w:r>
      <w:r w:rsidRPr="00BB4986">
        <w:rPr>
          <w:rFonts w:ascii="Arial" w:hAnsi="Arial"/>
          <w:sz w:val="36"/>
          <w:lang w:val="fr-FR"/>
        </w:rPr>
        <w:t xml:space="preserve"> @mairielyon4 </w:t>
      </w:r>
    </w:p>
    <w:p w14:paraId="606174CA" w14:textId="7BADB182" w:rsidR="006E596D" w:rsidRPr="00BB4986" w:rsidRDefault="006E596D" w:rsidP="006E596D">
      <w:pPr>
        <w:rPr>
          <w:rFonts w:ascii="Arial" w:hAnsi="Arial"/>
          <w:sz w:val="36"/>
          <w:lang w:val="fr-FR"/>
        </w:rPr>
      </w:pPr>
      <w:r w:rsidRPr="00BB4986">
        <w:rPr>
          <w:rFonts w:ascii="Arial" w:hAnsi="Arial"/>
          <w:sz w:val="36"/>
          <w:lang w:val="fr-FR"/>
        </w:rPr>
        <w:t>FB</w:t>
      </w:r>
      <w:r w:rsidR="00D45CB6" w:rsidRPr="00BB4986">
        <w:rPr>
          <w:rFonts w:ascii="Arial" w:hAnsi="Arial"/>
          <w:sz w:val="36"/>
          <w:lang w:val="fr-FR"/>
        </w:rPr>
        <w:t xml:space="preserve"> :</w:t>
      </w:r>
      <w:r w:rsidRPr="00BB4986">
        <w:rPr>
          <w:rFonts w:ascii="Arial" w:hAnsi="Arial"/>
          <w:sz w:val="36"/>
          <w:lang w:val="fr-FR"/>
        </w:rPr>
        <w:t xml:space="preserve"> @Mairie4lyon </w:t>
      </w:r>
    </w:p>
    <w:p w14:paraId="0996C7C7" w14:textId="77777777" w:rsidR="0090165B" w:rsidRPr="00BB4986" w:rsidRDefault="0090165B" w:rsidP="006E596D">
      <w:pPr>
        <w:rPr>
          <w:rFonts w:ascii="Arial" w:hAnsi="Arial"/>
          <w:sz w:val="36"/>
          <w:lang w:val="fr-FR"/>
        </w:rPr>
      </w:pPr>
    </w:p>
    <w:p w14:paraId="15CA60E5" w14:textId="2E80D267" w:rsidR="006E596D" w:rsidRPr="00BB4986" w:rsidRDefault="006E596D" w:rsidP="006E596D">
      <w:pPr>
        <w:rPr>
          <w:rFonts w:ascii="Arial" w:hAnsi="Arial"/>
          <w:sz w:val="36"/>
          <w:lang w:val="fr-FR"/>
        </w:rPr>
      </w:pPr>
      <w:r w:rsidRPr="00BB4986">
        <w:rPr>
          <w:rFonts w:ascii="Arial" w:hAnsi="Arial"/>
          <w:sz w:val="36"/>
          <w:lang w:val="fr-FR"/>
        </w:rPr>
        <w:t>Être à l’écoute</w:t>
      </w:r>
      <w:r w:rsidR="00D45CB6" w:rsidRPr="00BB4986">
        <w:rPr>
          <w:rFonts w:ascii="Arial" w:hAnsi="Arial"/>
          <w:sz w:val="36"/>
          <w:lang w:val="fr-FR"/>
        </w:rPr>
        <w:t xml:space="preserve"> :</w:t>
      </w:r>
    </w:p>
    <w:p w14:paraId="0FF4002B" w14:textId="6299D380" w:rsidR="006E596D" w:rsidRPr="00BB4986" w:rsidRDefault="006E596D" w:rsidP="006E596D">
      <w:pPr>
        <w:rPr>
          <w:rFonts w:ascii="Arial" w:hAnsi="Arial"/>
          <w:sz w:val="36"/>
          <w:lang w:val="fr-FR"/>
        </w:rPr>
      </w:pPr>
      <w:r w:rsidRPr="00BB4986">
        <w:rPr>
          <w:rFonts w:ascii="Arial" w:hAnsi="Arial"/>
          <w:sz w:val="36"/>
          <w:lang w:val="fr-FR"/>
        </w:rPr>
        <w:t>Je suis très honoré d’être à nouveau Maire de la Croix-Rousse. Votre vote est un encouragement à poursuivre la construction d’un arrondissement humaniste, solidaire, autour des valeurs qui nous rassemblent</w:t>
      </w:r>
      <w:r w:rsidR="00D45CB6" w:rsidRPr="00BB4986">
        <w:rPr>
          <w:rFonts w:ascii="Arial" w:hAnsi="Arial"/>
          <w:sz w:val="36"/>
          <w:lang w:val="fr-FR"/>
        </w:rPr>
        <w:t xml:space="preserve"> :</w:t>
      </w:r>
      <w:r w:rsidRPr="00BB4986">
        <w:rPr>
          <w:rFonts w:ascii="Arial" w:hAnsi="Arial"/>
          <w:sz w:val="36"/>
          <w:lang w:val="fr-FR"/>
        </w:rPr>
        <w:t xml:space="preserve"> la liberté, la justice sociale et l’émancipation par le sport, la culture et l’éducation populaire. Grâce à une équipe d’élus renouvelée et engagée, ce deuxième mandat restera profondément ancré dans le quotidien des habitants, des jeunes générations aux aînés</w:t>
      </w:r>
      <w:r w:rsidR="00D45CB6" w:rsidRPr="00BB4986">
        <w:rPr>
          <w:rFonts w:ascii="Arial" w:hAnsi="Arial"/>
          <w:sz w:val="36"/>
          <w:lang w:val="fr-FR"/>
        </w:rPr>
        <w:t xml:space="preserve"> :</w:t>
      </w:r>
      <w:r w:rsidRPr="00BB4986">
        <w:rPr>
          <w:rFonts w:ascii="Arial" w:hAnsi="Arial"/>
          <w:sz w:val="36"/>
          <w:lang w:val="fr-FR"/>
        </w:rPr>
        <w:t xml:space="preserve"> développer une offre de logements accessibles, renforcer les dispositifs de solidarité, créer une maison de santé, poursuivre la végétalisation d’espaces publics toujours plus accessibles, plus apaisés et plus sûrs. Avec de nouveaux outils de </w:t>
      </w:r>
      <w:r w:rsidRPr="00BB4986">
        <w:rPr>
          <w:rFonts w:ascii="Arial" w:hAnsi="Arial"/>
          <w:sz w:val="36"/>
          <w:lang w:val="fr-FR"/>
        </w:rPr>
        <w:lastRenderedPageBreak/>
        <w:t xml:space="preserve">participation citoyenne, comme le droit d’interpellation, nous serons continuellement à votre écoute. Ensemble, nous avons la capacité d’agir pour une Croix-Rousse toujours plus vivante et conviviale. </w:t>
      </w:r>
    </w:p>
    <w:p w14:paraId="6AB9F394" w14:textId="77777777" w:rsidR="00917097" w:rsidRPr="00BB4986" w:rsidRDefault="00917097" w:rsidP="006E596D">
      <w:pPr>
        <w:rPr>
          <w:rFonts w:ascii="Arial" w:hAnsi="Arial"/>
          <w:sz w:val="36"/>
          <w:lang w:val="fr-FR"/>
        </w:rPr>
      </w:pPr>
    </w:p>
    <w:p w14:paraId="1F145CC2" w14:textId="77777777" w:rsidR="00A5653A" w:rsidRPr="00BB4986" w:rsidRDefault="00A5653A" w:rsidP="006E596D">
      <w:pPr>
        <w:rPr>
          <w:rFonts w:ascii="Arial" w:hAnsi="Arial"/>
          <w:sz w:val="36"/>
          <w:lang w:val="fr-FR"/>
        </w:rPr>
      </w:pPr>
      <w:r w:rsidRPr="00BB4986">
        <w:rPr>
          <w:rFonts w:ascii="Arial" w:hAnsi="Arial"/>
          <w:sz w:val="36"/>
          <w:lang w:val="fr-FR"/>
        </w:rPr>
        <w:t>Rémi Zinck</w:t>
      </w:r>
    </w:p>
    <w:p w14:paraId="3E5ABA32" w14:textId="7409D7F0" w:rsidR="00A5653A" w:rsidRPr="00BB4986" w:rsidRDefault="00A5653A" w:rsidP="006E596D">
      <w:pPr>
        <w:rPr>
          <w:rFonts w:ascii="Arial" w:hAnsi="Arial"/>
          <w:sz w:val="36"/>
          <w:lang w:val="fr-FR"/>
        </w:rPr>
      </w:pPr>
      <w:r w:rsidRPr="00BB4986">
        <w:rPr>
          <w:rFonts w:ascii="Arial" w:hAnsi="Arial"/>
          <w:sz w:val="36"/>
          <w:lang w:val="fr-FR"/>
        </w:rPr>
        <w:t>Maire du4ème</w:t>
      </w:r>
    </w:p>
    <w:p w14:paraId="03DD9D2B" w14:textId="77777777" w:rsidR="00A5653A" w:rsidRPr="00BB4986" w:rsidRDefault="00A5653A" w:rsidP="006E596D">
      <w:pPr>
        <w:rPr>
          <w:rFonts w:ascii="Arial" w:hAnsi="Arial"/>
          <w:sz w:val="36"/>
          <w:lang w:val="fr-FR"/>
        </w:rPr>
      </w:pPr>
    </w:p>
    <w:p w14:paraId="11440891" w14:textId="77777777" w:rsidR="00A5653A" w:rsidRPr="00BB4986" w:rsidRDefault="00A5653A" w:rsidP="006E596D">
      <w:pPr>
        <w:rPr>
          <w:rFonts w:ascii="Arial" w:hAnsi="Arial"/>
          <w:sz w:val="36"/>
          <w:lang w:val="fr-FR"/>
        </w:rPr>
      </w:pPr>
    </w:p>
    <w:p w14:paraId="1EB73655" w14:textId="21CD7382" w:rsidR="006E596D" w:rsidRPr="00BB4986" w:rsidRDefault="006E596D" w:rsidP="006E596D">
      <w:pPr>
        <w:rPr>
          <w:rFonts w:ascii="Arial" w:hAnsi="Arial"/>
          <w:sz w:val="36"/>
          <w:lang w:val="fr-FR"/>
        </w:rPr>
      </w:pPr>
      <w:r w:rsidRPr="00BB4986">
        <w:rPr>
          <w:rFonts w:ascii="Arial" w:hAnsi="Arial"/>
          <w:sz w:val="36"/>
          <w:lang w:val="fr-FR"/>
        </w:rPr>
        <w:t>Un été au frais</w:t>
      </w:r>
      <w:r w:rsidR="00D45CB6" w:rsidRPr="00BB4986">
        <w:rPr>
          <w:rFonts w:ascii="Arial" w:hAnsi="Arial"/>
          <w:sz w:val="36"/>
          <w:lang w:val="fr-FR"/>
        </w:rPr>
        <w:t xml:space="preserve"> :</w:t>
      </w:r>
    </w:p>
    <w:p w14:paraId="75AC2402" w14:textId="13FB9662" w:rsidR="006E596D" w:rsidRPr="00BB4986" w:rsidRDefault="006E596D" w:rsidP="006E596D">
      <w:pPr>
        <w:rPr>
          <w:rFonts w:ascii="Arial" w:hAnsi="Arial"/>
          <w:sz w:val="36"/>
          <w:lang w:val="fr-FR"/>
        </w:rPr>
      </w:pPr>
      <w:r w:rsidRPr="00BB4986">
        <w:rPr>
          <w:rFonts w:ascii="Arial" w:hAnsi="Arial"/>
          <w:sz w:val="36"/>
          <w:lang w:val="fr-FR"/>
        </w:rPr>
        <w:t>Face aux assauts de plus en plus intenses du dérèglement climatique, la Croix-Rousse offre des espaces de répit et de fraîcheur en cas de canicule. Des lieux refuges existent à proximité de chez vous</w:t>
      </w:r>
      <w:r w:rsidR="00D45CB6" w:rsidRPr="00BB4986">
        <w:rPr>
          <w:rFonts w:ascii="Arial" w:hAnsi="Arial"/>
          <w:sz w:val="36"/>
          <w:lang w:val="fr-FR"/>
        </w:rPr>
        <w:t xml:space="preserve"> :</w:t>
      </w:r>
      <w:r w:rsidRPr="00BB4986">
        <w:rPr>
          <w:rFonts w:ascii="Arial" w:hAnsi="Arial"/>
          <w:sz w:val="36"/>
          <w:lang w:val="fr-FR"/>
        </w:rPr>
        <w:t xml:space="preserve"> la mairie du 4e, parcs Chazière, Cerisaie, Popy, des résidences seniors... La piscine Saint-Exupéry vous accueille aussi tout l’été. Sur notre site internet et à l’accueil de la mairie du 4e, vous trouverez des cartes pour identifier ces lieux et les informations indispensables. </w:t>
      </w:r>
    </w:p>
    <w:p w14:paraId="2B93B14B" w14:textId="77777777" w:rsidR="00917097" w:rsidRPr="00BB4986" w:rsidRDefault="00917097" w:rsidP="006E596D">
      <w:pPr>
        <w:rPr>
          <w:rFonts w:ascii="Arial" w:hAnsi="Arial"/>
          <w:sz w:val="36"/>
          <w:lang w:val="fr-FR"/>
        </w:rPr>
      </w:pPr>
    </w:p>
    <w:p w14:paraId="67EE455A" w14:textId="61039D8E" w:rsidR="006E596D" w:rsidRPr="00BB4986" w:rsidRDefault="006E596D" w:rsidP="006E596D">
      <w:pPr>
        <w:rPr>
          <w:rFonts w:ascii="Arial" w:hAnsi="Arial"/>
          <w:sz w:val="36"/>
          <w:lang w:val="fr-FR"/>
        </w:rPr>
      </w:pPr>
      <w:r w:rsidRPr="00BB4986">
        <w:rPr>
          <w:rFonts w:ascii="Arial" w:hAnsi="Arial"/>
          <w:sz w:val="36"/>
          <w:lang w:val="fr-FR"/>
        </w:rPr>
        <w:t>Les 30 ans du Forum</w:t>
      </w:r>
      <w:r w:rsidR="004410B2" w:rsidRPr="00BB4986">
        <w:rPr>
          <w:rFonts w:ascii="Arial" w:hAnsi="Arial"/>
          <w:sz w:val="36"/>
          <w:lang w:val="fr-FR"/>
        </w:rPr>
        <w:t xml:space="preserve"> !</w:t>
      </w:r>
      <w:r w:rsidRPr="00BB4986">
        <w:rPr>
          <w:rFonts w:ascii="Arial" w:hAnsi="Arial"/>
          <w:sz w:val="36"/>
          <w:lang w:val="fr-FR"/>
        </w:rPr>
        <w:t xml:space="preserve"> </w:t>
      </w:r>
    </w:p>
    <w:p w14:paraId="3AE78BCD" w14:textId="02E5F53A" w:rsidR="006E596D" w:rsidRPr="00BB4986" w:rsidRDefault="006E596D" w:rsidP="006E596D">
      <w:pPr>
        <w:rPr>
          <w:rFonts w:ascii="Arial" w:hAnsi="Arial"/>
          <w:sz w:val="36"/>
          <w:lang w:val="fr-FR"/>
        </w:rPr>
      </w:pPr>
      <w:r w:rsidRPr="00BB4986">
        <w:rPr>
          <w:rFonts w:ascii="Arial" w:hAnsi="Arial"/>
          <w:sz w:val="36"/>
          <w:lang w:val="fr-FR"/>
        </w:rPr>
        <w:t xml:space="preserve">C’est le rendez-vous incontournable de la rentrée pour toutes les générations en quête d’activités et de lien social. Cette année, le Forum des associations du 4earrondissement fête ses 30 ans. C’est le forum pionnier de Lyon, lancé par le </w:t>
      </w:r>
      <w:r w:rsidRPr="00BB4986">
        <w:rPr>
          <w:rFonts w:ascii="Arial" w:hAnsi="Arial"/>
          <w:sz w:val="36"/>
          <w:lang w:val="fr-FR"/>
        </w:rPr>
        <w:lastRenderedPageBreak/>
        <w:t>Comité des fêtes, qui en est toujours l’organisateur, avec l’appui de la Mairie du 4e. Chaque année, il accueille près de 130 associations, témoins de la richesse et de la vitalité associative exceptionnelle de la Croix-Rousse. On s’y retrouve</w:t>
      </w:r>
      <w:r w:rsidR="004410B2" w:rsidRPr="00BB4986">
        <w:rPr>
          <w:rFonts w:ascii="Arial" w:hAnsi="Arial"/>
          <w:sz w:val="36"/>
          <w:lang w:val="fr-FR"/>
        </w:rPr>
        <w:t xml:space="preserve"> !</w:t>
      </w:r>
      <w:r w:rsidRPr="00BB4986">
        <w:rPr>
          <w:rFonts w:ascii="Arial" w:hAnsi="Arial"/>
          <w:sz w:val="36"/>
          <w:lang w:val="fr-FR"/>
        </w:rPr>
        <w:t xml:space="preserve"> </w:t>
      </w:r>
    </w:p>
    <w:p w14:paraId="5FEB05D9" w14:textId="77777777" w:rsidR="006E596D" w:rsidRPr="00BB4986" w:rsidRDefault="006E596D" w:rsidP="006E596D">
      <w:pPr>
        <w:rPr>
          <w:rFonts w:ascii="Arial" w:hAnsi="Arial"/>
          <w:sz w:val="36"/>
          <w:lang w:val="fr-FR"/>
        </w:rPr>
      </w:pPr>
      <w:r w:rsidRPr="00BB4986">
        <w:rPr>
          <w:rFonts w:ascii="Arial" w:hAnsi="Arial"/>
          <w:sz w:val="36"/>
          <w:lang w:val="fr-FR"/>
        </w:rPr>
        <w:t xml:space="preserve">Le 5 septembre de 9h30 à 17h30, salle de la Ficelle </w:t>
      </w:r>
    </w:p>
    <w:p w14:paraId="52BB75BF" w14:textId="77777777" w:rsidR="00917097" w:rsidRPr="00BB4986" w:rsidRDefault="00917097" w:rsidP="006E596D">
      <w:pPr>
        <w:rPr>
          <w:rFonts w:ascii="Arial" w:hAnsi="Arial"/>
          <w:sz w:val="36"/>
          <w:lang w:val="fr-FR"/>
        </w:rPr>
      </w:pPr>
    </w:p>
    <w:p w14:paraId="466FF775" w14:textId="77777777" w:rsidR="00917097" w:rsidRPr="00BB4986" w:rsidRDefault="00917097" w:rsidP="006E596D">
      <w:pPr>
        <w:rPr>
          <w:rFonts w:ascii="Arial" w:hAnsi="Arial"/>
          <w:sz w:val="36"/>
          <w:lang w:val="fr-FR"/>
        </w:rPr>
      </w:pPr>
    </w:p>
    <w:p w14:paraId="564C2F85" w14:textId="086B462F" w:rsidR="006E596D" w:rsidRPr="00BB4986" w:rsidRDefault="006E596D" w:rsidP="006E596D">
      <w:pPr>
        <w:rPr>
          <w:rFonts w:ascii="Arial" w:hAnsi="Arial"/>
          <w:sz w:val="36"/>
          <w:lang w:val="fr-FR"/>
        </w:rPr>
      </w:pPr>
      <w:r w:rsidRPr="00BB4986">
        <w:rPr>
          <w:rFonts w:ascii="Arial" w:hAnsi="Arial"/>
          <w:sz w:val="36"/>
          <w:lang w:val="fr-FR"/>
        </w:rPr>
        <w:t>Agenda</w:t>
      </w:r>
      <w:r w:rsidR="00D45CB6" w:rsidRPr="00BB4986">
        <w:rPr>
          <w:rFonts w:ascii="Arial" w:hAnsi="Arial"/>
          <w:sz w:val="36"/>
          <w:lang w:val="fr-FR"/>
        </w:rPr>
        <w:t xml:space="preserve"> :</w:t>
      </w:r>
    </w:p>
    <w:p w14:paraId="4D50D9EF" w14:textId="6A163B9F" w:rsidR="00917097" w:rsidRPr="00BB4986" w:rsidRDefault="00917097"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Jusqu’au 18 septembre</w:t>
      </w:r>
      <w:r w:rsidR="00D45CB6" w:rsidRPr="00BB4986">
        <w:rPr>
          <w:rFonts w:ascii="Arial" w:hAnsi="Arial"/>
          <w:sz w:val="36"/>
          <w:lang w:val="fr-FR"/>
        </w:rPr>
        <w:t xml:space="preserve"> :</w:t>
      </w:r>
    </w:p>
    <w:p w14:paraId="43C7EB6A" w14:textId="28CDF091" w:rsidR="006E596D" w:rsidRPr="00BB4986" w:rsidRDefault="006E596D" w:rsidP="006E596D">
      <w:pPr>
        <w:rPr>
          <w:rFonts w:ascii="Arial" w:hAnsi="Arial"/>
          <w:sz w:val="36"/>
          <w:lang w:val="fr-FR"/>
        </w:rPr>
      </w:pPr>
      <w:r w:rsidRPr="00BB4986">
        <w:rPr>
          <w:rFonts w:ascii="Arial" w:hAnsi="Arial"/>
          <w:sz w:val="36"/>
          <w:lang w:val="fr-FR"/>
        </w:rPr>
        <w:t>Les Vendredis du jardin</w:t>
      </w:r>
      <w:r w:rsidR="00D45CB6" w:rsidRPr="00BB4986">
        <w:rPr>
          <w:rFonts w:ascii="Arial" w:hAnsi="Arial"/>
          <w:sz w:val="36"/>
          <w:lang w:val="fr-FR"/>
        </w:rPr>
        <w:t xml:space="preserve"> :</w:t>
      </w:r>
      <w:r w:rsidRPr="00BB4986">
        <w:rPr>
          <w:rFonts w:ascii="Arial" w:hAnsi="Arial"/>
          <w:sz w:val="36"/>
          <w:lang w:val="fr-FR"/>
        </w:rPr>
        <w:t xml:space="preserve"> concerts, spectacles, ciné plein air... Au fil de l’été, rendez-vous avec l’association Funibus pour des soirées toujours surprenantes, au tiers-lieu de la Maison Baillieu, 53 rue Philippe-de-Lassalle.</w:t>
      </w:r>
    </w:p>
    <w:p w14:paraId="270CAAB5" w14:textId="77777777" w:rsidR="00917097" w:rsidRPr="00BB4986" w:rsidRDefault="00917097" w:rsidP="006E596D">
      <w:pPr>
        <w:rPr>
          <w:rFonts w:ascii="Arial" w:hAnsi="Arial"/>
          <w:sz w:val="36"/>
          <w:lang w:val="fr-FR"/>
        </w:rPr>
      </w:pPr>
    </w:p>
    <w:p w14:paraId="4624C45F" w14:textId="3C4A9078" w:rsidR="00917097" w:rsidRPr="00BB4986" w:rsidRDefault="00917097"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16 juillet de 19h30 à 23h</w:t>
      </w:r>
      <w:r w:rsidR="00D45CB6" w:rsidRPr="00BB4986">
        <w:rPr>
          <w:rFonts w:ascii="Arial" w:hAnsi="Arial"/>
          <w:sz w:val="36"/>
          <w:lang w:val="fr-FR"/>
        </w:rPr>
        <w:t xml:space="preserve"> :</w:t>
      </w:r>
    </w:p>
    <w:p w14:paraId="679F2323" w14:textId="2AEE7881" w:rsidR="006E596D" w:rsidRPr="00BB4986" w:rsidRDefault="006E596D" w:rsidP="006E596D">
      <w:pPr>
        <w:rPr>
          <w:rFonts w:ascii="Arial" w:hAnsi="Arial"/>
          <w:sz w:val="36"/>
          <w:lang w:val="fr-FR"/>
        </w:rPr>
      </w:pPr>
      <w:r w:rsidRPr="00BB4986">
        <w:rPr>
          <w:rFonts w:ascii="Arial" w:hAnsi="Arial"/>
          <w:sz w:val="36"/>
          <w:lang w:val="fr-FR"/>
        </w:rPr>
        <w:t>Afterwork psyché, place de la Croix-Rousse, dans le cadre de Tout l’monde dehors</w:t>
      </w:r>
      <w:r w:rsidR="004410B2" w:rsidRPr="00BB4986">
        <w:rPr>
          <w:rFonts w:ascii="Arial" w:hAnsi="Arial"/>
          <w:sz w:val="36"/>
          <w:lang w:val="fr-FR"/>
        </w:rPr>
        <w:t xml:space="preserve"> !</w:t>
      </w:r>
    </w:p>
    <w:p w14:paraId="01002C4C" w14:textId="77777777" w:rsidR="00917097" w:rsidRPr="00BB4986" w:rsidRDefault="00917097" w:rsidP="006E596D">
      <w:pPr>
        <w:rPr>
          <w:rFonts w:ascii="Arial" w:hAnsi="Arial"/>
          <w:sz w:val="36"/>
          <w:lang w:val="fr-FR"/>
        </w:rPr>
      </w:pPr>
    </w:p>
    <w:p w14:paraId="04B9F595" w14:textId="5DCF4DB7" w:rsidR="00917097" w:rsidRPr="00BB4986" w:rsidRDefault="00917097"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8 août de 17h à 22h</w:t>
      </w:r>
      <w:r w:rsidR="00D45CB6" w:rsidRPr="00BB4986">
        <w:rPr>
          <w:rFonts w:ascii="Arial" w:hAnsi="Arial"/>
          <w:sz w:val="36"/>
          <w:lang w:val="fr-FR"/>
        </w:rPr>
        <w:t xml:space="preserve"> :</w:t>
      </w:r>
    </w:p>
    <w:p w14:paraId="5F13E98D" w14:textId="6D0EF545" w:rsidR="006E596D" w:rsidRPr="00BB4986" w:rsidRDefault="006E596D" w:rsidP="006E596D">
      <w:pPr>
        <w:rPr>
          <w:rFonts w:ascii="Arial" w:hAnsi="Arial"/>
          <w:sz w:val="36"/>
          <w:lang w:val="fr-FR"/>
        </w:rPr>
      </w:pPr>
      <w:r w:rsidRPr="00BB4986">
        <w:rPr>
          <w:rFonts w:ascii="Arial" w:hAnsi="Arial"/>
          <w:sz w:val="36"/>
          <w:lang w:val="fr-FR"/>
        </w:rPr>
        <w:t>Pent’air, open air, parc de la Cerisaie.</w:t>
      </w:r>
    </w:p>
    <w:p w14:paraId="5FAB05C8" w14:textId="77777777" w:rsidR="00917097" w:rsidRPr="00BB4986" w:rsidRDefault="00917097" w:rsidP="006E596D">
      <w:pPr>
        <w:rPr>
          <w:rFonts w:ascii="Arial" w:hAnsi="Arial"/>
          <w:sz w:val="36"/>
          <w:lang w:val="fr-FR"/>
        </w:rPr>
      </w:pPr>
    </w:p>
    <w:p w14:paraId="7E3277CE" w14:textId="1D7B1345" w:rsidR="00917097" w:rsidRPr="00BB4986" w:rsidRDefault="006E596D" w:rsidP="006E596D">
      <w:pPr>
        <w:rPr>
          <w:rFonts w:ascii="Arial" w:hAnsi="Arial"/>
          <w:sz w:val="36"/>
          <w:lang w:val="fr-FR"/>
        </w:rPr>
      </w:pPr>
      <w:r w:rsidRPr="00BB4986">
        <w:rPr>
          <w:rFonts w:ascii="Arial" w:hAnsi="Arial"/>
          <w:sz w:val="36"/>
          <w:lang w:val="fr-FR"/>
        </w:rPr>
        <w:t>Le 29 août de 15h à 23h</w:t>
      </w:r>
      <w:r w:rsidR="00D45CB6" w:rsidRPr="00BB4986">
        <w:rPr>
          <w:rFonts w:ascii="Arial" w:hAnsi="Arial"/>
          <w:sz w:val="36"/>
          <w:lang w:val="fr-FR"/>
        </w:rPr>
        <w:t xml:space="preserve"> :</w:t>
      </w:r>
    </w:p>
    <w:p w14:paraId="19F3BF62" w14:textId="66F203A1" w:rsidR="006E596D" w:rsidRPr="00BB4986" w:rsidRDefault="006E596D" w:rsidP="006E596D">
      <w:pPr>
        <w:rPr>
          <w:rFonts w:ascii="Arial" w:hAnsi="Arial"/>
          <w:sz w:val="36"/>
          <w:lang w:val="fr-FR"/>
        </w:rPr>
      </w:pPr>
      <w:r w:rsidRPr="00BB4986">
        <w:rPr>
          <w:rFonts w:ascii="Arial" w:hAnsi="Arial"/>
          <w:sz w:val="36"/>
          <w:lang w:val="fr-FR"/>
        </w:rPr>
        <w:lastRenderedPageBreak/>
        <w:t>Festival Nos puissantes amitiés - Utopies, esplanade du Gros-Caillou, dans le cadre de Tout l’monde dehors</w:t>
      </w:r>
      <w:r w:rsidR="004410B2" w:rsidRPr="00BB4986">
        <w:rPr>
          <w:rFonts w:ascii="Arial" w:hAnsi="Arial"/>
          <w:sz w:val="36"/>
          <w:lang w:val="fr-FR"/>
        </w:rPr>
        <w:t xml:space="preserve"> !</w:t>
      </w:r>
    </w:p>
    <w:p w14:paraId="0C578E24" w14:textId="77777777" w:rsidR="00917097" w:rsidRPr="00BB4986" w:rsidRDefault="00917097" w:rsidP="006E596D">
      <w:pPr>
        <w:rPr>
          <w:rFonts w:ascii="Arial" w:hAnsi="Arial"/>
          <w:sz w:val="36"/>
          <w:lang w:val="fr-FR"/>
        </w:rPr>
      </w:pPr>
    </w:p>
    <w:p w14:paraId="3345DC87" w14:textId="0E462BEE" w:rsidR="00917097" w:rsidRPr="00BB4986" w:rsidRDefault="00917097"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27 septembre de 9h à 13h</w:t>
      </w:r>
      <w:r w:rsidR="00D45CB6" w:rsidRPr="00BB4986">
        <w:rPr>
          <w:rFonts w:ascii="Arial" w:hAnsi="Arial"/>
          <w:sz w:val="36"/>
          <w:lang w:val="fr-FR"/>
        </w:rPr>
        <w:t xml:space="preserve"> :</w:t>
      </w:r>
    </w:p>
    <w:p w14:paraId="3701E16D" w14:textId="1A2A083A" w:rsidR="006E596D" w:rsidRPr="00BB4986" w:rsidRDefault="006E596D" w:rsidP="006E596D">
      <w:pPr>
        <w:rPr>
          <w:rFonts w:ascii="Arial" w:hAnsi="Arial"/>
          <w:sz w:val="36"/>
          <w:lang w:val="fr-FR"/>
        </w:rPr>
      </w:pPr>
      <w:r w:rsidRPr="00BB4986">
        <w:rPr>
          <w:rFonts w:ascii="Arial" w:hAnsi="Arial"/>
          <w:sz w:val="36"/>
          <w:lang w:val="fr-FR"/>
        </w:rPr>
        <w:t>L’ultime montée, course cycliste montée des Esses, par La belle orga.</w:t>
      </w:r>
    </w:p>
    <w:p w14:paraId="1005A553" w14:textId="77777777" w:rsidR="00E63441" w:rsidRDefault="00E63441">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5E31EFBB" w14:textId="5182550D" w:rsidR="006E596D" w:rsidRPr="00C74056" w:rsidRDefault="00C74056" w:rsidP="00C33735">
      <w:pPr>
        <w:pStyle w:val="Titre1"/>
        <w:jc w:val="center"/>
        <w:rPr>
          <w:rFonts w:ascii="Arial" w:hAnsi="Arial"/>
          <w:sz w:val="44"/>
          <w:szCs w:val="36"/>
          <w:lang w:val="fr-FR"/>
        </w:rPr>
      </w:pPr>
      <w:bookmarkStart w:id="31" w:name="_Toc233880088"/>
      <w:r w:rsidRPr="00C74056">
        <w:rPr>
          <w:rFonts w:ascii="Arial" w:hAnsi="Arial"/>
          <w:sz w:val="44"/>
          <w:szCs w:val="36"/>
          <w:lang w:val="fr-FR"/>
        </w:rPr>
        <w:lastRenderedPageBreak/>
        <w:t>MON 5</w:t>
      </w:r>
      <w:r w:rsidRPr="00C74056">
        <w:rPr>
          <w:rFonts w:ascii="Arial" w:hAnsi="Arial"/>
          <w:sz w:val="44"/>
          <w:szCs w:val="36"/>
          <w:vertAlign w:val="superscript"/>
          <w:lang w:val="fr-FR"/>
        </w:rPr>
        <w:t>e</w:t>
      </w:r>
      <w:r>
        <w:rPr>
          <w:rFonts w:ascii="Arial" w:hAnsi="Arial"/>
          <w:sz w:val="44"/>
          <w:szCs w:val="36"/>
          <w:lang w:val="fr-FR"/>
        </w:rPr>
        <w:t xml:space="preserve"> </w:t>
      </w:r>
      <w:r w:rsidRPr="00C74056">
        <w:rPr>
          <w:rFonts w:ascii="Arial" w:hAnsi="Arial"/>
          <w:sz w:val="44"/>
          <w:szCs w:val="36"/>
          <w:lang w:val="fr-FR"/>
        </w:rPr>
        <w:t>ARRONDISSEMENT</w:t>
      </w:r>
      <w:bookmarkEnd w:id="31"/>
    </w:p>
    <w:p w14:paraId="152B159C" w14:textId="77777777" w:rsidR="00C33735" w:rsidRPr="00BB4986" w:rsidRDefault="00C33735" w:rsidP="006E596D">
      <w:pPr>
        <w:rPr>
          <w:rFonts w:ascii="Arial" w:hAnsi="Arial"/>
          <w:sz w:val="36"/>
          <w:lang w:val="fr-FR"/>
        </w:rPr>
      </w:pPr>
    </w:p>
    <w:p w14:paraId="78A835B2" w14:textId="77777777" w:rsidR="003A276A" w:rsidRPr="00BB4986" w:rsidRDefault="006E596D" w:rsidP="006E596D">
      <w:pPr>
        <w:rPr>
          <w:rFonts w:ascii="Arial" w:hAnsi="Arial"/>
          <w:sz w:val="36"/>
          <w:lang w:val="fr-FR"/>
        </w:rPr>
      </w:pPr>
      <w:r w:rsidRPr="00BB4986">
        <w:rPr>
          <w:rFonts w:ascii="Arial" w:hAnsi="Arial"/>
          <w:sz w:val="36"/>
          <w:lang w:val="fr-FR"/>
        </w:rPr>
        <w:t>Mairie du 5</w:t>
      </w:r>
      <w:r w:rsidRPr="00BB4986">
        <w:rPr>
          <w:rFonts w:ascii="Arial" w:hAnsi="Arial"/>
          <w:sz w:val="36"/>
          <w:vertAlign w:val="superscript"/>
          <w:lang w:val="fr-FR"/>
        </w:rPr>
        <w:t>e</w:t>
      </w:r>
    </w:p>
    <w:p w14:paraId="4711EB26" w14:textId="3C42AD74" w:rsidR="003A276A" w:rsidRPr="00BB4986" w:rsidRDefault="006E596D" w:rsidP="006E596D">
      <w:pPr>
        <w:rPr>
          <w:rFonts w:ascii="Arial" w:hAnsi="Arial"/>
          <w:sz w:val="36"/>
          <w:lang w:val="fr-FR"/>
        </w:rPr>
      </w:pPr>
      <w:r w:rsidRPr="00BB4986">
        <w:rPr>
          <w:rFonts w:ascii="Arial" w:hAnsi="Arial"/>
          <w:sz w:val="36"/>
          <w:lang w:val="fr-FR"/>
        </w:rPr>
        <w:t>14</w:t>
      </w:r>
      <w:r w:rsidR="003A276A" w:rsidRPr="00BB4986">
        <w:rPr>
          <w:rFonts w:ascii="Arial" w:hAnsi="Arial"/>
          <w:sz w:val="36"/>
          <w:lang w:val="fr-FR"/>
        </w:rPr>
        <w:t>,</w:t>
      </w:r>
      <w:r w:rsidRPr="00BB4986">
        <w:rPr>
          <w:rFonts w:ascii="Arial" w:hAnsi="Arial"/>
          <w:sz w:val="36"/>
          <w:lang w:val="fr-FR"/>
        </w:rPr>
        <w:t xml:space="preserve"> rue Dr</w:t>
      </w:r>
      <w:r w:rsidR="00BF58B5" w:rsidRPr="00BB4986">
        <w:rPr>
          <w:rFonts w:ascii="Arial" w:hAnsi="Arial"/>
          <w:sz w:val="36"/>
          <w:lang w:val="fr-FR"/>
        </w:rPr>
        <w:t xml:space="preserve"> </w:t>
      </w:r>
      <w:r w:rsidRPr="00BB4986">
        <w:rPr>
          <w:rFonts w:ascii="Arial" w:hAnsi="Arial"/>
          <w:sz w:val="36"/>
          <w:lang w:val="fr-FR"/>
        </w:rPr>
        <w:t xml:space="preserve">Edmond-Locard </w:t>
      </w:r>
    </w:p>
    <w:p w14:paraId="10C94E73" w14:textId="77777777" w:rsidR="003A276A" w:rsidRPr="00BB4986" w:rsidRDefault="006E596D" w:rsidP="006E596D">
      <w:pPr>
        <w:rPr>
          <w:rFonts w:ascii="Arial" w:hAnsi="Arial"/>
          <w:sz w:val="36"/>
          <w:lang w:val="fr-FR"/>
        </w:rPr>
      </w:pPr>
      <w:r w:rsidRPr="00BB4986">
        <w:rPr>
          <w:rFonts w:ascii="Arial" w:hAnsi="Arial"/>
          <w:sz w:val="36"/>
          <w:lang w:val="fr-FR"/>
        </w:rPr>
        <w:t xml:space="preserve">69005 Lyon </w:t>
      </w:r>
    </w:p>
    <w:p w14:paraId="65A739B0" w14:textId="77777777" w:rsidR="003A276A" w:rsidRPr="00BB4986" w:rsidRDefault="006E596D" w:rsidP="006E596D">
      <w:pPr>
        <w:rPr>
          <w:rFonts w:ascii="Arial" w:hAnsi="Arial"/>
          <w:sz w:val="36"/>
          <w:lang w:val="fr-FR"/>
        </w:rPr>
      </w:pPr>
      <w:r w:rsidRPr="00BB4986">
        <w:rPr>
          <w:rFonts w:ascii="Arial" w:hAnsi="Arial"/>
          <w:sz w:val="36"/>
          <w:lang w:val="fr-FR"/>
        </w:rPr>
        <w:t xml:space="preserve">04 72 38 45 50 </w:t>
      </w:r>
    </w:p>
    <w:p w14:paraId="385C2269" w14:textId="413F16AC" w:rsidR="003A276A" w:rsidRPr="00BB4986" w:rsidRDefault="006E596D" w:rsidP="006E596D">
      <w:pPr>
        <w:rPr>
          <w:rFonts w:ascii="Arial" w:hAnsi="Arial"/>
          <w:sz w:val="36"/>
          <w:lang w:val="fr-FR"/>
        </w:rPr>
      </w:pPr>
      <w:r w:rsidRPr="00BB4986">
        <w:rPr>
          <w:rFonts w:ascii="Arial" w:hAnsi="Arial"/>
          <w:sz w:val="36"/>
          <w:lang w:val="fr-FR"/>
        </w:rPr>
        <w:t>Annexe du Vieux-Lyon</w:t>
      </w:r>
      <w:r w:rsidR="00D45CB6" w:rsidRPr="00BB4986">
        <w:rPr>
          <w:rFonts w:ascii="Arial" w:hAnsi="Arial"/>
          <w:sz w:val="36"/>
          <w:lang w:val="fr-FR"/>
        </w:rPr>
        <w:t xml:space="preserve"> :</w:t>
      </w:r>
      <w:r w:rsidRPr="00BB4986">
        <w:rPr>
          <w:rFonts w:ascii="Arial" w:hAnsi="Arial"/>
          <w:sz w:val="36"/>
          <w:lang w:val="fr-FR"/>
        </w:rPr>
        <w:t xml:space="preserve"> </w:t>
      </w:r>
    </w:p>
    <w:p w14:paraId="54435DD1" w14:textId="77777777" w:rsidR="003A276A" w:rsidRPr="00BB4986" w:rsidRDefault="006E596D" w:rsidP="006E596D">
      <w:pPr>
        <w:rPr>
          <w:rFonts w:ascii="Arial" w:hAnsi="Arial"/>
          <w:sz w:val="36"/>
          <w:lang w:val="fr-FR"/>
        </w:rPr>
      </w:pPr>
      <w:r w:rsidRPr="00BB4986">
        <w:rPr>
          <w:rFonts w:ascii="Arial" w:hAnsi="Arial"/>
          <w:sz w:val="36"/>
          <w:lang w:val="fr-FR"/>
        </w:rPr>
        <w:t xml:space="preserve">5 place du Petit-Collège </w:t>
      </w:r>
    </w:p>
    <w:p w14:paraId="4FBA79A9" w14:textId="1D969A85" w:rsidR="003A276A" w:rsidRPr="00BB4986" w:rsidRDefault="006E596D" w:rsidP="006E596D">
      <w:pPr>
        <w:rPr>
          <w:rFonts w:ascii="Arial" w:hAnsi="Arial"/>
          <w:sz w:val="36"/>
          <w:lang w:val="fr-FR"/>
        </w:rPr>
      </w:pPr>
      <w:r w:rsidRPr="00BB4986">
        <w:rPr>
          <w:rFonts w:ascii="Arial" w:hAnsi="Arial"/>
          <w:sz w:val="36"/>
          <w:lang w:val="fr-FR"/>
        </w:rPr>
        <w:t>04 78 42 13 81</w:t>
      </w:r>
      <w:r w:rsidR="00771CC4" w:rsidRPr="00BB4986">
        <w:rPr>
          <w:rFonts w:ascii="Arial" w:hAnsi="Arial"/>
          <w:sz w:val="36"/>
          <w:lang w:val="fr-FR"/>
        </w:rPr>
        <w:t xml:space="preserve"> </w:t>
      </w:r>
    </w:p>
    <w:p w14:paraId="2E298BED" w14:textId="4C0F5A42" w:rsidR="003A276A" w:rsidRPr="00BB4986" w:rsidRDefault="003A276A" w:rsidP="006E596D">
      <w:pPr>
        <w:rPr>
          <w:rFonts w:ascii="Arial" w:hAnsi="Arial"/>
          <w:sz w:val="36"/>
          <w:lang w:val="fr-FR"/>
        </w:rPr>
      </w:pPr>
      <w:hyperlink r:id="rId22" w:history="1">
        <w:r w:rsidRPr="00BB4986">
          <w:rPr>
            <w:rStyle w:val="Lienhypertexte"/>
            <w:rFonts w:ascii="Arial" w:hAnsi="Arial"/>
            <w:sz w:val="36"/>
            <w:lang w:val="fr-FR"/>
          </w:rPr>
          <w:t>mairie5@mairie-lyon.fr</w:t>
        </w:r>
      </w:hyperlink>
      <w:r w:rsidR="006E596D" w:rsidRPr="00BB4986">
        <w:rPr>
          <w:rFonts w:ascii="Arial" w:hAnsi="Arial"/>
          <w:sz w:val="36"/>
          <w:lang w:val="fr-FR"/>
        </w:rPr>
        <w:t xml:space="preserve"> </w:t>
      </w:r>
    </w:p>
    <w:p w14:paraId="16535CA2" w14:textId="77777777" w:rsidR="003A276A" w:rsidRPr="00BB4986" w:rsidRDefault="006E596D" w:rsidP="006E596D">
      <w:pPr>
        <w:rPr>
          <w:rFonts w:ascii="Arial" w:hAnsi="Arial"/>
          <w:sz w:val="36"/>
          <w:lang w:val="fr-FR"/>
        </w:rPr>
      </w:pPr>
      <w:r w:rsidRPr="00BB4986">
        <w:rPr>
          <w:rFonts w:ascii="Arial" w:hAnsi="Arial"/>
          <w:sz w:val="36"/>
          <w:lang w:val="fr-FR"/>
        </w:rPr>
        <w:t xml:space="preserve">mairie5.lyon.fr </w:t>
      </w:r>
    </w:p>
    <w:p w14:paraId="3CC6D0AB" w14:textId="68BC4972" w:rsidR="006E596D" w:rsidRPr="00BB4986" w:rsidRDefault="006E596D" w:rsidP="006E596D">
      <w:pPr>
        <w:rPr>
          <w:rFonts w:ascii="Arial" w:hAnsi="Arial"/>
          <w:sz w:val="36"/>
          <w:lang w:val="fr-FR"/>
        </w:rPr>
      </w:pPr>
      <w:r w:rsidRPr="00BB4986">
        <w:rPr>
          <w:rFonts w:ascii="Arial" w:hAnsi="Arial"/>
          <w:sz w:val="36"/>
          <w:lang w:val="fr-FR"/>
        </w:rPr>
        <w:t>Réseaux sociaux</w:t>
      </w:r>
      <w:r w:rsidR="00D45CB6" w:rsidRPr="00BB4986">
        <w:rPr>
          <w:rFonts w:ascii="Arial" w:hAnsi="Arial"/>
          <w:sz w:val="36"/>
          <w:lang w:val="fr-FR"/>
        </w:rPr>
        <w:t xml:space="preserve"> :</w:t>
      </w:r>
      <w:r w:rsidRPr="00BB4986">
        <w:rPr>
          <w:rFonts w:ascii="Arial" w:hAnsi="Arial"/>
          <w:sz w:val="36"/>
          <w:lang w:val="fr-FR"/>
        </w:rPr>
        <w:t xml:space="preserve"> Mairie5Lyon </w:t>
      </w:r>
    </w:p>
    <w:p w14:paraId="5DD5E22D" w14:textId="77777777" w:rsidR="009C01AE" w:rsidRPr="00BB4986" w:rsidRDefault="009C01AE" w:rsidP="006E596D">
      <w:pPr>
        <w:rPr>
          <w:rFonts w:ascii="Arial" w:hAnsi="Arial"/>
          <w:sz w:val="36"/>
          <w:lang w:val="fr-FR"/>
        </w:rPr>
      </w:pPr>
    </w:p>
    <w:p w14:paraId="32401400" w14:textId="41939692" w:rsidR="006E596D" w:rsidRPr="00BB4986" w:rsidRDefault="006E596D" w:rsidP="006E596D">
      <w:pPr>
        <w:rPr>
          <w:rFonts w:ascii="Arial" w:hAnsi="Arial"/>
          <w:sz w:val="36"/>
          <w:lang w:val="fr-FR"/>
        </w:rPr>
      </w:pPr>
      <w:r w:rsidRPr="00BB4986">
        <w:rPr>
          <w:rFonts w:ascii="Arial" w:hAnsi="Arial"/>
          <w:sz w:val="36"/>
          <w:lang w:val="fr-FR"/>
        </w:rPr>
        <w:t>De la sécurité pour tous</w:t>
      </w:r>
      <w:r w:rsidR="004410B2" w:rsidRPr="00BB4986">
        <w:rPr>
          <w:rFonts w:ascii="Arial" w:hAnsi="Arial"/>
          <w:sz w:val="36"/>
          <w:lang w:val="fr-FR"/>
        </w:rPr>
        <w:t xml:space="preserve"> !</w:t>
      </w:r>
      <w:r w:rsidRPr="00BB4986">
        <w:rPr>
          <w:rFonts w:ascii="Arial" w:hAnsi="Arial"/>
          <w:sz w:val="36"/>
          <w:lang w:val="fr-FR"/>
        </w:rPr>
        <w:t xml:space="preserve"> </w:t>
      </w:r>
    </w:p>
    <w:p w14:paraId="5F4C22B5" w14:textId="7072882B" w:rsidR="006E596D" w:rsidRPr="00BB4986" w:rsidRDefault="006E596D" w:rsidP="006E596D">
      <w:pPr>
        <w:rPr>
          <w:rFonts w:ascii="Arial" w:hAnsi="Arial"/>
          <w:sz w:val="36"/>
          <w:lang w:val="fr-FR"/>
        </w:rPr>
      </w:pPr>
      <w:r w:rsidRPr="00BB4986">
        <w:rPr>
          <w:rFonts w:ascii="Arial" w:hAnsi="Arial"/>
          <w:sz w:val="36"/>
          <w:lang w:val="fr-FR"/>
        </w:rPr>
        <w:t>Ces dernières semaines, le Chemin Neuf a connu plusieurs accidents cyclistes, dont un d’une particulière gravité. Ils nous ont rappelé une réalité</w:t>
      </w:r>
      <w:r w:rsidR="00D45CB6" w:rsidRPr="00BB4986">
        <w:rPr>
          <w:rFonts w:ascii="Arial" w:hAnsi="Arial"/>
          <w:sz w:val="36"/>
          <w:lang w:val="fr-FR"/>
        </w:rPr>
        <w:t xml:space="preserve"> :</w:t>
      </w:r>
      <w:r w:rsidRPr="00BB4986">
        <w:rPr>
          <w:rFonts w:ascii="Arial" w:hAnsi="Arial"/>
          <w:sz w:val="36"/>
          <w:lang w:val="fr-FR"/>
        </w:rPr>
        <w:t xml:space="preserve"> partager la voie publique demande des règles, du respect et une vigilance constante de tous. C’est dans cet esprit que de nouveaux aménagements, désormais opérationnels, ont vu le jour</w:t>
      </w:r>
      <w:r w:rsidR="00D45CB6" w:rsidRPr="00BB4986">
        <w:rPr>
          <w:rFonts w:ascii="Arial" w:hAnsi="Arial"/>
          <w:sz w:val="36"/>
          <w:lang w:val="fr-FR"/>
        </w:rPr>
        <w:t xml:space="preserve"> :</w:t>
      </w:r>
      <w:r w:rsidRPr="00BB4986">
        <w:rPr>
          <w:rFonts w:ascii="Arial" w:hAnsi="Arial"/>
          <w:sz w:val="36"/>
          <w:lang w:val="fr-FR"/>
        </w:rPr>
        <w:t xml:space="preserve"> signalétique renforcée, installation d’un radar pédago­gique et de bandes rugueuses. Prochainement, je travaillerai avec la Métropole sur les conditions de réouverture du Chemin Neuf aux </w:t>
      </w:r>
      <w:r w:rsidRPr="00BB4986">
        <w:rPr>
          <w:rFonts w:ascii="Arial" w:hAnsi="Arial"/>
          <w:sz w:val="36"/>
          <w:lang w:val="fr-FR"/>
        </w:rPr>
        <w:lastRenderedPageBreak/>
        <w:t xml:space="preserve">voitures. De même, nous travaillons à retirer les plots à la sortie du parking Saint-Jean afin de simplifier la vie de ses nom­breux utilisateurs. Le 5eest un arrondissement où l’on bouge, où l’on se déplace à pied, à vélo, en voiture. Notre ambition, c’est que chacun puisse le faire en sécurité. </w:t>
      </w:r>
    </w:p>
    <w:p w14:paraId="3DF5E170" w14:textId="77777777" w:rsidR="00022B70" w:rsidRPr="00BB4986" w:rsidRDefault="00022B70" w:rsidP="006E596D">
      <w:pPr>
        <w:rPr>
          <w:rFonts w:ascii="Arial" w:hAnsi="Arial"/>
          <w:sz w:val="36"/>
          <w:lang w:val="fr-FR"/>
        </w:rPr>
      </w:pPr>
    </w:p>
    <w:p w14:paraId="68B0DD7A" w14:textId="77777777" w:rsidR="00022B70" w:rsidRPr="00BB4986" w:rsidRDefault="006E596D" w:rsidP="006E596D">
      <w:pPr>
        <w:rPr>
          <w:rFonts w:ascii="Arial" w:hAnsi="Arial"/>
          <w:sz w:val="36"/>
          <w:lang w:val="fr-FR"/>
        </w:rPr>
      </w:pPr>
      <w:r w:rsidRPr="00BB4986">
        <w:rPr>
          <w:rFonts w:ascii="Arial" w:hAnsi="Arial"/>
          <w:sz w:val="36"/>
          <w:lang w:val="fr-FR"/>
        </w:rPr>
        <w:t xml:space="preserve">Thomas Rudigoz </w:t>
      </w:r>
    </w:p>
    <w:p w14:paraId="06DC6A60" w14:textId="642D8B74" w:rsidR="006E596D" w:rsidRPr="00BB4986" w:rsidRDefault="006E596D" w:rsidP="006E596D">
      <w:pPr>
        <w:rPr>
          <w:rFonts w:ascii="Arial" w:hAnsi="Arial"/>
          <w:sz w:val="36"/>
          <w:lang w:val="fr-FR"/>
        </w:rPr>
      </w:pPr>
      <w:r w:rsidRPr="00BB4986">
        <w:rPr>
          <w:rFonts w:ascii="Arial" w:hAnsi="Arial"/>
          <w:sz w:val="36"/>
          <w:lang w:val="fr-FR"/>
        </w:rPr>
        <w:t>Maire du 5</w:t>
      </w:r>
      <w:r w:rsidRPr="00BB4986">
        <w:rPr>
          <w:rFonts w:ascii="Arial" w:hAnsi="Arial"/>
          <w:sz w:val="36"/>
          <w:vertAlign w:val="superscript"/>
          <w:lang w:val="fr-FR"/>
        </w:rPr>
        <w:t>e</w:t>
      </w:r>
      <w:r w:rsidR="00022B70" w:rsidRPr="00BB4986">
        <w:rPr>
          <w:rFonts w:ascii="Arial" w:hAnsi="Arial"/>
          <w:sz w:val="36"/>
          <w:lang w:val="fr-FR"/>
        </w:rPr>
        <w:t xml:space="preserve"> </w:t>
      </w:r>
      <w:r w:rsidRPr="00BB4986">
        <w:rPr>
          <w:rFonts w:ascii="Arial" w:hAnsi="Arial"/>
          <w:sz w:val="36"/>
          <w:lang w:val="fr-FR"/>
        </w:rPr>
        <w:t>arrondissement</w:t>
      </w:r>
    </w:p>
    <w:p w14:paraId="6EBE3BF0" w14:textId="77777777" w:rsidR="00022B70" w:rsidRPr="00BB4986" w:rsidRDefault="00022B70" w:rsidP="006E596D">
      <w:pPr>
        <w:rPr>
          <w:rFonts w:ascii="Arial" w:hAnsi="Arial"/>
          <w:sz w:val="36"/>
          <w:lang w:val="fr-FR"/>
        </w:rPr>
      </w:pPr>
    </w:p>
    <w:p w14:paraId="29F0E249" w14:textId="77777777" w:rsidR="00022B70" w:rsidRPr="00BB4986" w:rsidRDefault="00022B70" w:rsidP="006E596D">
      <w:pPr>
        <w:rPr>
          <w:rFonts w:ascii="Arial" w:hAnsi="Arial"/>
          <w:sz w:val="36"/>
          <w:lang w:val="fr-FR"/>
        </w:rPr>
      </w:pPr>
    </w:p>
    <w:p w14:paraId="50E99893" w14:textId="77EAA53B" w:rsidR="006E596D" w:rsidRPr="00BB4986" w:rsidRDefault="006E596D" w:rsidP="006E596D">
      <w:pPr>
        <w:rPr>
          <w:rFonts w:ascii="Arial" w:hAnsi="Arial"/>
          <w:sz w:val="36"/>
          <w:lang w:val="fr-FR"/>
        </w:rPr>
      </w:pPr>
      <w:r w:rsidRPr="00BB4986">
        <w:rPr>
          <w:rFonts w:ascii="Arial" w:hAnsi="Arial"/>
          <w:sz w:val="36"/>
          <w:lang w:val="fr-FR"/>
        </w:rPr>
        <w:t>Un 5</w:t>
      </w:r>
      <w:r w:rsidRPr="00BB4986">
        <w:rPr>
          <w:rFonts w:ascii="Arial" w:hAnsi="Arial"/>
          <w:sz w:val="36"/>
          <w:vertAlign w:val="superscript"/>
          <w:lang w:val="fr-FR"/>
        </w:rPr>
        <w:t>e</w:t>
      </w:r>
      <w:r w:rsidR="00022B70" w:rsidRPr="00BB4986">
        <w:rPr>
          <w:rFonts w:ascii="Arial" w:hAnsi="Arial"/>
          <w:sz w:val="36"/>
          <w:lang w:val="fr-FR"/>
        </w:rPr>
        <w:t xml:space="preserve"> </w:t>
      </w:r>
      <w:r w:rsidRPr="00BB4986">
        <w:rPr>
          <w:rFonts w:ascii="Arial" w:hAnsi="Arial"/>
          <w:sz w:val="36"/>
          <w:lang w:val="fr-FR"/>
        </w:rPr>
        <w:t>en fête</w:t>
      </w:r>
      <w:r w:rsidR="004410B2" w:rsidRPr="00BB4986">
        <w:rPr>
          <w:rFonts w:ascii="Arial" w:hAnsi="Arial"/>
          <w:sz w:val="36"/>
          <w:lang w:val="fr-FR"/>
        </w:rPr>
        <w:t xml:space="preserve"> !</w:t>
      </w:r>
      <w:r w:rsidRPr="00BB4986">
        <w:rPr>
          <w:rFonts w:ascii="Arial" w:hAnsi="Arial"/>
          <w:sz w:val="36"/>
          <w:lang w:val="fr-FR"/>
        </w:rPr>
        <w:t xml:space="preserve"> </w:t>
      </w:r>
    </w:p>
    <w:p w14:paraId="2C8F25FB" w14:textId="2C9257D4" w:rsidR="006E596D" w:rsidRPr="00BB4986" w:rsidRDefault="006E596D" w:rsidP="006E596D">
      <w:pPr>
        <w:rPr>
          <w:rFonts w:ascii="Arial" w:hAnsi="Arial"/>
          <w:sz w:val="36"/>
          <w:lang w:val="fr-FR"/>
        </w:rPr>
      </w:pPr>
      <w:r w:rsidRPr="00BB4986">
        <w:rPr>
          <w:rFonts w:ascii="Arial" w:hAnsi="Arial"/>
          <w:sz w:val="36"/>
          <w:lang w:val="fr-FR"/>
        </w:rPr>
        <w:t>Cet été, le 5earrondissement sera sous le signe de la fête et de la convivialité. Juillet s’ouvrira avec le retour du Bal de Saint-Just, le 17, sous un nouveau nom “5 en Scène”. Préparez-vous à vibrer et danser jusqu’à tard sur la place de Trion. Les festivités se poursuivront avec le festival Tout l’monde dehors</w:t>
      </w:r>
      <w:r w:rsidR="004410B2" w:rsidRPr="00BB4986">
        <w:rPr>
          <w:rFonts w:ascii="Arial" w:hAnsi="Arial"/>
          <w:sz w:val="36"/>
          <w:lang w:val="fr-FR"/>
        </w:rPr>
        <w:t xml:space="preserve"> !</w:t>
      </w:r>
      <w:r w:rsidRPr="00BB4986">
        <w:rPr>
          <w:rFonts w:ascii="Arial" w:hAnsi="Arial"/>
          <w:sz w:val="36"/>
          <w:lang w:val="fr-FR"/>
        </w:rPr>
        <w:t xml:space="preserve">, entièrement gratuit. Pour terminer l’été en beauté, retrouvons-nous à la rentrée de septembre pour notre célèbre Forum des associations dans le parc de la Mairie. Bel été. </w:t>
      </w:r>
    </w:p>
    <w:p w14:paraId="1DEC10D5" w14:textId="77777777" w:rsidR="00022B70" w:rsidRPr="00BB4986" w:rsidRDefault="00022B70" w:rsidP="006E596D">
      <w:pPr>
        <w:rPr>
          <w:rFonts w:ascii="Arial" w:hAnsi="Arial"/>
          <w:sz w:val="36"/>
          <w:lang w:val="fr-FR"/>
        </w:rPr>
      </w:pPr>
    </w:p>
    <w:p w14:paraId="0AB0DB37" w14:textId="21662749" w:rsidR="006E596D" w:rsidRPr="00BB4986" w:rsidRDefault="006E596D" w:rsidP="006E596D">
      <w:pPr>
        <w:rPr>
          <w:rFonts w:ascii="Arial" w:hAnsi="Arial"/>
          <w:sz w:val="36"/>
          <w:lang w:val="fr-FR"/>
        </w:rPr>
      </w:pPr>
      <w:r w:rsidRPr="00BB4986">
        <w:rPr>
          <w:rFonts w:ascii="Arial" w:hAnsi="Arial"/>
          <w:sz w:val="36"/>
          <w:lang w:val="fr-FR"/>
        </w:rPr>
        <w:t xml:space="preserve">Au </w:t>
      </w:r>
      <w:r w:rsidR="00C21841" w:rsidRPr="00BB4986">
        <w:rPr>
          <w:rFonts w:ascii="Arial" w:hAnsi="Arial"/>
          <w:sz w:val="36"/>
          <w:lang w:val="fr-FR"/>
        </w:rPr>
        <w:t>cœur</w:t>
      </w:r>
      <w:r w:rsidRPr="00BB4986">
        <w:rPr>
          <w:rFonts w:ascii="Arial" w:hAnsi="Arial"/>
          <w:sz w:val="36"/>
          <w:lang w:val="fr-FR"/>
        </w:rPr>
        <w:t xml:space="preserve"> de la proximité</w:t>
      </w:r>
      <w:r w:rsidR="00D45CB6" w:rsidRPr="00BB4986">
        <w:rPr>
          <w:rFonts w:ascii="Arial" w:hAnsi="Arial"/>
          <w:sz w:val="36"/>
          <w:lang w:val="fr-FR"/>
        </w:rPr>
        <w:t xml:space="preserve"> :</w:t>
      </w:r>
    </w:p>
    <w:p w14:paraId="3DD675F7" w14:textId="77777777" w:rsidR="006E596D" w:rsidRPr="00BB4986" w:rsidRDefault="006E596D" w:rsidP="006E596D">
      <w:pPr>
        <w:rPr>
          <w:rFonts w:ascii="Arial" w:hAnsi="Arial"/>
          <w:sz w:val="36"/>
          <w:lang w:val="fr-FR"/>
        </w:rPr>
      </w:pPr>
      <w:r w:rsidRPr="00BB4986">
        <w:rPr>
          <w:rFonts w:ascii="Arial" w:hAnsi="Arial"/>
          <w:sz w:val="36"/>
          <w:lang w:val="fr-FR"/>
        </w:rPr>
        <w:t xml:space="preserve">Dès le mois d’avril, le Maire accompagné de son équipe a rencontré les habitants de l’arrondissement à de multiples </w:t>
      </w:r>
      <w:r w:rsidRPr="00BB4986">
        <w:rPr>
          <w:rFonts w:ascii="Arial" w:hAnsi="Arial"/>
          <w:sz w:val="36"/>
          <w:lang w:val="fr-FR"/>
        </w:rPr>
        <w:lastRenderedPageBreak/>
        <w:t xml:space="preserve">occasions. Perma­nences sans rendez-vous, Café du Maire, visites de quartiers, ces rendez-vous ont permis d’échanger directement et librement avec les élus. Une démarche qui s’inscrit pleinement dans la volonté de renforcer un lien de proximité durable et fort avec les habitants. </w:t>
      </w:r>
    </w:p>
    <w:p w14:paraId="5D64427B" w14:textId="77777777" w:rsidR="00022B70" w:rsidRPr="00BB4986" w:rsidRDefault="00022B70" w:rsidP="006E596D">
      <w:pPr>
        <w:rPr>
          <w:rFonts w:ascii="Arial" w:hAnsi="Arial"/>
          <w:sz w:val="36"/>
          <w:lang w:val="fr-FR"/>
        </w:rPr>
      </w:pPr>
    </w:p>
    <w:p w14:paraId="32F5C574" w14:textId="77777777" w:rsidR="00022B70" w:rsidRPr="00BB4986" w:rsidRDefault="00022B70" w:rsidP="006E596D">
      <w:pPr>
        <w:rPr>
          <w:rFonts w:ascii="Arial" w:hAnsi="Arial"/>
          <w:sz w:val="36"/>
          <w:lang w:val="fr-FR"/>
        </w:rPr>
      </w:pPr>
    </w:p>
    <w:p w14:paraId="67786C47" w14:textId="33CC895C" w:rsidR="006E596D" w:rsidRPr="00BB4986" w:rsidRDefault="006E596D" w:rsidP="006E596D">
      <w:pPr>
        <w:rPr>
          <w:rFonts w:ascii="Arial" w:hAnsi="Arial"/>
          <w:sz w:val="36"/>
          <w:lang w:val="fr-FR"/>
        </w:rPr>
      </w:pPr>
      <w:r w:rsidRPr="00BB4986">
        <w:rPr>
          <w:rFonts w:ascii="Arial" w:hAnsi="Arial"/>
          <w:sz w:val="36"/>
          <w:lang w:val="fr-FR"/>
        </w:rPr>
        <w:t>Agenda</w:t>
      </w:r>
      <w:r w:rsidR="00D45CB6" w:rsidRPr="00BB4986">
        <w:rPr>
          <w:rFonts w:ascii="Arial" w:hAnsi="Arial"/>
          <w:sz w:val="36"/>
          <w:lang w:val="fr-FR"/>
        </w:rPr>
        <w:t xml:space="preserve"> :</w:t>
      </w:r>
    </w:p>
    <w:p w14:paraId="75276746" w14:textId="49513F6E" w:rsidR="00022B70" w:rsidRPr="00BB4986" w:rsidRDefault="00022B70"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En juillet et août</w:t>
      </w:r>
      <w:r w:rsidR="00D45CB6" w:rsidRPr="00BB4986">
        <w:rPr>
          <w:rFonts w:ascii="Arial" w:hAnsi="Arial"/>
          <w:sz w:val="36"/>
          <w:lang w:val="fr-FR"/>
        </w:rPr>
        <w:t xml:space="preserve"> :</w:t>
      </w:r>
    </w:p>
    <w:p w14:paraId="20CBB4EA" w14:textId="0C545418" w:rsidR="00022B70" w:rsidRPr="00BB4986" w:rsidRDefault="006E596D" w:rsidP="006E596D">
      <w:pPr>
        <w:rPr>
          <w:rFonts w:ascii="Arial" w:hAnsi="Arial"/>
          <w:sz w:val="36"/>
          <w:lang w:val="fr-FR"/>
        </w:rPr>
      </w:pPr>
      <w:r w:rsidRPr="00BB4986">
        <w:rPr>
          <w:rFonts w:ascii="Arial" w:hAnsi="Arial"/>
          <w:sz w:val="36"/>
          <w:lang w:val="fr-FR"/>
        </w:rPr>
        <w:t>Tout l’monde dehors</w:t>
      </w:r>
      <w:r w:rsidR="004410B2" w:rsidRPr="00BB4986">
        <w:rPr>
          <w:rFonts w:ascii="Arial" w:hAnsi="Arial"/>
          <w:sz w:val="36"/>
          <w:lang w:val="fr-FR"/>
        </w:rPr>
        <w:t xml:space="preserve"> !</w:t>
      </w:r>
      <w:r w:rsidRPr="00BB4986">
        <w:rPr>
          <w:rFonts w:ascii="Arial" w:hAnsi="Arial"/>
          <w:sz w:val="36"/>
          <w:lang w:val="fr-FR"/>
        </w:rPr>
        <w:t xml:space="preserve"> </w:t>
      </w:r>
    </w:p>
    <w:p w14:paraId="11DEE10C" w14:textId="5BBA9AA6" w:rsidR="006E596D" w:rsidRPr="00BB4986" w:rsidRDefault="006E596D" w:rsidP="006E596D">
      <w:pPr>
        <w:rPr>
          <w:rFonts w:ascii="Arial" w:hAnsi="Arial"/>
          <w:sz w:val="36"/>
          <w:lang w:val="fr-FR"/>
        </w:rPr>
      </w:pPr>
      <w:r w:rsidRPr="00BB4986">
        <w:rPr>
          <w:rFonts w:ascii="Arial" w:hAnsi="Arial"/>
          <w:sz w:val="36"/>
          <w:lang w:val="fr-FR"/>
        </w:rPr>
        <w:t xml:space="preserve">Partageons la culture, dans tout l’arrondissement. </w:t>
      </w:r>
    </w:p>
    <w:p w14:paraId="029F6C23" w14:textId="77777777" w:rsidR="00022B70" w:rsidRPr="00BB4986" w:rsidRDefault="00022B70" w:rsidP="006E596D">
      <w:pPr>
        <w:rPr>
          <w:rFonts w:ascii="Arial" w:hAnsi="Arial"/>
          <w:sz w:val="36"/>
          <w:lang w:val="fr-FR"/>
        </w:rPr>
      </w:pPr>
    </w:p>
    <w:p w14:paraId="0ABC3261" w14:textId="5B6031EC" w:rsidR="00022B70" w:rsidRPr="00BB4986" w:rsidRDefault="00022B70"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17 juillet à partir de 18h30</w:t>
      </w:r>
      <w:r w:rsidR="00D45CB6" w:rsidRPr="00BB4986">
        <w:rPr>
          <w:rFonts w:ascii="Arial" w:hAnsi="Arial"/>
          <w:sz w:val="36"/>
          <w:lang w:val="fr-FR"/>
        </w:rPr>
        <w:t xml:space="preserve"> :</w:t>
      </w:r>
    </w:p>
    <w:p w14:paraId="3B0DB521" w14:textId="77777777" w:rsidR="00022B70" w:rsidRPr="00BB4986" w:rsidRDefault="006E596D" w:rsidP="006E596D">
      <w:pPr>
        <w:rPr>
          <w:rFonts w:ascii="Arial" w:hAnsi="Arial"/>
          <w:sz w:val="36"/>
          <w:lang w:val="fr-FR"/>
        </w:rPr>
      </w:pPr>
      <w:r w:rsidRPr="00BB4986">
        <w:rPr>
          <w:rFonts w:ascii="Arial" w:hAnsi="Arial"/>
          <w:sz w:val="36"/>
          <w:lang w:val="fr-FR"/>
        </w:rPr>
        <w:t xml:space="preserve">5 en Scène, le Bal de Saint-Just. </w:t>
      </w:r>
    </w:p>
    <w:p w14:paraId="2E6C4980" w14:textId="2EC44812" w:rsidR="006E596D" w:rsidRPr="00BB4986" w:rsidRDefault="006E596D" w:rsidP="006E596D">
      <w:pPr>
        <w:rPr>
          <w:rFonts w:ascii="Arial" w:hAnsi="Arial"/>
          <w:sz w:val="36"/>
          <w:lang w:val="fr-FR"/>
        </w:rPr>
      </w:pPr>
      <w:r w:rsidRPr="00BB4986">
        <w:rPr>
          <w:rFonts w:ascii="Arial" w:hAnsi="Arial"/>
          <w:sz w:val="36"/>
          <w:lang w:val="fr-FR"/>
        </w:rPr>
        <w:t xml:space="preserve">Plus d’informations à venir sur mairie5.lyon.fr. </w:t>
      </w:r>
    </w:p>
    <w:p w14:paraId="71000294" w14:textId="77777777" w:rsidR="00022B70" w:rsidRPr="00BB4986" w:rsidRDefault="00022B70" w:rsidP="006E596D">
      <w:pPr>
        <w:rPr>
          <w:rFonts w:ascii="Arial" w:hAnsi="Arial"/>
          <w:sz w:val="36"/>
          <w:lang w:val="fr-FR"/>
        </w:rPr>
      </w:pPr>
    </w:p>
    <w:p w14:paraId="1013D3B0" w14:textId="760E46DD" w:rsidR="00022B70" w:rsidRPr="00BB4986" w:rsidRDefault="00022B70"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Du 20 juillet au 21 août</w:t>
      </w:r>
      <w:r w:rsidR="00D45CB6" w:rsidRPr="00BB4986">
        <w:rPr>
          <w:rFonts w:ascii="Arial" w:hAnsi="Arial"/>
          <w:sz w:val="36"/>
          <w:lang w:val="fr-FR"/>
        </w:rPr>
        <w:t xml:space="preserve"> :</w:t>
      </w:r>
    </w:p>
    <w:p w14:paraId="45484935" w14:textId="77777777" w:rsidR="00022B70" w:rsidRPr="00BB4986" w:rsidRDefault="006E596D" w:rsidP="006E596D">
      <w:pPr>
        <w:rPr>
          <w:rFonts w:ascii="Arial" w:hAnsi="Arial"/>
          <w:sz w:val="36"/>
          <w:lang w:val="fr-FR"/>
        </w:rPr>
      </w:pPr>
      <w:r w:rsidRPr="00BB4986">
        <w:rPr>
          <w:rFonts w:ascii="Arial" w:hAnsi="Arial"/>
          <w:sz w:val="36"/>
          <w:lang w:val="fr-FR"/>
        </w:rPr>
        <w:t xml:space="preserve">Horaires d’été adaptés à la Mairie du 5e. </w:t>
      </w:r>
    </w:p>
    <w:p w14:paraId="0B4C7990" w14:textId="47613588" w:rsidR="006E596D" w:rsidRPr="00BB4986" w:rsidRDefault="006E596D" w:rsidP="006E596D">
      <w:pPr>
        <w:rPr>
          <w:rFonts w:ascii="Arial" w:hAnsi="Arial"/>
          <w:sz w:val="36"/>
          <w:lang w:val="fr-FR"/>
        </w:rPr>
      </w:pPr>
      <w:r w:rsidRPr="00BB4986">
        <w:rPr>
          <w:rFonts w:ascii="Arial" w:hAnsi="Arial"/>
          <w:sz w:val="36"/>
          <w:lang w:val="fr-FR"/>
        </w:rPr>
        <w:t>En semaine</w:t>
      </w:r>
      <w:r w:rsidR="00D45CB6" w:rsidRPr="00BB4986">
        <w:rPr>
          <w:rFonts w:ascii="Arial" w:hAnsi="Arial"/>
          <w:sz w:val="36"/>
          <w:lang w:val="fr-FR"/>
        </w:rPr>
        <w:t xml:space="preserve"> :</w:t>
      </w:r>
      <w:r w:rsidRPr="00BB4986">
        <w:rPr>
          <w:rFonts w:ascii="Arial" w:hAnsi="Arial"/>
          <w:sz w:val="36"/>
          <w:lang w:val="fr-FR"/>
        </w:rPr>
        <w:t xml:space="preserve"> de 7h30 à 15h. Fermeture les samedis matin du samedi 18 juillet au samedi 22 août. Reprise des horaires classiques</w:t>
      </w:r>
      <w:r w:rsidR="00D45CB6" w:rsidRPr="00BB4986">
        <w:rPr>
          <w:rFonts w:ascii="Arial" w:hAnsi="Arial"/>
          <w:sz w:val="36"/>
          <w:lang w:val="fr-FR"/>
        </w:rPr>
        <w:t xml:space="preserve"> :</w:t>
      </w:r>
      <w:r w:rsidRPr="00BB4986">
        <w:rPr>
          <w:rFonts w:ascii="Arial" w:hAnsi="Arial"/>
          <w:sz w:val="36"/>
          <w:lang w:val="fr-FR"/>
        </w:rPr>
        <w:t xml:space="preserve"> lundi 24 août. </w:t>
      </w:r>
    </w:p>
    <w:p w14:paraId="42C27641" w14:textId="77777777" w:rsidR="00022B70" w:rsidRPr="00BB4986" w:rsidRDefault="00022B70" w:rsidP="006E596D">
      <w:pPr>
        <w:rPr>
          <w:rFonts w:ascii="Arial" w:hAnsi="Arial"/>
          <w:sz w:val="36"/>
          <w:lang w:val="fr-FR"/>
        </w:rPr>
      </w:pPr>
    </w:p>
    <w:p w14:paraId="384E6180" w14:textId="0DF32E25" w:rsidR="00022B70" w:rsidRPr="00BB4986" w:rsidRDefault="00022B70" w:rsidP="006E596D">
      <w:pPr>
        <w:rPr>
          <w:rFonts w:ascii="Arial" w:hAnsi="Arial"/>
          <w:sz w:val="36"/>
          <w:lang w:val="fr-FR"/>
        </w:rPr>
      </w:pPr>
      <w:r w:rsidRPr="00BB4986">
        <w:rPr>
          <w:rFonts w:ascii="Arial" w:hAnsi="Arial"/>
          <w:sz w:val="36"/>
          <w:lang w:val="fr-FR"/>
        </w:rPr>
        <w:lastRenderedPageBreak/>
        <w:t xml:space="preserve">- </w:t>
      </w:r>
      <w:r w:rsidR="006E596D" w:rsidRPr="00BB4986">
        <w:rPr>
          <w:rFonts w:ascii="Arial" w:hAnsi="Arial"/>
          <w:sz w:val="36"/>
          <w:lang w:val="fr-FR"/>
        </w:rPr>
        <w:t>Le 10 septembre à 18h30</w:t>
      </w:r>
      <w:r w:rsidR="00D45CB6" w:rsidRPr="00BB4986">
        <w:rPr>
          <w:rFonts w:ascii="Arial" w:hAnsi="Arial"/>
          <w:sz w:val="36"/>
          <w:lang w:val="fr-FR"/>
        </w:rPr>
        <w:t xml:space="preserve"> :</w:t>
      </w:r>
    </w:p>
    <w:p w14:paraId="0FE0366C" w14:textId="765F124F" w:rsidR="006E596D" w:rsidRPr="00BB4986" w:rsidRDefault="006E596D" w:rsidP="006E596D">
      <w:pPr>
        <w:rPr>
          <w:rFonts w:ascii="Arial" w:hAnsi="Arial"/>
          <w:sz w:val="36"/>
          <w:lang w:val="fr-FR"/>
        </w:rPr>
      </w:pPr>
      <w:r w:rsidRPr="00BB4986">
        <w:rPr>
          <w:rFonts w:ascii="Arial" w:hAnsi="Arial"/>
          <w:sz w:val="36"/>
          <w:lang w:val="fr-FR"/>
        </w:rPr>
        <w:t xml:space="preserve">Conseil d’arrondissement, salle Anne-Marie Comparini, mairie annexe du Vieux-Lyon. </w:t>
      </w:r>
    </w:p>
    <w:p w14:paraId="5AEA3D7B" w14:textId="77777777" w:rsidR="00022B70" w:rsidRPr="00BB4986" w:rsidRDefault="00022B70" w:rsidP="006E596D">
      <w:pPr>
        <w:rPr>
          <w:rFonts w:ascii="Arial" w:hAnsi="Arial"/>
          <w:sz w:val="36"/>
          <w:lang w:val="fr-FR"/>
        </w:rPr>
      </w:pPr>
    </w:p>
    <w:p w14:paraId="06AF6D49" w14:textId="777BEF6D" w:rsidR="00022B70" w:rsidRPr="00BB4986" w:rsidRDefault="00022B70"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12 septembre de 9h30 à 16h</w:t>
      </w:r>
      <w:r w:rsidR="00D45CB6" w:rsidRPr="00BB4986">
        <w:rPr>
          <w:rFonts w:ascii="Arial" w:hAnsi="Arial"/>
          <w:sz w:val="36"/>
          <w:lang w:val="fr-FR"/>
        </w:rPr>
        <w:t xml:space="preserve"> :</w:t>
      </w:r>
    </w:p>
    <w:p w14:paraId="27948E0D" w14:textId="13004145" w:rsidR="006E596D" w:rsidRPr="00BB4986" w:rsidRDefault="006E596D" w:rsidP="006E596D">
      <w:pPr>
        <w:rPr>
          <w:rFonts w:ascii="Arial" w:hAnsi="Arial"/>
          <w:sz w:val="36"/>
          <w:lang w:val="fr-FR"/>
        </w:rPr>
      </w:pPr>
      <w:r w:rsidRPr="00BB4986">
        <w:rPr>
          <w:rFonts w:ascii="Arial" w:hAnsi="Arial"/>
          <w:sz w:val="36"/>
          <w:lang w:val="fr-FR"/>
        </w:rPr>
        <w:t xml:space="preserve">Forum des associations, dans le parc de la Mairie. </w:t>
      </w:r>
    </w:p>
    <w:p w14:paraId="78FB47DA" w14:textId="77777777" w:rsidR="00022B70" w:rsidRPr="00BB4986" w:rsidRDefault="00022B70" w:rsidP="006E596D">
      <w:pPr>
        <w:rPr>
          <w:rFonts w:ascii="Arial" w:hAnsi="Arial"/>
          <w:sz w:val="36"/>
          <w:lang w:val="fr-FR"/>
        </w:rPr>
      </w:pPr>
    </w:p>
    <w:p w14:paraId="1DA22A97" w14:textId="6CAF5AC5" w:rsidR="00022B70" w:rsidRPr="00BB4986" w:rsidRDefault="00022B70"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Les 20 et 21 septembre</w:t>
      </w:r>
      <w:r w:rsidR="00D45CB6" w:rsidRPr="00BB4986">
        <w:rPr>
          <w:rFonts w:ascii="Arial" w:hAnsi="Arial"/>
          <w:sz w:val="36"/>
          <w:lang w:val="fr-FR"/>
        </w:rPr>
        <w:t xml:space="preserve"> :</w:t>
      </w:r>
    </w:p>
    <w:p w14:paraId="091A40C6" w14:textId="714898F3" w:rsidR="006E596D" w:rsidRPr="00BB4986" w:rsidRDefault="006E596D" w:rsidP="006E596D">
      <w:pPr>
        <w:rPr>
          <w:rFonts w:ascii="Arial" w:hAnsi="Arial"/>
          <w:sz w:val="36"/>
          <w:lang w:val="fr-FR"/>
        </w:rPr>
      </w:pPr>
      <w:r w:rsidRPr="00BB4986">
        <w:rPr>
          <w:rFonts w:ascii="Arial" w:hAnsi="Arial"/>
          <w:sz w:val="36"/>
          <w:lang w:val="fr-FR"/>
        </w:rPr>
        <w:t xml:space="preserve">Journées Européennes du Patrimoine (JEP). Plus d’informations à venir sur mairie5.lyon.fr. </w:t>
      </w:r>
    </w:p>
    <w:p w14:paraId="079BA2F8" w14:textId="77777777" w:rsidR="00E63441" w:rsidRDefault="00E63441">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4F339A4F" w14:textId="43A40D36" w:rsidR="006E596D" w:rsidRPr="00C74056" w:rsidRDefault="00C74056" w:rsidP="005A706D">
      <w:pPr>
        <w:pStyle w:val="Titre1"/>
        <w:jc w:val="center"/>
        <w:rPr>
          <w:rFonts w:ascii="Arial" w:hAnsi="Arial"/>
          <w:sz w:val="44"/>
          <w:szCs w:val="36"/>
          <w:lang w:val="fr-FR"/>
        </w:rPr>
      </w:pPr>
      <w:bookmarkStart w:id="32" w:name="_Toc233880089"/>
      <w:r w:rsidRPr="00C74056">
        <w:rPr>
          <w:rFonts w:ascii="Arial" w:hAnsi="Arial"/>
          <w:sz w:val="44"/>
          <w:szCs w:val="36"/>
          <w:lang w:val="fr-FR"/>
        </w:rPr>
        <w:lastRenderedPageBreak/>
        <w:t>MON 6</w:t>
      </w:r>
      <w:r w:rsidRPr="00C74056">
        <w:rPr>
          <w:rFonts w:ascii="Arial" w:hAnsi="Arial"/>
          <w:sz w:val="44"/>
          <w:szCs w:val="36"/>
          <w:vertAlign w:val="superscript"/>
          <w:lang w:val="fr-FR"/>
        </w:rPr>
        <w:t>e</w:t>
      </w:r>
      <w:r>
        <w:rPr>
          <w:rFonts w:ascii="Arial" w:hAnsi="Arial"/>
          <w:sz w:val="44"/>
          <w:szCs w:val="36"/>
          <w:lang w:val="fr-FR"/>
        </w:rPr>
        <w:t xml:space="preserve"> </w:t>
      </w:r>
      <w:r w:rsidRPr="00C74056">
        <w:rPr>
          <w:rFonts w:ascii="Arial" w:hAnsi="Arial"/>
          <w:sz w:val="44"/>
          <w:szCs w:val="36"/>
          <w:lang w:val="fr-FR"/>
        </w:rPr>
        <w:t>ARRONDISSEMENT</w:t>
      </w:r>
      <w:bookmarkEnd w:id="32"/>
    </w:p>
    <w:p w14:paraId="5CF6896E" w14:textId="77777777" w:rsidR="005A706D" w:rsidRPr="00BB4986" w:rsidRDefault="005A706D" w:rsidP="006E596D">
      <w:pPr>
        <w:rPr>
          <w:rFonts w:ascii="Arial" w:hAnsi="Arial"/>
          <w:sz w:val="36"/>
          <w:lang w:val="fr-FR"/>
        </w:rPr>
      </w:pPr>
    </w:p>
    <w:p w14:paraId="19E2848C" w14:textId="3A54F412" w:rsidR="005A706D" w:rsidRPr="00BB4986" w:rsidRDefault="006E596D" w:rsidP="006E596D">
      <w:pPr>
        <w:rPr>
          <w:rFonts w:ascii="Arial" w:hAnsi="Arial"/>
          <w:sz w:val="36"/>
          <w:lang w:val="fr-FR"/>
        </w:rPr>
      </w:pPr>
      <w:r w:rsidRPr="00BB4986">
        <w:rPr>
          <w:rFonts w:ascii="Arial" w:hAnsi="Arial"/>
          <w:sz w:val="36"/>
          <w:lang w:val="fr-FR"/>
        </w:rPr>
        <w:t>Mairie du 6</w:t>
      </w:r>
      <w:r w:rsidRPr="00BB4986">
        <w:rPr>
          <w:rFonts w:ascii="Arial" w:hAnsi="Arial"/>
          <w:sz w:val="36"/>
          <w:vertAlign w:val="superscript"/>
          <w:lang w:val="fr-FR"/>
        </w:rPr>
        <w:t>e</w:t>
      </w:r>
      <w:r w:rsidR="00D45CB6" w:rsidRPr="00BB4986">
        <w:rPr>
          <w:rFonts w:ascii="Arial" w:hAnsi="Arial"/>
          <w:sz w:val="36"/>
          <w:vertAlign w:val="superscript"/>
          <w:lang w:val="fr-FR"/>
        </w:rPr>
        <w:t xml:space="preserve"> :</w:t>
      </w:r>
    </w:p>
    <w:p w14:paraId="382F2EDB" w14:textId="77777777" w:rsidR="005A706D" w:rsidRPr="00BB4986" w:rsidRDefault="006E596D" w:rsidP="006E596D">
      <w:pPr>
        <w:rPr>
          <w:rFonts w:ascii="Arial" w:hAnsi="Arial"/>
          <w:sz w:val="36"/>
          <w:lang w:val="fr-FR"/>
        </w:rPr>
      </w:pPr>
      <w:r w:rsidRPr="00BB4986">
        <w:rPr>
          <w:rFonts w:ascii="Arial" w:hAnsi="Arial"/>
          <w:sz w:val="36"/>
          <w:lang w:val="fr-FR"/>
        </w:rPr>
        <w:t>58</w:t>
      </w:r>
      <w:r w:rsidR="005A706D" w:rsidRPr="00BB4986">
        <w:rPr>
          <w:rFonts w:ascii="Arial" w:hAnsi="Arial"/>
          <w:sz w:val="36"/>
          <w:lang w:val="fr-FR"/>
        </w:rPr>
        <w:t>,</w:t>
      </w:r>
      <w:r w:rsidRPr="00BB4986">
        <w:rPr>
          <w:rFonts w:ascii="Arial" w:hAnsi="Arial"/>
          <w:sz w:val="36"/>
          <w:lang w:val="fr-FR"/>
        </w:rPr>
        <w:t xml:space="preserve"> rue de Sèze </w:t>
      </w:r>
    </w:p>
    <w:p w14:paraId="0766A899" w14:textId="77777777" w:rsidR="005A706D" w:rsidRPr="00BB4986" w:rsidRDefault="006E596D" w:rsidP="006E596D">
      <w:pPr>
        <w:rPr>
          <w:rFonts w:ascii="Arial" w:hAnsi="Arial"/>
          <w:sz w:val="36"/>
          <w:lang w:val="fr-FR"/>
        </w:rPr>
      </w:pPr>
      <w:r w:rsidRPr="00BB4986">
        <w:rPr>
          <w:rFonts w:ascii="Arial" w:hAnsi="Arial"/>
          <w:sz w:val="36"/>
          <w:lang w:val="fr-FR"/>
        </w:rPr>
        <w:t xml:space="preserve">69006 Lyon </w:t>
      </w:r>
    </w:p>
    <w:p w14:paraId="34F27A51" w14:textId="232F52A1" w:rsidR="005A706D" w:rsidRPr="00BB4986" w:rsidRDefault="006E596D" w:rsidP="006E596D">
      <w:pPr>
        <w:rPr>
          <w:rFonts w:ascii="Arial" w:hAnsi="Arial"/>
          <w:sz w:val="36"/>
          <w:lang w:val="fr-FR"/>
        </w:rPr>
      </w:pPr>
      <w:r w:rsidRPr="00BB4986">
        <w:rPr>
          <w:rFonts w:ascii="Arial" w:hAnsi="Arial"/>
          <w:sz w:val="36"/>
          <w:lang w:val="fr-FR"/>
        </w:rPr>
        <w:t>04 72 83 15 00</w:t>
      </w:r>
      <w:r w:rsidR="00771CC4" w:rsidRPr="00BB4986">
        <w:rPr>
          <w:rFonts w:ascii="Arial" w:hAnsi="Arial"/>
          <w:sz w:val="36"/>
          <w:lang w:val="fr-FR"/>
        </w:rPr>
        <w:t xml:space="preserve"> </w:t>
      </w:r>
      <w:r w:rsidR="004410B2" w:rsidRPr="00BB4986">
        <w:rPr>
          <w:rFonts w:ascii="Arial" w:hAnsi="Arial"/>
          <w:sz w:val="36"/>
          <w:lang w:val="fr-FR"/>
        </w:rPr>
        <w:t xml:space="preserve"> </w:t>
      </w:r>
    </w:p>
    <w:p w14:paraId="448E9C7D" w14:textId="77777777" w:rsidR="005A706D" w:rsidRPr="00BB4986" w:rsidRDefault="006E596D" w:rsidP="006E596D">
      <w:pPr>
        <w:rPr>
          <w:rFonts w:ascii="Arial" w:hAnsi="Arial"/>
          <w:sz w:val="36"/>
          <w:lang w:val="fr-FR"/>
        </w:rPr>
      </w:pPr>
      <w:r w:rsidRPr="00BB4986">
        <w:rPr>
          <w:rFonts w:ascii="Arial" w:hAnsi="Arial"/>
          <w:sz w:val="36"/>
          <w:lang w:val="fr-FR"/>
        </w:rPr>
        <w:t xml:space="preserve">mairie6.lyon.fr </w:t>
      </w:r>
    </w:p>
    <w:p w14:paraId="2639ACC7" w14:textId="12351659" w:rsidR="005A706D" w:rsidRPr="00BB4986" w:rsidRDefault="005A706D" w:rsidP="006E596D">
      <w:pPr>
        <w:rPr>
          <w:rFonts w:ascii="Arial" w:hAnsi="Arial"/>
          <w:sz w:val="36"/>
          <w:lang w:val="fr-FR"/>
        </w:rPr>
      </w:pPr>
      <w:hyperlink r:id="rId23" w:history="1">
        <w:r w:rsidRPr="00BB4986">
          <w:rPr>
            <w:rStyle w:val="Lienhypertexte"/>
            <w:rFonts w:ascii="Arial" w:hAnsi="Arial"/>
            <w:sz w:val="36"/>
            <w:lang w:val="fr-FR"/>
          </w:rPr>
          <w:t>mairie6.messagerie@mairie-lyon.fr</w:t>
        </w:r>
      </w:hyperlink>
      <w:r w:rsidR="006E596D" w:rsidRPr="00BB4986">
        <w:rPr>
          <w:rFonts w:ascii="Arial" w:hAnsi="Arial"/>
          <w:sz w:val="36"/>
          <w:lang w:val="fr-FR"/>
        </w:rPr>
        <w:t xml:space="preserve"> </w:t>
      </w:r>
    </w:p>
    <w:p w14:paraId="314D9EA4" w14:textId="303654A2" w:rsidR="005A706D" w:rsidRPr="00BB4986" w:rsidRDefault="006E596D" w:rsidP="006E596D">
      <w:pPr>
        <w:rPr>
          <w:rFonts w:ascii="Arial" w:hAnsi="Arial"/>
          <w:sz w:val="36"/>
          <w:lang w:val="fr-FR"/>
        </w:rPr>
      </w:pPr>
      <w:r w:rsidRPr="00BB4986">
        <w:rPr>
          <w:rFonts w:ascii="Arial" w:hAnsi="Arial"/>
          <w:sz w:val="36"/>
          <w:lang w:val="fr-FR"/>
        </w:rPr>
        <w:t>facebook.com/Mairie6Lyon/</w:t>
      </w:r>
      <w:r w:rsidR="00771CC4" w:rsidRPr="00BB4986">
        <w:rPr>
          <w:rFonts w:ascii="Arial" w:hAnsi="Arial"/>
          <w:sz w:val="36"/>
          <w:lang w:val="fr-FR"/>
        </w:rPr>
        <w:t xml:space="preserve"> </w:t>
      </w:r>
    </w:p>
    <w:p w14:paraId="09B3B340" w14:textId="29941746" w:rsidR="006E596D" w:rsidRPr="00BB4986" w:rsidRDefault="006E596D" w:rsidP="006E596D">
      <w:pPr>
        <w:rPr>
          <w:rFonts w:ascii="Arial" w:hAnsi="Arial"/>
          <w:sz w:val="36"/>
          <w:lang w:val="fr-FR"/>
        </w:rPr>
      </w:pPr>
      <w:r w:rsidRPr="00BB4986">
        <w:rPr>
          <w:rFonts w:ascii="Arial" w:hAnsi="Arial"/>
          <w:sz w:val="36"/>
          <w:lang w:val="fr-FR"/>
        </w:rPr>
        <w:t xml:space="preserve">instagram.com/mairie_lyon6/ </w:t>
      </w:r>
    </w:p>
    <w:p w14:paraId="66DD16B2" w14:textId="77777777" w:rsidR="005A706D" w:rsidRPr="00BB4986" w:rsidRDefault="005A706D" w:rsidP="006E596D">
      <w:pPr>
        <w:rPr>
          <w:rFonts w:ascii="Arial" w:hAnsi="Arial"/>
          <w:sz w:val="36"/>
          <w:lang w:val="fr-FR"/>
        </w:rPr>
      </w:pPr>
    </w:p>
    <w:p w14:paraId="4DF05CF7" w14:textId="4DEDFB98" w:rsidR="006E596D" w:rsidRPr="00BB4986" w:rsidRDefault="006E596D" w:rsidP="006E596D">
      <w:pPr>
        <w:rPr>
          <w:rFonts w:ascii="Arial" w:hAnsi="Arial"/>
          <w:sz w:val="36"/>
          <w:lang w:val="fr-FR"/>
        </w:rPr>
      </w:pPr>
      <w:r w:rsidRPr="00BB4986">
        <w:rPr>
          <w:rFonts w:ascii="Arial" w:hAnsi="Arial"/>
          <w:sz w:val="36"/>
          <w:lang w:val="fr-FR"/>
        </w:rPr>
        <w:t>Un été à partager dans le 6</w:t>
      </w:r>
      <w:r w:rsidRPr="00BB4986">
        <w:rPr>
          <w:rFonts w:ascii="Arial" w:hAnsi="Arial"/>
          <w:sz w:val="36"/>
          <w:vertAlign w:val="superscript"/>
          <w:lang w:val="fr-FR"/>
        </w:rPr>
        <w:t>e</w:t>
      </w:r>
      <w:r w:rsidR="00D45CB6" w:rsidRPr="00BB4986">
        <w:rPr>
          <w:rFonts w:ascii="Arial" w:hAnsi="Arial"/>
          <w:sz w:val="36"/>
          <w:vertAlign w:val="superscript"/>
          <w:lang w:val="fr-FR"/>
        </w:rPr>
        <w:t xml:space="preserve"> :</w:t>
      </w:r>
    </w:p>
    <w:p w14:paraId="1A98FBF5" w14:textId="77777777" w:rsidR="00673EFB" w:rsidRPr="00BB4986" w:rsidRDefault="006E596D" w:rsidP="006E596D">
      <w:pPr>
        <w:rPr>
          <w:rFonts w:ascii="Arial" w:hAnsi="Arial"/>
          <w:sz w:val="36"/>
          <w:lang w:val="fr-FR"/>
        </w:rPr>
      </w:pPr>
      <w:r w:rsidRPr="00BB4986">
        <w:rPr>
          <w:rFonts w:ascii="Arial" w:hAnsi="Arial"/>
          <w:sz w:val="36"/>
          <w:lang w:val="fr-FR"/>
        </w:rPr>
        <w:t xml:space="preserve">Cet été a une saveur particulière pour mon équipe et moi, puisqu’il s’agit du premier de ce nouveau mandat. </w:t>
      </w:r>
    </w:p>
    <w:p w14:paraId="6C73FBBF" w14:textId="7AAC7B5D" w:rsidR="00673EFB" w:rsidRPr="00BB4986" w:rsidRDefault="006E596D" w:rsidP="006E596D">
      <w:pPr>
        <w:rPr>
          <w:rFonts w:ascii="Arial" w:hAnsi="Arial"/>
          <w:sz w:val="36"/>
          <w:lang w:val="fr-FR"/>
        </w:rPr>
      </w:pPr>
      <w:r w:rsidRPr="00BB4986">
        <w:rPr>
          <w:rFonts w:ascii="Arial" w:hAnsi="Arial"/>
          <w:sz w:val="36"/>
          <w:lang w:val="fr-FR"/>
        </w:rPr>
        <w:t xml:space="preserve">Un moment important que nous souhaitons placer sous le signe de la solidarité, du partage et du lien. Parce que les périodes estivales peuvent être synonymes d’isolement pour certains de nos aînés, nous mettons en place des après-midis fraîcheur à la mairie. Dans un cadre agréable et climatisé, les seniors pourront se retrouver, échanger, jouer et créer de nouveaux liens. Une initiative simple mais essentielle pour lutter contre l’isolement et renforcer la solidarité de proximité. L’été sera également riche en découvertes et en animations </w:t>
      </w:r>
      <w:r w:rsidRPr="00BB4986">
        <w:rPr>
          <w:rFonts w:ascii="Arial" w:hAnsi="Arial"/>
          <w:sz w:val="36"/>
          <w:lang w:val="fr-FR"/>
        </w:rPr>
        <w:lastRenderedPageBreak/>
        <w:t>pour les familles grâce à la programmation de Tout l’monde dehors</w:t>
      </w:r>
      <w:r w:rsidR="004410B2" w:rsidRPr="00BB4986">
        <w:rPr>
          <w:rFonts w:ascii="Arial" w:hAnsi="Arial"/>
          <w:sz w:val="36"/>
          <w:lang w:val="fr-FR"/>
        </w:rPr>
        <w:t xml:space="preserve"> !</w:t>
      </w:r>
      <w:r w:rsidRPr="00BB4986">
        <w:rPr>
          <w:rFonts w:ascii="Arial" w:hAnsi="Arial"/>
          <w:sz w:val="36"/>
          <w:lang w:val="fr-FR"/>
        </w:rPr>
        <w:t xml:space="preserve"> </w:t>
      </w:r>
    </w:p>
    <w:p w14:paraId="0C8D007E" w14:textId="7A06A850" w:rsidR="00673EFB" w:rsidRPr="00BB4986" w:rsidRDefault="006E596D" w:rsidP="006E596D">
      <w:pPr>
        <w:rPr>
          <w:rFonts w:ascii="Arial" w:hAnsi="Arial"/>
          <w:sz w:val="36"/>
          <w:lang w:val="fr-FR"/>
        </w:rPr>
      </w:pPr>
      <w:r w:rsidRPr="00BB4986">
        <w:rPr>
          <w:rFonts w:ascii="Arial" w:hAnsi="Arial"/>
          <w:sz w:val="36"/>
          <w:lang w:val="fr-FR"/>
        </w:rPr>
        <w:t xml:space="preserve">Élaborée avec mon équipe qui proposera spectacles, concerts, ateliers et rendez-vous culturels pour les petits comme les grands. </w:t>
      </w:r>
    </w:p>
    <w:p w14:paraId="192B4AD9" w14:textId="59758570" w:rsidR="006E596D" w:rsidRPr="00BB4986" w:rsidRDefault="006E596D" w:rsidP="006E596D">
      <w:pPr>
        <w:rPr>
          <w:rFonts w:ascii="Arial" w:hAnsi="Arial"/>
          <w:sz w:val="36"/>
          <w:lang w:val="fr-FR"/>
        </w:rPr>
      </w:pPr>
      <w:r w:rsidRPr="00BB4986">
        <w:rPr>
          <w:rFonts w:ascii="Arial" w:hAnsi="Arial"/>
          <w:sz w:val="36"/>
          <w:lang w:val="fr-FR"/>
        </w:rPr>
        <w:t xml:space="preserve">Je vous souhaite à toutes et à tous un très bel été à Lyon. </w:t>
      </w:r>
    </w:p>
    <w:p w14:paraId="319D5B3A" w14:textId="77777777" w:rsidR="00673EFB" w:rsidRPr="00BB4986" w:rsidRDefault="00673EFB" w:rsidP="006E596D">
      <w:pPr>
        <w:rPr>
          <w:rFonts w:ascii="Arial" w:hAnsi="Arial"/>
          <w:sz w:val="36"/>
          <w:lang w:val="fr-FR"/>
        </w:rPr>
      </w:pPr>
    </w:p>
    <w:p w14:paraId="2CE31584" w14:textId="388DC3CD" w:rsidR="006E596D" w:rsidRPr="00BB4986" w:rsidRDefault="006E596D" w:rsidP="006E596D">
      <w:pPr>
        <w:rPr>
          <w:rFonts w:ascii="Arial" w:hAnsi="Arial"/>
          <w:sz w:val="36"/>
          <w:lang w:val="fr-FR"/>
        </w:rPr>
      </w:pPr>
      <w:r w:rsidRPr="00BB4986">
        <w:rPr>
          <w:rFonts w:ascii="Arial" w:hAnsi="Arial"/>
          <w:sz w:val="36"/>
          <w:lang w:val="fr-FR"/>
        </w:rPr>
        <w:t xml:space="preserve">Samuel Soulier </w:t>
      </w:r>
    </w:p>
    <w:p w14:paraId="1EBD22A6" w14:textId="7CC18C0B" w:rsidR="006E596D" w:rsidRPr="00BB4986" w:rsidRDefault="006E596D" w:rsidP="006E596D">
      <w:pPr>
        <w:rPr>
          <w:rFonts w:ascii="Arial" w:hAnsi="Arial"/>
          <w:sz w:val="36"/>
          <w:lang w:val="fr-FR"/>
        </w:rPr>
      </w:pPr>
      <w:r w:rsidRPr="00BB4986">
        <w:rPr>
          <w:rFonts w:ascii="Arial" w:hAnsi="Arial"/>
          <w:sz w:val="36"/>
          <w:lang w:val="fr-FR"/>
        </w:rPr>
        <w:t>Maire du 6</w:t>
      </w:r>
      <w:r w:rsidRPr="00BB4986">
        <w:rPr>
          <w:rFonts w:ascii="Arial" w:hAnsi="Arial"/>
          <w:sz w:val="36"/>
          <w:vertAlign w:val="superscript"/>
          <w:lang w:val="fr-FR"/>
        </w:rPr>
        <w:t>e</w:t>
      </w:r>
      <w:r w:rsidR="00673EFB" w:rsidRPr="00BB4986">
        <w:rPr>
          <w:rFonts w:ascii="Arial" w:hAnsi="Arial"/>
          <w:sz w:val="36"/>
          <w:lang w:val="fr-FR"/>
        </w:rPr>
        <w:t xml:space="preserve"> </w:t>
      </w:r>
      <w:r w:rsidRPr="00BB4986">
        <w:rPr>
          <w:rFonts w:ascii="Arial" w:hAnsi="Arial"/>
          <w:sz w:val="36"/>
          <w:lang w:val="fr-FR"/>
        </w:rPr>
        <w:t xml:space="preserve">arrondissement </w:t>
      </w:r>
    </w:p>
    <w:p w14:paraId="696BE41E" w14:textId="77777777" w:rsidR="00673EFB" w:rsidRPr="00BB4986" w:rsidRDefault="00673EFB" w:rsidP="006E596D">
      <w:pPr>
        <w:rPr>
          <w:rFonts w:ascii="Arial" w:hAnsi="Arial"/>
          <w:sz w:val="36"/>
          <w:lang w:val="fr-FR"/>
        </w:rPr>
      </w:pPr>
    </w:p>
    <w:p w14:paraId="0CFA7B8D" w14:textId="77777777" w:rsidR="00673EFB" w:rsidRPr="00BB4986" w:rsidRDefault="00673EFB" w:rsidP="006E596D">
      <w:pPr>
        <w:rPr>
          <w:rFonts w:ascii="Arial" w:hAnsi="Arial"/>
          <w:sz w:val="36"/>
          <w:lang w:val="fr-FR"/>
        </w:rPr>
      </w:pPr>
    </w:p>
    <w:p w14:paraId="58E70EE6" w14:textId="672C8B56" w:rsidR="006E596D" w:rsidRPr="00BB4986" w:rsidRDefault="006E596D" w:rsidP="006E596D">
      <w:pPr>
        <w:rPr>
          <w:rFonts w:ascii="Arial" w:hAnsi="Arial"/>
          <w:sz w:val="36"/>
          <w:lang w:val="fr-FR"/>
        </w:rPr>
      </w:pPr>
      <w:r w:rsidRPr="00BB4986">
        <w:rPr>
          <w:rFonts w:ascii="Arial" w:hAnsi="Arial"/>
          <w:sz w:val="36"/>
          <w:lang w:val="fr-FR"/>
        </w:rPr>
        <w:t>Le 6</w:t>
      </w:r>
      <w:r w:rsidRPr="00BB4986">
        <w:rPr>
          <w:rFonts w:ascii="Arial" w:hAnsi="Arial"/>
          <w:sz w:val="36"/>
          <w:vertAlign w:val="superscript"/>
          <w:lang w:val="fr-FR"/>
        </w:rPr>
        <w:t>e</w:t>
      </w:r>
      <w:r w:rsidR="00652E27" w:rsidRPr="00BB4986">
        <w:rPr>
          <w:rFonts w:ascii="Arial" w:hAnsi="Arial"/>
          <w:sz w:val="36"/>
          <w:lang w:val="fr-FR"/>
        </w:rPr>
        <w:t xml:space="preserve"> </w:t>
      </w:r>
      <w:r w:rsidRPr="00BB4986">
        <w:rPr>
          <w:rFonts w:ascii="Arial" w:hAnsi="Arial"/>
          <w:sz w:val="36"/>
          <w:lang w:val="fr-FR"/>
        </w:rPr>
        <w:t>poursuit son engagement contre l’isolement</w:t>
      </w:r>
      <w:r w:rsidR="00D45CB6" w:rsidRPr="00BB4986">
        <w:rPr>
          <w:rFonts w:ascii="Arial" w:hAnsi="Arial"/>
          <w:sz w:val="36"/>
          <w:lang w:val="fr-FR"/>
        </w:rPr>
        <w:t xml:space="preserve"> :</w:t>
      </w:r>
    </w:p>
    <w:p w14:paraId="33336A2B" w14:textId="0297979C" w:rsidR="006E596D" w:rsidRPr="00BB4986" w:rsidRDefault="006E596D" w:rsidP="006E596D">
      <w:pPr>
        <w:rPr>
          <w:rFonts w:ascii="Arial" w:hAnsi="Arial"/>
          <w:sz w:val="36"/>
          <w:lang w:val="fr-FR"/>
        </w:rPr>
      </w:pPr>
      <w:r w:rsidRPr="00BB4986">
        <w:rPr>
          <w:rFonts w:ascii="Arial" w:hAnsi="Arial"/>
          <w:sz w:val="36"/>
          <w:lang w:val="fr-FR"/>
        </w:rPr>
        <w:t xml:space="preserve">Tout au long du mois de juillet, la Mairie du 6e ouvre les portes de son salon de réception aux seniors pour des après-midis jeux conviviales. Chaque mercredi, jusqu’au 29 juillet, de 14h à 17h, les participants pourront se retrouver dans un espace frais et confortable pour jouer, échanger et faire de nouvelles rencontres. Une belle occasion de créer du lien, de rompre l’isolement et de partager un moment chaleureux durant l’été, dans un cadre accueillant au </w:t>
      </w:r>
      <w:r w:rsidR="00C21841" w:rsidRPr="00BB4986">
        <w:rPr>
          <w:rFonts w:ascii="Arial" w:hAnsi="Arial"/>
          <w:sz w:val="36"/>
          <w:lang w:val="fr-FR"/>
        </w:rPr>
        <w:t>cœur</w:t>
      </w:r>
      <w:r w:rsidRPr="00BB4986">
        <w:rPr>
          <w:rFonts w:ascii="Arial" w:hAnsi="Arial"/>
          <w:sz w:val="36"/>
          <w:lang w:val="fr-FR"/>
        </w:rPr>
        <w:t xml:space="preserve"> du 6earrondissement. </w:t>
      </w:r>
    </w:p>
    <w:p w14:paraId="71DCE619" w14:textId="77777777" w:rsidR="003B34CE" w:rsidRPr="00BB4986" w:rsidRDefault="003B34CE" w:rsidP="006E596D">
      <w:pPr>
        <w:rPr>
          <w:rFonts w:ascii="Arial" w:hAnsi="Arial"/>
          <w:sz w:val="36"/>
          <w:lang w:val="fr-FR"/>
        </w:rPr>
      </w:pPr>
    </w:p>
    <w:p w14:paraId="567CBA94" w14:textId="5EF0B5D5" w:rsidR="006E596D" w:rsidRPr="00BB4986" w:rsidRDefault="006E596D" w:rsidP="006E596D">
      <w:pPr>
        <w:rPr>
          <w:rFonts w:ascii="Arial" w:hAnsi="Arial"/>
          <w:sz w:val="36"/>
          <w:lang w:val="fr-FR"/>
        </w:rPr>
      </w:pPr>
      <w:r w:rsidRPr="00BB4986">
        <w:rPr>
          <w:rFonts w:ascii="Arial" w:hAnsi="Arial"/>
          <w:sz w:val="36"/>
          <w:lang w:val="fr-FR"/>
        </w:rPr>
        <w:t>La place Edgar-Quinet fait peau neuve</w:t>
      </w:r>
      <w:r w:rsidR="004410B2" w:rsidRPr="00BB4986">
        <w:rPr>
          <w:rFonts w:ascii="Arial" w:hAnsi="Arial"/>
          <w:sz w:val="36"/>
          <w:lang w:val="fr-FR"/>
        </w:rPr>
        <w:t xml:space="preserve"> !</w:t>
      </w:r>
      <w:r w:rsidRPr="00BB4986">
        <w:rPr>
          <w:rFonts w:ascii="Arial" w:hAnsi="Arial"/>
          <w:sz w:val="36"/>
          <w:lang w:val="fr-FR"/>
        </w:rPr>
        <w:t xml:space="preserve"> </w:t>
      </w:r>
    </w:p>
    <w:p w14:paraId="3BEBAEA6" w14:textId="6F754D2A" w:rsidR="003B34CE" w:rsidRPr="00BB4986" w:rsidRDefault="006E596D" w:rsidP="006E596D">
      <w:pPr>
        <w:rPr>
          <w:rFonts w:ascii="Arial" w:hAnsi="Arial"/>
          <w:sz w:val="36"/>
          <w:lang w:val="fr-FR"/>
        </w:rPr>
      </w:pPr>
      <w:r w:rsidRPr="00BB4986">
        <w:rPr>
          <w:rFonts w:ascii="Arial" w:hAnsi="Arial"/>
          <w:sz w:val="36"/>
          <w:lang w:val="fr-FR"/>
        </w:rPr>
        <w:lastRenderedPageBreak/>
        <w:t xml:space="preserve">La place Edgar-Quinet se transforme pour offrir aux habitants un espace plus vert, plus accessible et plus accueillant. Ce réaménagement de 1 600 m2, conçu à l’issue d’une concertation avec les riverains, comprend l’agrandissement et la piétonnisation de l’aire de jeux, l’installation de nouveaux mobiliers adaptés à tous les âges et la plantation de 17 arbres supplémentaires. Ombragée, fraîche et agréable pour toute la famille, la place devient un véritable lieu de vie, idéal pour profiter de l’été au </w:t>
      </w:r>
      <w:r w:rsidR="00C21841" w:rsidRPr="00BB4986">
        <w:rPr>
          <w:rFonts w:ascii="Arial" w:hAnsi="Arial"/>
          <w:sz w:val="36"/>
          <w:lang w:val="fr-FR"/>
        </w:rPr>
        <w:t>cœur</w:t>
      </w:r>
      <w:r w:rsidRPr="00BB4986">
        <w:rPr>
          <w:rFonts w:ascii="Arial" w:hAnsi="Arial"/>
          <w:sz w:val="36"/>
          <w:lang w:val="fr-FR"/>
        </w:rPr>
        <w:t xml:space="preserve"> du 6</w:t>
      </w:r>
      <w:r w:rsidRPr="00BB4986">
        <w:rPr>
          <w:rFonts w:ascii="Arial" w:hAnsi="Arial"/>
          <w:sz w:val="36"/>
          <w:vertAlign w:val="superscript"/>
          <w:lang w:val="fr-FR"/>
        </w:rPr>
        <w:t>e</w:t>
      </w:r>
      <w:r w:rsidR="003B34CE" w:rsidRPr="00BB4986">
        <w:rPr>
          <w:rFonts w:ascii="Arial" w:hAnsi="Arial"/>
          <w:sz w:val="36"/>
          <w:lang w:val="fr-FR"/>
        </w:rPr>
        <w:t xml:space="preserve"> </w:t>
      </w:r>
      <w:r w:rsidRPr="00BB4986">
        <w:rPr>
          <w:rFonts w:ascii="Arial" w:hAnsi="Arial"/>
          <w:sz w:val="36"/>
          <w:lang w:val="fr-FR"/>
        </w:rPr>
        <w:t xml:space="preserve">arrondissement. </w:t>
      </w:r>
    </w:p>
    <w:p w14:paraId="50D75313" w14:textId="6ACB88CC" w:rsidR="003B34CE" w:rsidRPr="00BB4986" w:rsidRDefault="006E596D" w:rsidP="006E596D">
      <w:pPr>
        <w:rPr>
          <w:rFonts w:ascii="Arial" w:hAnsi="Arial"/>
          <w:sz w:val="36"/>
          <w:lang w:val="fr-FR"/>
        </w:rPr>
      </w:pPr>
      <w:r w:rsidRPr="00BB4986">
        <w:rPr>
          <w:rFonts w:ascii="Arial" w:hAnsi="Arial"/>
          <w:sz w:val="36"/>
          <w:lang w:val="fr-FR"/>
        </w:rPr>
        <w:t>À l’occasion de sa rénovation, elle accueillera le Forum des associations du 6</w:t>
      </w:r>
      <w:r w:rsidRPr="00BB4986">
        <w:rPr>
          <w:rFonts w:ascii="Arial" w:hAnsi="Arial"/>
          <w:sz w:val="36"/>
          <w:vertAlign w:val="superscript"/>
          <w:lang w:val="fr-FR"/>
        </w:rPr>
        <w:t>e</w:t>
      </w:r>
      <w:r w:rsidR="003B34CE" w:rsidRPr="00BB4986">
        <w:rPr>
          <w:rFonts w:ascii="Arial" w:hAnsi="Arial"/>
          <w:sz w:val="36"/>
          <w:lang w:val="fr-FR"/>
        </w:rPr>
        <w:t xml:space="preserve"> </w:t>
      </w:r>
      <w:r w:rsidRPr="00BB4986">
        <w:rPr>
          <w:rFonts w:ascii="Arial" w:hAnsi="Arial"/>
          <w:sz w:val="36"/>
          <w:lang w:val="fr-FR"/>
        </w:rPr>
        <w:t>le 12 septembre à partir de 10h</w:t>
      </w:r>
      <w:r w:rsidR="004410B2" w:rsidRPr="00BB4986">
        <w:rPr>
          <w:rFonts w:ascii="Arial" w:hAnsi="Arial"/>
          <w:sz w:val="36"/>
          <w:lang w:val="fr-FR"/>
        </w:rPr>
        <w:t xml:space="preserve"> !</w:t>
      </w:r>
      <w:r w:rsidRPr="00BB4986">
        <w:rPr>
          <w:rFonts w:ascii="Arial" w:hAnsi="Arial"/>
          <w:sz w:val="36"/>
          <w:lang w:val="fr-FR"/>
        </w:rPr>
        <w:t xml:space="preserve"> </w:t>
      </w:r>
    </w:p>
    <w:p w14:paraId="0A0E9A22" w14:textId="06980332" w:rsidR="006E596D" w:rsidRPr="00BB4986" w:rsidRDefault="006E596D" w:rsidP="006E596D">
      <w:pPr>
        <w:rPr>
          <w:rFonts w:ascii="Arial" w:hAnsi="Arial"/>
          <w:sz w:val="36"/>
          <w:lang w:val="fr-FR"/>
        </w:rPr>
      </w:pPr>
      <w:r w:rsidRPr="00BB4986">
        <w:rPr>
          <w:rFonts w:ascii="Arial" w:hAnsi="Arial"/>
          <w:sz w:val="36"/>
          <w:lang w:val="fr-FR"/>
        </w:rPr>
        <w:t>Venez nombreux</w:t>
      </w:r>
      <w:r w:rsidR="004410B2" w:rsidRPr="00BB4986">
        <w:rPr>
          <w:rFonts w:ascii="Arial" w:hAnsi="Arial"/>
          <w:sz w:val="36"/>
          <w:lang w:val="fr-FR"/>
        </w:rPr>
        <w:t xml:space="preserve"> !</w:t>
      </w:r>
      <w:r w:rsidRPr="00BB4986">
        <w:rPr>
          <w:rFonts w:ascii="Arial" w:hAnsi="Arial"/>
          <w:sz w:val="36"/>
          <w:lang w:val="fr-FR"/>
        </w:rPr>
        <w:t xml:space="preserve"> </w:t>
      </w:r>
    </w:p>
    <w:p w14:paraId="0AF7CB0A" w14:textId="77777777" w:rsidR="00072AD8" w:rsidRDefault="00072AD8">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6D3BC013" w14:textId="0A982CB5" w:rsidR="006E596D" w:rsidRPr="00662CFB" w:rsidRDefault="00662CFB" w:rsidP="003B34CE">
      <w:pPr>
        <w:pStyle w:val="Titre1"/>
        <w:jc w:val="center"/>
        <w:rPr>
          <w:rFonts w:ascii="Arial" w:hAnsi="Arial"/>
          <w:sz w:val="44"/>
          <w:szCs w:val="36"/>
          <w:lang w:val="fr-FR"/>
        </w:rPr>
      </w:pPr>
      <w:bookmarkStart w:id="33" w:name="_Toc233880090"/>
      <w:r w:rsidRPr="00662CFB">
        <w:rPr>
          <w:rFonts w:ascii="Arial" w:hAnsi="Arial"/>
          <w:sz w:val="44"/>
          <w:szCs w:val="36"/>
          <w:lang w:val="fr-FR"/>
        </w:rPr>
        <w:lastRenderedPageBreak/>
        <w:t>MON 7</w:t>
      </w:r>
      <w:r w:rsidRPr="00662CFB">
        <w:rPr>
          <w:rFonts w:ascii="Arial" w:hAnsi="Arial"/>
          <w:sz w:val="44"/>
          <w:szCs w:val="36"/>
          <w:vertAlign w:val="superscript"/>
          <w:lang w:val="fr-FR"/>
        </w:rPr>
        <w:t>e</w:t>
      </w:r>
      <w:r>
        <w:rPr>
          <w:rFonts w:ascii="Arial" w:hAnsi="Arial"/>
          <w:sz w:val="44"/>
          <w:szCs w:val="36"/>
          <w:lang w:val="fr-FR"/>
        </w:rPr>
        <w:t xml:space="preserve"> </w:t>
      </w:r>
      <w:r w:rsidRPr="00662CFB">
        <w:rPr>
          <w:rFonts w:ascii="Arial" w:hAnsi="Arial"/>
          <w:sz w:val="44"/>
          <w:szCs w:val="36"/>
          <w:lang w:val="fr-FR"/>
        </w:rPr>
        <w:t>ARRONDISSEMENT</w:t>
      </w:r>
      <w:bookmarkEnd w:id="33"/>
    </w:p>
    <w:p w14:paraId="1DF2A81B" w14:textId="77777777" w:rsidR="003B34CE" w:rsidRPr="00BB4986" w:rsidRDefault="003B34CE" w:rsidP="006E596D">
      <w:pPr>
        <w:rPr>
          <w:rFonts w:ascii="Arial" w:hAnsi="Arial"/>
          <w:sz w:val="36"/>
          <w:lang w:val="fr-FR"/>
        </w:rPr>
      </w:pPr>
    </w:p>
    <w:p w14:paraId="35640465" w14:textId="61CA43DF" w:rsidR="003B34CE" w:rsidRPr="00BB4986" w:rsidRDefault="006E596D" w:rsidP="006E596D">
      <w:pPr>
        <w:rPr>
          <w:rFonts w:ascii="Arial" w:hAnsi="Arial"/>
          <w:sz w:val="36"/>
          <w:lang w:val="fr-FR"/>
        </w:rPr>
      </w:pPr>
      <w:r w:rsidRPr="00BB4986">
        <w:rPr>
          <w:rFonts w:ascii="Arial" w:hAnsi="Arial"/>
          <w:sz w:val="36"/>
          <w:lang w:val="fr-FR"/>
        </w:rPr>
        <w:t>Mairie du 7</w:t>
      </w:r>
      <w:r w:rsidRPr="00BB4986">
        <w:rPr>
          <w:rFonts w:ascii="Arial" w:hAnsi="Arial"/>
          <w:sz w:val="36"/>
          <w:vertAlign w:val="superscript"/>
          <w:lang w:val="fr-FR"/>
        </w:rPr>
        <w:t>e</w:t>
      </w:r>
      <w:r w:rsidR="00D45CB6" w:rsidRPr="00BB4986">
        <w:rPr>
          <w:rFonts w:ascii="Arial" w:hAnsi="Arial"/>
          <w:sz w:val="36"/>
          <w:vertAlign w:val="superscript"/>
          <w:lang w:val="fr-FR"/>
        </w:rPr>
        <w:t xml:space="preserve"> :</w:t>
      </w:r>
    </w:p>
    <w:p w14:paraId="15787055" w14:textId="77777777" w:rsidR="003B34CE" w:rsidRPr="00BB4986" w:rsidRDefault="006E596D" w:rsidP="006E596D">
      <w:pPr>
        <w:rPr>
          <w:rFonts w:ascii="Arial" w:hAnsi="Arial"/>
          <w:sz w:val="36"/>
          <w:lang w:val="fr-FR"/>
        </w:rPr>
      </w:pPr>
      <w:r w:rsidRPr="00BB4986">
        <w:rPr>
          <w:rFonts w:ascii="Arial" w:hAnsi="Arial"/>
          <w:sz w:val="36"/>
          <w:lang w:val="fr-FR"/>
        </w:rPr>
        <w:t xml:space="preserve">16 place Jean-Macé </w:t>
      </w:r>
    </w:p>
    <w:p w14:paraId="1096F077" w14:textId="77777777" w:rsidR="003B34CE" w:rsidRPr="00BB4986" w:rsidRDefault="006E596D" w:rsidP="006E596D">
      <w:pPr>
        <w:rPr>
          <w:rFonts w:ascii="Arial" w:hAnsi="Arial"/>
          <w:sz w:val="36"/>
          <w:lang w:val="fr-FR"/>
        </w:rPr>
      </w:pPr>
      <w:r w:rsidRPr="00BB4986">
        <w:rPr>
          <w:rFonts w:ascii="Arial" w:hAnsi="Arial"/>
          <w:sz w:val="36"/>
          <w:lang w:val="fr-FR"/>
        </w:rPr>
        <w:t xml:space="preserve">69007 Lyon </w:t>
      </w:r>
    </w:p>
    <w:p w14:paraId="05AE4C13" w14:textId="18FC7AEC" w:rsidR="003B34CE" w:rsidRPr="00BB4986" w:rsidRDefault="006E596D" w:rsidP="006E596D">
      <w:pPr>
        <w:rPr>
          <w:rFonts w:ascii="Arial" w:hAnsi="Arial"/>
          <w:sz w:val="36"/>
          <w:lang w:val="fr-FR"/>
        </w:rPr>
      </w:pPr>
      <w:r w:rsidRPr="00BB4986">
        <w:rPr>
          <w:rFonts w:ascii="Arial" w:hAnsi="Arial"/>
          <w:sz w:val="36"/>
          <w:lang w:val="fr-FR"/>
        </w:rPr>
        <w:t>04 72 73 68 00</w:t>
      </w:r>
      <w:r w:rsidR="00771CC4" w:rsidRPr="00BB4986">
        <w:rPr>
          <w:rFonts w:ascii="Arial" w:hAnsi="Arial"/>
          <w:sz w:val="36"/>
          <w:lang w:val="fr-FR"/>
        </w:rPr>
        <w:t xml:space="preserve"> </w:t>
      </w:r>
    </w:p>
    <w:p w14:paraId="14375D2B" w14:textId="77777777" w:rsidR="003B34CE" w:rsidRPr="00BB4986" w:rsidRDefault="006E596D" w:rsidP="006E596D">
      <w:pPr>
        <w:rPr>
          <w:rFonts w:ascii="Arial" w:hAnsi="Arial"/>
          <w:sz w:val="36"/>
          <w:lang w:val="fr-FR"/>
        </w:rPr>
      </w:pPr>
      <w:r w:rsidRPr="00BB4986">
        <w:rPr>
          <w:rFonts w:ascii="Arial" w:hAnsi="Arial"/>
          <w:sz w:val="36"/>
          <w:lang w:val="fr-FR"/>
        </w:rPr>
        <w:t xml:space="preserve">mairie7.lyon.fr </w:t>
      </w:r>
    </w:p>
    <w:p w14:paraId="69763455" w14:textId="24FBCFF2" w:rsidR="003B34CE" w:rsidRPr="00BB4986" w:rsidRDefault="003B34CE" w:rsidP="006E596D">
      <w:pPr>
        <w:rPr>
          <w:rFonts w:ascii="Arial" w:hAnsi="Arial"/>
          <w:sz w:val="36"/>
          <w:lang w:val="fr-FR"/>
        </w:rPr>
      </w:pPr>
      <w:hyperlink r:id="rId24" w:history="1">
        <w:r w:rsidRPr="00BB4986">
          <w:rPr>
            <w:rStyle w:val="Lienhypertexte"/>
            <w:rFonts w:ascii="Arial" w:hAnsi="Arial"/>
            <w:sz w:val="36"/>
            <w:lang w:val="fr-FR"/>
          </w:rPr>
          <w:t>mairie7@mairie-lyon.fr</w:t>
        </w:r>
      </w:hyperlink>
      <w:r w:rsidR="006E596D" w:rsidRPr="00BB4986">
        <w:rPr>
          <w:rFonts w:ascii="Arial" w:hAnsi="Arial"/>
          <w:sz w:val="36"/>
          <w:lang w:val="fr-FR"/>
        </w:rPr>
        <w:t xml:space="preserve"> </w:t>
      </w:r>
    </w:p>
    <w:p w14:paraId="28447BCF" w14:textId="766FF148" w:rsidR="006E596D" w:rsidRPr="00BB4986" w:rsidRDefault="006E596D" w:rsidP="006E596D">
      <w:pPr>
        <w:rPr>
          <w:rFonts w:ascii="Arial" w:hAnsi="Arial"/>
          <w:sz w:val="36"/>
          <w:lang w:val="fr-FR"/>
        </w:rPr>
      </w:pPr>
      <w:r w:rsidRPr="00BB4986">
        <w:rPr>
          <w:rFonts w:ascii="Arial" w:hAnsi="Arial"/>
          <w:sz w:val="36"/>
          <w:lang w:val="fr-FR"/>
        </w:rPr>
        <w:t>Réseaux sociaux</w:t>
      </w:r>
      <w:r w:rsidR="00D45CB6" w:rsidRPr="00BB4986">
        <w:rPr>
          <w:rFonts w:ascii="Arial" w:hAnsi="Arial"/>
          <w:sz w:val="36"/>
          <w:lang w:val="fr-FR"/>
        </w:rPr>
        <w:t xml:space="preserve"> :</w:t>
      </w:r>
      <w:r w:rsidRPr="00BB4986">
        <w:rPr>
          <w:rFonts w:ascii="Arial" w:hAnsi="Arial"/>
          <w:sz w:val="36"/>
          <w:lang w:val="fr-FR"/>
        </w:rPr>
        <w:t xml:space="preserve"> Mairie7Lyon </w:t>
      </w:r>
    </w:p>
    <w:p w14:paraId="530E5758" w14:textId="77777777" w:rsidR="003B34CE" w:rsidRPr="00BB4986" w:rsidRDefault="003B34CE" w:rsidP="006E596D">
      <w:pPr>
        <w:rPr>
          <w:rFonts w:ascii="Arial" w:hAnsi="Arial"/>
          <w:sz w:val="36"/>
          <w:lang w:val="fr-FR"/>
        </w:rPr>
      </w:pPr>
    </w:p>
    <w:p w14:paraId="664E850B" w14:textId="157DAB50" w:rsidR="006E596D" w:rsidRPr="00BB4986" w:rsidRDefault="006E596D" w:rsidP="006E596D">
      <w:pPr>
        <w:rPr>
          <w:rFonts w:ascii="Arial" w:hAnsi="Arial"/>
          <w:sz w:val="36"/>
          <w:lang w:val="fr-FR"/>
        </w:rPr>
      </w:pPr>
      <w:r w:rsidRPr="00BB4986">
        <w:rPr>
          <w:rFonts w:ascii="Arial" w:hAnsi="Arial"/>
          <w:sz w:val="36"/>
          <w:lang w:val="fr-FR"/>
        </w:rPr>
        <w:t>L’été est là</w:t>
      </w:r>
      <w:r w:rsidR="004410B2" w:rsidRPr="00BB4986">
        <w:rPr>
          <w:rFonts w:ascii="Arial" w:hAnsi="Arial"/>
          <w:sz w:val="36"/>
          <w:lang w:val="fr-FR"/>
        </w:rPr>
        <w:t xml:space="preserve"> !</w:t>
      </w:r>
      <w:r w:rsidRPr="00BB4986">
        <w:rPr>
          <w:rFonts w:ascii="Arial" w:hAnsi="Arial"/>
          <w:sz w:val="36"/>
          <w:lang w:val="fr-FR"/>
        </w:rPr>
        <w:t xml:space="preserve"> </w:t>
      </w:r>
    </w:p>
    <w:p w14:paraId="03E08C5D" w14:textId="77777777" w:rsidR="009B3BA3" w:rsidRPr="00BB4986" w:rsidRDefault="006E596D" w:rsidP="006E596D">
      <w:pPr>
        <w:rPr>
          <w:rFonts w:ascii="Arial" w:hAnsi="Arial"/>
          <w:sz w:val="36"/>
          <w:lang w:val="fr-FR"/>
        </w:rPr>
      </w:pPr>
      <w:r w:rsidRPr="00BB4986">
        <w:rPr>
          <w:rFonts w:ascii="Arial" w:hAnsi="Arial"/>
          <w:sz w:val="36"/>
          <w:lang w:val="fr-FR"/>
        </w:rPr>
        <w:t xml:space="preserve">Cette saison peut être difficile quand on craint la chaleur, qu’on ne part pas en vacances ou que l’on est isolé. </w:t>
      </w:r>
    </w:p>
    <w:p w14:paraId="2DABAA01" w14:textId="68AC82DC" w:rsidR="009B3BA3" w:rsidRPr="00BB4986" w:rsidRDefault="006E596D" w:rsidP="006E596D">
      <w:pPr>
        <w:rPr>
          <w:rFonts w:ascii="Arial" w:hAnsi="Arial"/>
          <w:sz w:val="36"/>
          <w:lang w:val="fr-FR"/>
        </w:rPr>
      </w:pPr>
      <w:r w:rsidRPr="00BB4986">
        <w:rPr>
          <w:rFonts w:ascii="Arial" w:hAnsi="Arial"/>
          <w:sz w:val="36"/>
          <w:lang w:val="fr-FR"/>
        </w:rPr>
        <w:t>Face à ce constat, la Mairie du 7e se mobilise</w:t>
      </w:r>
      <w:r w:rsidR="00D45CB6" w:rsidRPr="00BB4986">
        <w:rPr>
          <w:rFonts w:ascii="Arial" w:hAnsi="Arial"/>
          <w:sz w:val="36"/>
          <w:lang w:val="fr-FR"/>
        </w:rPr>
        <w:t xml:space="preserve"> :</w:t>
      </w:r>
      <w:r w:rsidRPr="00BB4986">
        <w:rPr>
          <w:rFonts w:ascii="Arial" w:hAnsi="Arial"/>
          <w:sz w:val="36"/>
          <w:lang w:val="fr-FR"/>
        </w:rPr>
        <w:t xml:space="preserve"> végétalisation des rues, horaires élargis pour les piscines et les parcs, organisation d’excursions pour les seniors... Tout l’été, la Mairie ouvre une salle climatisée où vous pourrez passer du temps au frais. </w:t>
      </w:r>
    </w:p>
    <w:p w14:paraId="4BC76EAC" w14:textId="77777777" w:rsidR="009B3BA3" w:rsidRPr="00BB4986" w:rsidRDefault="006E596D" w:rsidP="006E596D">
      <w:pPr>
        <w:rPr>
          <w:rFonts w:ascii="Arial" w:hAnsi="Arial"/>
          <w:sz w:val="36"/>
          <w:lang w:val="fr-FR"/>
        </w:rPr>
      </w:pPr>
      <w:r w:rsidRPr="00BB4986">
        <w:rPr>
          <w:rFonts w:ascii="Arial" w:hAnsi="Arial"/>
          <w:sz w:val="36"/>
          <w:lang w:val="fr-FR"/>
        </w:rPr>
        <w:t xml:space="preserve">Les structures d’éducation populaire proposent, elles, une programmation riche et éclectique dans les différents quartiers du 7e. Ciné plein air, grands jeux, boxe éducative, sorties familles, spectacles... </w:t>
      </w:r>
    </w:p>
    <w:p w14:paraId="06FB8FD3" w14:textId="2DA5C6C6" w:rsidR="00763B74" w:rsidRPr="00BB4986" w:rsidRDefault="006E596D" w:rsidP="006E596D">
      <w:pPr>
        <w:rPr>
          <w:rFonts w:ascii="Arial" w:hAnsi="Arial"/>
          <w:sz w:val="36"/>
          <w:lang w:val="fr-FR"/>
        </w:rPr>
      </w:pPr>
      <w:r w:rsidRPr="00BB4986">
        <w:rPr>
          <w:rFonts w:ascii="Arial" w:hAnsi="Arial"/>
          <w:sz w:val="36"/>
          <w:lang w:val="fr-FR"/>
        </w:rPr>
        <w:lastRenderedPageBreak/>
        <w:t xml:space="preserve">Retrouvez les propositions en vous rapprochant des struc­tures ou sur le site internet de la Mairie du 7e. </w:t>
      </w:r>
    </w:p>
    <w:p w14:paraId="6D52F6D2" w14:textId="73C057F5" w:rsidR="006E596D" w:rsidRPr="00BB4986" w:rsidRDefault="006E596D" w:rsidP="006E596D">
      <w:pPr>
        <w:rPr>
          <w:rFonts w:ascii="Arial" w:hAnsi="Arial"/>
          <w:sz w:val="36"/>
          <w:lang w:val="fr-FR"/>
        </w:rPr>
      </w:pPr>
      <w:r w:rsidRPr="00BB4986">
        <w:rPr>
          <w:rFonts w:ascii="Arial" w:hAnsi="Arial"/>
          <w:sz w:val="36"/>
          <w:lang w:val="fr-FR"/>
        </w:rPr>
        <w:t>Bon été dans le 7e</w:t>
      </w:r>
      <w:r w:rsidR="00D45CB6" w:rsidRPr="00BB4986">
        <w:rPr>
          <w:rFonts w:ascii="Arial" w:hAnsi="Arial"/>
          <w:sz w:val="36"/>
          <w:lang w:val="fr-FR"/>
        </w:rPr>
        <w:t xml:space="preserve"> !</w:t>
      </w:r>
    </w:p>
    <w:p w14:paraId="300B4EC5" w14:textId="77777777" w:rsidR="00763B74" w:rsidRPr="00BB4986" w:rsidRDefault="00763B74" w:rsidP="006E596D">
      <w:pPr>
        <w:rPr>
          <w:rFonts w:ascii="Arial" w:hAnsi="Arial"/>
          <w:sz w:val="36"/>
          <w:lang w:val="fr-FR"/>
        </w:rPr>
      </w:pPr>
    </w:p>
    <w:p w14:paraId="286E6F7F" w14:textId="77777777" w:rsidR="00763B74" w:rsidRPr="00BB4986" w:rsidRDefault="00763B74" w:rsidP="00763B74">
      <w:pPr>
        <w:rPr>
          <w:rFonts w:ascii="Arial" w:hAnsi="Arial"/>
          <w:sz w:val="36"/>
          <w:lang w:val="fr-FR"/>
        </w:rPr>
      </w:pPr>
      <w:r w:rsidRPr="00BB4986">
        <w:rPr>
          <w:rFonts w:ascii="Arial" w:hAnsi="Arial"/>
          <w:sz w:val="36"/>
          <w:lang w:val="fr-FR"/>
        </w:rPr>
        <w:t xml:space="preserve">Fanny Dubot </w:t>
      </w:r>
    </w:p>
    <w:p w14:paraId="50FEE929" w14:textId="5D145A26" w:rsidR="00763B74" w:rsidRPr="00BB4986" w:rsidRDefault="00763B74" w:rsidP="00763B74">
      <w:pPr>
        <w:rPr>
          <w:rFonts w:ascii="Arial" w:hAnsi="Arial"/>
          <w:sz w:val="36"/>
          <w:lang w:val="fr-FR"/>
        </w:rPr>
      </w:pPr>
      <w:r w:rsidRPr="00BB4986">
        <w:rPr>
          <w:rFonts w:ascii="Arial" w:hAnsi="Arial"/>
          <w:sz w:val="36"/>
          <w:lang w:val="fr-FR"/>
        </w:rPr>
        <w:t>Maire du7e arrondissement </w:t>
      </w:r>
    </w:p>
    <w:p w14:paraId="03A46FE7" w14:textId="77777777" w:rsidR="00763B74" w:rsidRPr="00BB4986" w:rsidRDefault="00763B74" w:rsidP="006E596D">
      <w:pPr>
        <w:rPr>
          <w:rFonts w:ascii="Arial" w:hAnsi="Arial"/>
          <w:sz w:val="36"/>
          <w:lang w:val="fr-FR"/>
        </w:rPr>
      </w:pPr>
    </w:p>
    <w:p w14:paraId="12F378CA" w14:textId="77777777" w:rsidR="00763B74" w:rsidRPr="00BB4986" w:rsidRDefault="00763B74" w:rsidP="006E596D">
      <w:pPr>
        <w:rPr>
          <w:rFonts w:ascii="Arial" w:hAnsi="Arial"/>
          <w:sz w:val="36"/>
          <w:lang w:val="fr-FR"/>
        </w:rPr>
      </w:pPr>
    </w:p>
    <w:p w14:paraId="22D3D1D9" w14:textId="2845B04F" w:rsidR="006E596D" w:rsidRPr="00BB4986" w:rsidRDefault="006E596D" w:rsidP="006E596D">
      <w:pPr>
        <w:rPr>
          <w:rFonts w:ascii="Arial" w:hAnsi="Arial"/>
          <w:sz w:val="36"/>
          <w:lang w:val="fr-FR"/>
        </w:rPr>
      </w:pPr>
      <w:r w:rsidRPr="00BB4986">
        <w:rPr>
          <w:rFonts w:ascii="Arial" w:hAnsi="Arial"/>
          <w:sz w:val="36"/>
          <w:lang w:val="fr-FR"/>
        </w:rPr>
        <w:t>Un été animé dans le 7e</w:t>
      </w:r>
      <w:r w:rsidR="00D45CB6" w:rsidRPr="00BB4986">
        <w:rPr>
          <w:rFonts w:ascii="Arial" w:hAnsi="Arial"/>
          <w:sz w:val="36"/>
          <w:lang w:val="fr-FR"/>
        </w:rPr>
        <w:t xml:space="preserve"> !</w:t>
      </w:r>
      <w:r w:rsidRPr="00BB4986">
        <w:rPr>
          <w:rFonts w:ascii="Arial" w:hAnsi="Arial"/>
          <w:sz w:val="36"/>
          <w:lang w:val="fr-FR"/>
        </w:rPr>
        <w:t xml:space="preserve"> </w:t>
      </w:r>
    </w:p>
    <w:p w14:paraId="042DC2FD" w14:textId="5B4E79D8" w:rsidR="009B3BA3" w:rsidRPr="00BB4986" w:rsidRDefault="006E596D" w:rsidP="006E596D">
      <w:pPr>
        <w:rPr>
          <w:rFonts w:ascii="Arial" w:hAnsi="Arial"/>
          <w:sz w:val="36"/>
          <w:lang w:val="fr-FR"/>
        </w:rPr>
      </w:pPr>
      <w:r w:rsidRPr="00BB4986">
        <w:rPr>
          <w:rFonts w:ascii="Arial" w:hAnsi="Arial"/>
          <w:sz w:val="36"/>
          <w:lang w:val="fr-FR"/>
        </w:rPr>
        <w:t>Retrouvez dans votre arrondissement une programmation riche et variée, portée par la Ville de Lyon et les associations du territoire. Temps fort de la saison, le festival Tout l’monde dehors</w:t>
      </w:r>
      <w:r w:rsidR="004410B2" w:rsidRPr="00BB4986">
        <w:rPr>
          <w:rFonts w:ascii="Arial" w:hAnsi="Arial"/>
          <w:sz w:val="36"/>
          <w:lang w:val="fr-FR"/>
        </w:rPr>
        <w:t xml:space="preserve"> !</w:t>
      </w:r>
      <w:r w:rsidRPr="00BB4986">
        <w:rPr>
          <w:rFonts w:ascii="Arial" w:hAnsi="Arial"/>
          <w:sz w:val="36"/>
          <w:lang w:val="fr-FR"/>
        </w:rPr>
        <w:t xml:space="preserve"> investit les parcs et espaces publics avec au programme</w:t>
      </w:r>
      <w:r w:rsidR="00D45CB6" w:rsidRPr="00BB4986">
        <w:rPr>
          <w:rFonts w:ascii="Arial" w:hAnsi="Arial"/>
          <w:sz w:val="36"/>
          <w:lang w:val="fr-FR"/>
        </w:rPr>
        <w:t xml:space="preserve"> :</w:t>
      </w:r>
      <w:r w:rsidRPr="00BB4986">
        <w:rPr>
          <w:rFonts w:ascii="Arial" w:hAnsi="Arial"/>
          <w:sz w:val="36"/>
          <w:lang w:val="fr-FR"/>
        </w:rPr>
        <w:t xml:space="preserve"> théâtre, danse, musique, cinéma ou spectacles jeune public. Vous pourrez, par exemple, venir danser avec la compagnie Kadia Faraux lors de Traversées urbaines avec une initiation à la danse afro-hip hop suivie d’un bal participatif dansé le 16 (place Mazagran) et le 18 juillet (place Jean-Jaurès). À Gerland, les activités estivales répondent à toutes les envies</w:t>
      </w:r>
      <w:r w:rsidR="00D45CB6" w:rsidRPr="00BB4986">
        <w:rPr>
          <w:rFonts w:ascii="Arial" w:hAnsi="Arial"/>
          <w:sz w:val="36"/>
          <w:lang w:val="fr-FR"/>
        </w:rPr>
        <w:t xml:space="preserve"> :</w:t>
      </w:r>
      <w:r w:rsidRPr="00BB4986">
        <w:rPr>
          <w:rFonts w:ascii="Arial" w:hAnsi="Arial"/>
          <w:sz w:val="36"/>
          <w:lang w:val="fr-FR"/>
        </w:rPr>
        <w:t xml:space="preserve"> initiations sportives, ateliers créatifs, jardinage, cuisine... </w:t>
      </w:r>
    </w:p>
    <w:p w14:paraId="3326398A" w14:textId="1940906F" w:rsidR="006E596D" w:rsidRPr="00BB4986" w:rsidRDefault="006E596D" w:rsidP="006E596D">
      <w:pPr>
        <w:rPr>
          <w:rFonts w:ascii="Arial" w:hAnsi="Arial"/>
          <w:sz w:val="36"/>
          <w:lang w:val="fr-FR"/>
        </w:rPr>
      </w:pPr>
      <w:r w:rsidRPr="00BB4986">
        <w:rPr>
          <w:rFonts w:ascii="Arial" w:hAnsi="Arial"/>
          <w:sz w:val="36"/>
          <w:lang w:val="fr-FR"/>
        </w:rPr>
        <w:t xml:space="preserve">À ne pas manquer, la Fête d’été de la Cité Jardin le 31 juillet et les animations par la MJC Jean Macé place Vaclav-Havel (+ d'infos sur mjcjeanmace.com). Ces structures du nord de l’arrondissement proposent également des animations, vous </w:t>
      </w:r>
      <w:r w:rsidRPr="00BB4986">
        <w:rPr>
          <w:rFonts w:ascii="Arial" w:hAnsi="Arial"/>
          <w:sz w:val="36"/>
          <w:lang w:val="fr-FR"/>
        </w:rPr>
        <w:lastRenderedPageBreak/>
        <w:t>pouvez retrouver les programmes sur mairie7.lyon.fr. L’occasion de passer de bons moments en famille ou entre voisins</w:t>
      </w:r>
      <w:r w:rsidR="004410B2" w:rsidRPr="00BB4986">
        <w:rPr>
          <w:rFonts w:ascii="Arial" w:hAnsi="Arial"/>
          <w:sz w:val="36"/>
          <w:lang w:val="fr-FR"/>
        </w:rPr>
        <w:t xml:space="preserve"> !</w:t>
      </w:r>
    </w:p>
    <w:p w14:paraId="5C7A3674" w14:textId="3FB1CA2A" w:rsidR="006E596D" w:rsidRPr="00BB4986" w:rsidRDefault="009B3BA3" w:rsidP="006E596D">
      <w:pPr>
        <w:rPr>
          <w:rFonts w:ascii="Arial" w:hAnsi="Arial"/>
          <w:sz w:val="36"/>
          <w:lang w:val="fr-FR"/>
        </w:rPr>
      </w:pPr>
      <w:r w:rsidRPr="00BB4986">
        <w:rPr>
          <w:rFonts w:ascii="Arial" w:hAnsi="Arial"/>
          <w:sz w:val="36"/>
          <w:lang w:val="fr-FR"/>
        </w:rPr>
        <w:t>Plus</w:t>
      </w:r>
      <w:r w:rsidR="004410B2" w:rsidRPr="00BB4986">
        <w:rPr>
          <w:rFonts w:ascii="Arial" w:hAnsi="Arial"/>
          <w:sz w:val="36"/>
          <w:lang w:val="fr-FR"/>
        </w:rPr>
        <w:t xml:space="preserve"> </w:t>
      </w:r>
      <w:r w:rsidR="006E596D" w:rsidRPr="00BB4986">
        <w:rPr>
          <w:rFonts w:ascii="Arial" w:hAnsi="Arial"/>
          <w:sz w:val="36"/>
          <w:lang w:val="fr-FR"/>
        </w:rPr>
        <w:t xml:space="preserve">d’infos sur mairie7.lyon.fr </w:t>
      </w:r>
    </w:p>
    <w:p w14:paraId="01FBA0F1" w14:textId="77777777" w:rsidR="009B3BA3" w:rsidRPr="00BB4986" w:rsidRDefault="009B3BA3" w:rsidP="006E596D">
      <w:pPr>
        <w:rPr>
          <w:rFonts w:ascii="Arial" w:hAnsi="Arial"/>
          <w:sz w:val="36"/>
          <w:lang w:val="fr-FR"/>
        </w:rPr>
      </w:pPr>
    </w:p>
    <w:p w14:paraId="5787D961" w14:textId="58E4EC53" w:rsidR="006E596D" w:rsidRPr="00BB4986" w:rsidRDefault="006E596D" w:rsidP="006E596D">
      <w:pPr>
        <w:rPr>
          <w:rFonts w:ascii="Arial" w:hAnsi="Arial"/>
          <w:sz w:val="36"/>
          <w:lang w:val="fr-FR"/>
        </w:rPr>
      </w:pPr>
      <w:r w:rsidRPr="00BB4986">
        <w:rPr>
          <w:rFonts w:ascii="Arial" w:hAnsi="Arial"/>
          <w:sz w:val="36"/>
          <w:lang w:val="fr-FR"/>
        </w:rPr>
        <w:t>En recherche d’une activité pour la rentrée</w:t>
      </w:r>
      <w:r w:rsidR="00D45CB6" w:rsidRPr="00BB4986">
        <w:rPr>
          <w:rFonts w:ascii="Arial" w:hAnsi="Arial"/>
          <w:sz w:val="36"/>
          <w:lang w:val="fr-FR"/>
        </w:rPr>
        <w:t xml:space="preserve"> ?</w:t>
      </w:r>
      <w:r w:rsidRPr="00BB4986">
        <w:rPr>
          <w:rFonts w:ascii="Arial" w:hAnsi="Arial"/>
          <w:sz w:val="36"/>
          <w:lang w:val="fr-FR"/>
        </w:rPr>
        <w:t xml:space="preserve"> </w:t>
      </w:r>
    </w:p>
    <w:p w14:paraId="11AB44E5" w14:textId="29DF7817" w:rsidR="006E596D" w:rsidRPr="00BB4986" w:rsidRDefault="006E596D" w:rsidP="006E596D">
      <w:pPr>
        <w:rPr>
          <w:rFonts w:ascii="Arial" w:hAnsi="Arial"/>
          <w:sz w:val="36"/>
          <w:lang w:val="fr-FR"/>
        </w:rPr>
      </w:pPr>
      <w:r w:rsidRPr="00BB4986">
        <w:rPr>
          <w:rFonts w:ascii="Arial" w:hAnsi="Arial"/>
          <w:sz w:val="36"/>
          <w:lang w:val="fr-FR"/>
        </w:rPr>
        <w:t>Le 5 septembre, rendez-vous au Forum des associations du 7e</w:t>
      </w:r>
      <w:r w:rsidR="00D45CB6" w:rsidRPr="00BB4986">
        <w:rPr>
          <w:rFonts w:ascii="Arial" w:hAnsi="Arial"/>
          <w:sz w:val="36"/>
          <w:lang w:val="fr-FR"/>
        </w:rPr>
        <w:t xml:space="preserve"> !</w:t>
      </w:r>
      <w:r w:rsidRPr="00BB4986">
        <w:rPr>
          <w:rFonts w:ascii="Arial" w:hAnsi="Arial"/>
          <w:sz w:val="36"/>
          <w:lang w:val="fr-FR"/>
        </w:rPr>
        <w:t xml:space="preserve"> Venez rencontrer près de 150 associations. Sport, culture, solidarité, citoyen­neté, écologie… Il y en aura pour tous les goûts</w:t>
      </w:r>
      <w:r w:rsidR="004410B2" w:rsidRPr="00BB4986">
        <w:rPr>
          <w:rFonts w:ascii="Arial" w:hAnsi="Arial"/>
          <w:sz w:val="36"/>
          <w:lang w:val="fr-FR"/>
        </w:rPr>
        <w:t xml:space="preserve"> !</w:t>
      </w:r>
      <w:r w:rsidRPr="00BB4986">
        <w:rPr>
          <w:rFonts w:ascii="Arial" w:hAnsi="Arial"/>
          <w:sz w:val="36"/>
          <w:lang w:val="fr-FR"/>
        </w:rPr>
        <w:t xml:space="preserve"> L’occasion idéale de découvrir une nouvelle activité pour l’année à venir ou s’engager bénévolement. Démonstrations sportives et spectacles rythmeront la journée. Et parce qu’un bon moment se partage aussi autour d’un verre, une buvette et un espace restauration seront tenus par l’Office des sports du 7e. Ne manquez pas cet événement incontournable de la rentrée</w:t>
      </w:r>
      <w:r w:rsidR="004410B2" w:rsidRPr="00BB4986">
        <w:rPr>
          <w:rFonts w:ascii="Arial" w:hAnsi="Arial"/>
          <w:sz w:val="36"/>
          <w:lang w:val="fr-FR"/>
        </w:rPr>
        <w:t xml:space="preserve"> !</w:t>
      </w:r>
      <w:r w:rsidRPr="00BB4986">
        <w:rPr>
          <w:rFonts w:ascii="Arial" w:hAnsi="Arial"/>
          <w:sz w:val="36"/>
          <w:lang w:val="fr-FR"/>
        </w:rPr>
        <w:t xml:space="preserve"> </w:t>
      </w:r>
    </w:p>
    <w:p w14:paraId="6DF6716C" w14:textId="77777777" w:rsidR="009B3BA3" w:rsidRPr="00BB4986" w:rsidRDefault="009B3BA3" w:rsidP="006E596D">
      <w:pPr>
        <w:rPr>
          <w:rFonts w:ascii="Arial" w:hAnsi="Arial"/>
          <w:sz w:val="36"/>
          <w:lang w:val="fr-FR"/>
        </w:rPr>
      </w:pPr>
    </w:p>
    <w:p w14:paraId="5F24D74D" w14:textId="77777777" w:rsidR="009B3BA3" w:rsidRPr="00BB4986" w:rsidRDefault="009B3BA3" w:rsidP="006E596D">
      <w:pPr>
        <w:rPr>
          <w:rFonts w:ascii="Arial" w:hAnsi="Arial"/>
          <w:sz w:val="36"/>
          <w:lang w:val="fr-FR"/>
        </w:rPr>
      </w:pPr>
    </w:p>
    <w:p w14:paraId="727EB2D2" w14:textId="5B1E31CA" w:rsidR="006E596D" w:rsidRPr="00BB4986" w:rsidRDefault="006E596D" w:rsidP="006E596D">
      <w:pPr>
        <w:rPr>
          <w:rFonts w:ascii="Arial" w:hAnsi="Arial"/>
          <w:sz w:val="36"/>
          <w:lang w:val="fr-FR"/>
        </w:rPr>
      </w:pPr>
      <w:r w:rsidRPr="00BB4986">
        <w:rPr>
          <w:rFonts w:ascii="Arial" w:hAnsi="Arial"/>
          <w:sz w:val="36"/>
          <w:lang w:val="fr-FR"/>
        </w:rPr>
        <w:t>Agenda</w:t>
      </w:r>
      <w:r w:rsidR="00D45CB6" w:rsidRPr="00BB4986">
        <w:rPr>
          <w:rFonts w:ascii="Arial" w:hAnsi="Arial"/>
          <w:sz w:val="36"/>
          <w:lang w:val="fr-FR"/>
        </w:rPr>
        <w:t xml:space="preserve"> :</w:t>
      </w:r>
    </w:p>
    <w:p w14:paraId="34CDD8F8" w14:textId="4706D82D" w:rsidR="009B3BA3" w:rsidRPr="00BB4986" w:rsidRDefault="009B3BA3"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Du 30 juin au 30 août</w:t>
      </w:r>
      <w:r w:rsidR="00D45CB6" w:rsidRPr="00BB4986">
        <w:rPr>
          <w:rFonts w:ascii="Arial" w:hAnsi="Arial"/>
          <w:sz w:val="36"/>
          <w:lang w:val="fr-FR"/>
        </w:rPr>
        <w:t xml:space="preserve"> :</w:t>
      </w:r>
    </w:p>
    <w:p w14:paraId="019F13E2" w14:textId="3C6405B8" w:rsidR="006E596D" w:rsidRPr="00BB4986" w:rsidRDefault="006E596D" w:rsidP="006E596D">
      <w:pPr>
        <w:rPr>
          <w:rFonts w:ascii="Arial" w:hAnsi="Arial"/>
          <w:sz w:val="36"/>
          <w:lang w:val="fr-FR"/>
        </w:rPr>
      </w:pPr>
      <w:r w:rsidRPr="00BB4986">
        <w:rPr>
          <w:rFonts w:ascii="Arial" w:hAnsi="Arial"/>
          <w:sz w:val="36"/>
          <w:lang w:val="fr-FR"/>
        </w:rPr>
        <w:t>Tout l’monde dehors</w:t>
      </w:r>
      <w:r w:rsidR="004410B2" w:rsidRPr="00BB4986">
        <w:rPr>
          <w:rFonts w:ascii="Arial" w:hAnsi="Arial"/>
          <w:sz w:val="36"/>
          <w:lang w:val="fr-FR"/>
        </w:rPr>
        <w:t xml:space="preserve"> !</w:t>
      </w:r>
    </w:p>
    <w:p w14:paraId="15F23040" w14:textId="77777777" w:rsidR="009B3BA3" w:rsidRPr="00BB4986" w:rsidRDefault="009B3BA3" w:rsidP="006E596D">
      <w:pPr>
        <w:rPr>
          <w:rFonts w:ascii="Arial" w:hAnsi="Arial"/>
          <w:sz w:val="36"/>
          <w:lang w:val="fr-FR"/>
        </w:rPr>
      </w:pPr>
    </w:p>
    <w:p w14:paraId="0E2D01A3" w14:textId="54FB6334" w:rsidR="009B3BA3" w:rsidRPr="00BB4986" w:rsidRDefault="009B3BA3"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17 juillet de 17h à 19h</w:t>
      </w:r>
      <w:r w:rsidR="00D45CB6" w:rsidRPr="00BB4986">
        <w:rPr>
          <w:rFonts w:ascii="Arial" w:hAnsi="Arial"/>
          <w:sz w:val="36"/>
          <w:lang w:val="fr-FR"/>
        </w:rPr>
        <w:t xml:space="preserve"> :</w:t>
      </w:r>
    </w:p>
    <w:p w14:paraId="4ECA86AA" w14:textId="6FA49537" w:rsidR="006E596D" w:rsidRPr="00BB4986" w:rsidRDefault="006E596D" w:rsidP="006E596D">
      <w:pPr>
        <w:rPr>
          <w:rFonts w:ascii="Arial" w:hAnsi="Arial"/>
          <w:sz w:val="36"/>
          <w:lang w:val="fr-FR"/>
        </w:rPr>
      </w:pPr>
      <w:r w:rsidRPr="00BB4986">
        <w:rPr>
          <w:rFonts w:ascii="Arial" w:hAnsi="Arial"/>
          <w:sz w:val="36"/>
          <w:lang w:val="fr-FR"/>
        </w:rPr>
        <w:lastRenderedPageBreak/>
        <w:t>Fraîch’Time par le Centre social de Gerland, place des Pavillons.</w:t>
      </w:r>
    </w:p>
    <w:p w14:paraId="6D33CB83" w14:textId="77777777" w:rsidR="009B3BA3" w:rsidRPr="00BB4986" w:rsidRDefault="009B3BA3" w:rsidP="006E596D">
      <w:pPr>
        <w:rPr>
          <w:rFonts w:ascii="Arial" w:hAnsi="Arial"/>
          <w:sz w:val="36"/>
          <w:lang w:val="fr-FR"/>
        </w:rPr>
      </w:pPr>
    </w:p>
    <w:p w14:paraId="02940434" w14:textId="2F30755A" w:rsidR="009B3BA3" w:rsidRPr="00BB4986" w:rsidRDefault="009B3BA3"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5 septembre de 10h à 17h</w:t>
      </w:r>
      <w:r w:rsidR="00D45CB6" w:rsidRPr="00BB4986">
        <w:rPr>
          <w:rFonts w:ascii="Arial" w:hAnsi="Arial"/>
          <w:sz w:val="36"/>
          <w:lang w:val="fr-FR"/>
        </w:rPr>
        <w:t xml:space="preserve"> :</w:t>
      </w:r>
    </w:p>
    <w:p w14:paraId="4A9CFF20" w14:textId="0371F691" w:rsidR="006E596D" w:rsidRPr="00BB4986" w:rsidRDefault="006E596D" w:rsidP="006E596D">
      <w:pPr>
        <w:rPr>
          <w:rFonts w:ascii="Arial" w:hAnsi="Arial"/>
          <w:sz w:val="36"/>
          <w:lang w:val="fr-FR"/>
        </w:rPr>
      </w:pPr>
      <w:r w:rsidRPr="00BB4986">
        <w:rPr>
          <w:rFonts w:ascii="Arial" w:hAnsi="Arial"/>
          <w:sz w:val="36"/>
          <w:lang w:val="fr-FR"/>
        </w:rPr>
        <w:t>Forum des associations, au gymnase Clemenceau.</w:t>
      </w:r>
    </w:p>
    <w:p w14:paraId="73C47F8C" w14:textId="77777777" w:rsidR="009B3BA3" w:rsidRPr="00BB4986" w:rsidRDefault="009B3BA3" w:rsidP="006E596D">
      <w:pPr>
        <w:rPr>
          <w:rFonts w:ascii="Arial" w:hAnsi="Arial"/>
          <w:sz w:val="36"/>
          <w:lang w:val="fr-FR"/>
        </w:rPr>
      </w:pPr>
    </w:p>
    <w:p w14:paraId="0C2E1BE7" w14:textId="767CA722" w:rsidR="009B3BA3" w:rsidRPr="00BB4986" w:rsidRDefault="009B3BA3"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8 septembre à 18h30</w:t>
      </w:r>
      <w:r w:rsidR="00D45CB6" w:rsidRPr="00BB4986">
        <w:rPr>
          <w:rFonts w:ascii="Arial" w:hAnsi="Arial"/>
          <w:sz w:val="36"/>
          <w:lang w:val="fr-FR"/>
        </w:rPr>
        <w:t xml:space="preserve"> :</w:t>
      </w:r>
    </w:p>
    <w:p w14:paraId="03F44BFD" w14:textId="5FF11BE5" w:rsidR="006E596D" w:rsidRPr="00BB4986" w:rsidRDefault="006E596D" w:rsidP="006E596D">
      <w:pPr>
        <w:rPr>
          <w:rFonts w:ascii="Arial" w:hAnsi="Arial"/>
          <w:sz w:val="36"/>
          <w:lang w:val="fr-FR"/>
        </w:rPr>
      </w:pPr>
      <w:r w:rsidRPr="00BB4986">
        <w:rPr>
          <w:rFonts w:ascii="Arial" w:hAnsi="Arial"/>
          <w:sz w:val="36"/>
          <w:lang w:val="fr-FR"/>
        </w:rPr>
        <w:t xml:space="preserve">Conseil d’arrondissement, à la mairie. </w:t>
      </w:r>
    </w:p>
    <w:p w14:paraId="0B02A753" w14:textId="77777777" w:rsidR="00072AD8" w:rsidRDefault="00072AD8">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4E13E8D3" w14:textId="5F34E359" w:rsidR="006E596D" w:rsidRPr="00662CFB" w:rsidRDefault="00662CFB" w:rsidP="0052373C">
      <w:pPr>
        <w:pStyle w:val="Titre1"/>
        <w:jc w:val="center"/>
        <w:rPr>
          <w:rFonts w:ascii="Arial" w:hAnsi="Arial"/>
          <w:sz w:val="44"/>
          <w:szCs w:val="36"/>
          <w:lang w:val="fr-FR"/>
        </w:rPr>
      </w:pPr>
      <w:bookmarkStart w:id="34" w:name="_Toc233880091"/>
      <w:r w:rsidRPr="00662CFB">
        <w:rPr>
          <w:rFonts w:ascii="Arial" w:hAnsi="Arial"/>
          <w:sz w:val="44"/>
          <w:szCs w:val="36"/>
          <w:lang w:val="fr-FR"/>
        </w:rPr>
        <w:lastRenderedPageBreak/>
        <w:t>MON 8</w:t>
      </w:r>
      <w:r w:rsidRPr="00662CFB">
        <w:rPr>
          <w:rFonts w:ascii="Arial" w:hAnsi="Arial"/>
          <w:sz w:val="44"/>
          <w:szCs w:val="36"/>
          <w:vertAlign w:val="superscript"/>
          <w:lang w:val="fr-FR"/>
        </w:rPr>
        <w:t>e</w:t>
      </w:r>
      <w:r>
        <w:rPr>
          <w:rFonts w:ascii="Arial" w:hAnsi="Arial"/>
          <w:sz w:val="44"/>
          <w:szCs w:val="36"/>
          <w:lang w:val="fr-FR"/>
        </w:rPr>
        <w:t xml:space="preserve"> </w:t>
      </w:r>
      <w:r w:rsidRPr="00662CFB">
        <w:rPr>
          <w:rFonts w:ascii="Arial" w:hAnsi="Arial"/>
          <w:sz w:val="44"/>
          <w:szCs w:val="36"/>
          <w:lang w:val="fr-FR"/>
        </w:rPr>
        <w:t>ARRONDISSEMENT</w:t>
      </w:r>
      <w:bookmarkEnd w:id="34"/>
    </w:p>
    <w:p w14:paraId="16B9967E" w14:textId="77777777" w:rsidR="0052373C" w:rsidRPr="00BB4986" w:rsidRDefault="0052373C" w:rsidP="006E596D">
      <w:pPr>
        <w:rPr>
          <w:rFonts w:ascii="Arial" w:hAnsi="Arial"/>
          <w:sz w:val="36"/>
          <w:lang w:val="fr-FR"/>
        </w:rPr>
      </w:pPr>
    </w:p>
    <w:p w14:paraId="0ECA1B21" w14:textId="77777777" w:rsidR="00E75975" w:rsidRPr="00BB4986" w:rsidRDefault="006E596D" w:rsidP="006E596D">
      <w:pPr>
        <w:rPr>
          <w:rFonts w:ascii="Arial" w:hAnsi="Arial"/>
          <w:sz w:val="36"/>
          <w:lang w:val="fr-FR"/>
        </w:rPr>
      </w:pPr>
      <w:r w:rsidRPr="00BB4986">
        <w:rPr>
          <w:rFonts w:ascii="Arial" w:hAnsi="Arial"/>
          <w:sz w:val="36"/>
          <w:lang w:val="fr-FR"/>
        </w:rPr>
        <w:t xml:space="preserve">Mairie du 8e </w:t>
      </w:r>
    </w:p>
    <w:p w14:paraId="058457D7" w14:textId="77777777" w:rsidR="00E75975" w:rsidRPr="00BB4986" w:rsidRDefault="006E596D" w:rsidP="006E596D">
      <w:pPr>
        <w:rPr>
          <w:rFonts w:ascii="Arial" w:hAnsi="Arial"/>
          <w:sz w:val="36"/>
          <w:lang w:val="fr-FR"/>
        </w:rPr>
      </w:pPr>
      <w:r w:rsidRPr="00BB4986">
        <w:rPr>
          <w:rFonts w:ascii="Arial" w:hAnsi="Arial"/>
          <w:sz w:val="36"/>
          <w:lang w:val="fr-FR"/>
        </w:rPr>
        <w:t xml:space="preserve">12 avenue Jean-Mermoz </w:t>
      </w:r>
    </w:p>
    <w:p w14:paraId="15F2E564" w14:textId="77777777" w:rsidR="00E75975" w:rsidRPr="00BB4986" w:rsidRDefault="006E596D" w:rsidP="006E596D">
      <w:pPr>
        <w:rPr>
          <w:rFonts w:ascii="Arial" w:hAnsi="Arial"/>
          <w:sz w:val="36"/>
          <w:lang w:val="fr-FR"/>
        </w:rPr>
      </w:pPr>
      <w:r w:rsidRPr="00BB4986">
        <w:rPr>
          <w:rFonts w:ascii="Arial" w:hAnsi="Arial"/>
          <w:sz w:val="36"/>
          <w:lang w:val="fr-FR"/>
        </w:rPr>
        <w:t xml:space="preserve">69008 Lyon </w:t>
      </w:r>
    </w:p>
    <w:p w14:paraId="7D6AA8EE" w14:textId="28450174" w:rsidR="00E75975" w:rsidRPr="00BB4986" w:rsidRDefault="006E596D" w:rsidP="006E596D">
      <w:pPr>
        <w:rPr>
          <w:rFonts w:ascii="Arial" w:hAnsi="Arial"/>
          <w:sz w:val="36"/>
          <w:lang w:val="fr-FR"/>
        </w:rPr>
      </w:pPr>
      <w:r w:rsidRPr="00BB4986">
        <w:rPr>
          <w:rFonts w:ascii="Arial" w:hAnsi="Arial"/>
          <w:sz w:val="36"/>
          <w:lang w:val="fr-FR"/>
        </w:rPr>
        <w:t>04 72 78 33 00</w:t>
      </w:r>
      <w:r w:rsidR="00771CC4" w:rsidRPr="00BB4986">
        <w:rPr>
          <w:rFonts w:ascii="Arial" w:hAnsi="Arial"/>
          <w:sz w:val="36"/>
          <w:lang w:val="fr-FR"/>
        </w:rPr>
        <w:t xml:space="preserve"> </w:t>
      </w:r>
    </w:p>
    <w:p w14:paraId="44826DBF" w14:textId="77777777" w:rsidR="00E75975" w:rsidRPr="00BB4986" w:rsidRDefault="006E596D" w:rsidP="006E596D">
      <w:pPr>
        <w:rPr>
          <w:rFonts w:ascii="Arial" w:hAnsi="Arial"/>
          <w:sz w:val="36"/>
          <w:lang w:val="fr-FR"/>
        </w:rPr>
      </w:pPr>
      <w:r w:rsidRPr="00BB4986">
        <w:rPr>
          <w:rFonts w:ascii="Arial" w:hAnsi="Arial"/>
          <w:sz w:val="36"/>
          <w:lang w:val="fr-FR"/>
        </w:rPr>
        <w:t xml:space="preserve">mairie8.lyon.fr </w:t>
      </w:r>
    </w:p>
    <w:p w14:paraId="6CD7BE2B" w14:textId="7FDFB728" w:rsidR="006E596D" w:rsidRPr="00BB4986" w:rsidRDefault="006E596D" w:rsidP="006E596D">
      <w:pPr>
        <w:rPr>
          <w:rFonts w:ascii="Arial" w:hAnsi="Arial"/>
          <w:sz w:val="36"/>
          <w:lang w:val="fr-FR"/>
        </w:rPr>
      </w:pPr>
      <w:r w:rsidRPr="00BB4986">
        <w:rPr>
          <w:rFonts w:ascii="Arial" w:hAnsi="Arial"/>
          <w:sz w:val="36"/>
          <w:lang w:val="fr-FR"/>
        </w:rPr>
        <w:t xml:space="preserve">facebook.com/Mairie8lyon/ </w:t>
      </w:r>
    </w:p>
    <w:p w14:paraId="076A9EDA" w14:textId="77777777" w:rsidR="00E75975" w:rsidRPr="00BB4986" w:rsidRDefault="00E75975" w:rsidP="006E596D">
      <w:pPr>
        <w:rPr>
          <w:rFonts w:ascii="Arial" w:hAnsi="Arial"/>
          <w:sz w:val="36"/>
          <w:lang w:val="fr-FR"/>
        </w:rPr>
      </w:pPr>
    </w:p>
    <w:p w14:paraId="2BA75775" w14:textId="4904699C" w:rsidR="006E596D" w:rsidRPr="00BB4986" w:rsidRDefault="006E596D" w:rsidP="006E596D">
      <w:pPr>
        <w:rPr>
          <w:rFonts w:ascii="Arial" w:hAnsi="Arial"/>
          <w:sz w:val="36"/>
          <w:lang w:val="fr-FR"/>
        </w:rPr>
      </w:pPr>
      <w:r w:rsidRPr="00BB4986">
        <w:rPr>
          <w:rFonts w:ascii="Arial" w:hAnsi="Arial"/>
          <w:sz w:val="36"/>
          <w:lang w:val="fr-FR"/>
        </w:rPr>
        <w:t>Un nouveau mandat à vos côtés</w:t>
      </w:r>
      <w:r w:rsidR="00D45CB6" w:rsidRPr="00BB4986">
        <w:rPr>
          <w:rFonts w:ascii="Arial" w:hAnsi="Arial"/>
          <w:sz w:val="36"/>
          <w:lang w:val="fr-FR"/>
        </w:rPr>
        <w:t xml:space="preserve"> :</w:t>
      </w:r>
    </w:p>
    <w:p w14:paraId="477DDA49" w14:textId="77777777" w:rsidR="00E75975" w:rsidRPr="00BB4986" w:rsidRDefault="006E596D" w:rsidP="006E596D">
      <w:pPr>
        <w:rPr>
          <w:rFonts w:ascii="Arial" w:hAnsi="Arial"/>
          <w:sz w:val="36"/>
          <w:lang w:val="fr-FR"/>
        </w:rPr>
      </w:pPr>
      <w:r w:rsidRPr="00BB4986">
        <w:rPr>
          <w:rFonts w:ascii="Arial" w:hAnsi="Arial"/>
          <w:sz w:val="36"/>
          <w:lang w:val="fr-FR"/>
        </w:rPr>
        <w:t xml:space="preserve">Alors que débute ce nouveau mandat, je veux vous remercier pour votre confiance renouvelée. </w:t>
      </w:r>
    </w:p>
    <w:p w14:paraId="2D2C7F35" w14:textId="427CB1CF" w:rsidR="00E75975" w:rsidRPr="00BB4986" w:rsidRDefault="006E596D" w:rsidP="006E596D">
      <w:pPr>
        <w:rPr>
          <w:rFonts w:ascii="Arial" w:hAnsi="Arial"/>
          <w:sz w:val="36"/>
          <w:lang w:val="fr-FR"/>
        </w:rPr>
      </w:pPr>
      <w:r w:rsidRPr="00BB4986">
        <w:rPr>
          <w:rFonts w:ascii="Arial" w:hAnsi="Arial"/>
          <w:sz w:val="36"/>
          <w:lang w:val="fr-FR"/>
        </w:rPr>
        <w:t>Avec une équipe d’hommes et de femmes aux compétences variées, nous ferons du 8eun arrondis­sement dynamique, solidaire et innovant. Je serai le maire de toutes et tous. Nos priorités sont à la hauteur des enjeux de notre arrondissement</w:t>
      </w:r>
      <w:r w:rsidR="00D45CB6" w:rsidRPr="00BB4986">
        <w:rPr>
          <w:rFonts w:ascii="Arial" w:hAnsi="Arial"/>
          <w:sz w:val="36"/>
          <w:lang w:val="fr-FR"/>
        </w:rPr>
        <w:t xml:space="preserve"> :</w:t>
      </w:r>
      <w:r w:rsidRPr="00BB4986">
        <w:rPr>
          <w:rFonts w:ascii="Arial" w:hAnsi="Arial"/>
          <w:sz w:val="36"/>
          <w:lang w:val="fr-FR"/>
        </w:rPr>
        <w:t xml:space="preserve"> soutenir la jeunesse, lutter contre l’isole­ment des aînés, améliorer l’accès aux soins, combattre la précarité, favoriser la mixité sociale, accélérer la rénovation urbaine notam­ment du quartier des États-Unis, renforcer l’éducation populaire, dynamiser l’économie locale, créer de nouveaux espaces verts, valoriser la culture et garantir la tranquillité publique. </w:t>
      </w:r>
    </w:p>
    <w:p w14:paraId="1EE736A7" w14:textId="77777777" w:rsidR="00E75975" w:rsidRPr="00BB4986" w:rsidRDefault="006E596D" w:rsidP="006E596D">
      <w:pPr>
        <w:rPr>
          <w:rFonts w:ascii="Arial" w:hAnsi="Arial"/>
          <w:sz w:val="36"/>
          <w:lang w:val="fr-FR"/>
        </w:rPr>
      </w:pPr>
      <w:r w:rsidRPr="00BB4986">
        <w:rPr>
          <w:rFonts w:ascii="Arial" w:hAnsi="Arial"/>
          <w:sz w:val="36"/>
          <w:lang w:val="fr-FR"/>
        </w:rPr>
        <w:t xml:space="preserve">Nous agirons contre toutes les discriminations, harcèlements et violences sexistes et sexuelles. Face à l’urgence </w:t>
      </w:r>
      <w:r w:rsidRPr="00BB4986">
        <w:rPr>
          <w:rFonts w:ascii="Arial" w:hAnsi="Arial"/>
          <w:sz w:val="36"/>
          <w:lang w:val="fr-FR"/>
        </w:rPr>
        <w:lastRenderedPageBreak/>
        <w:t xml:space="preserve">climatique, nous adapterons notre ville pour préserver la qualité de vie et offrir un avenir vivable aux générations futures. </w:t>
      </w:r>
    </w:p>
    <w:p w14:paraId="4DD2E344" w14:textId="104E1779" w:rsidR="006E596D" w:rsidRPr="00BB4986" w:rsidRDefault="006E596D" w:rsidP="006E596D">
      <w:pPr>
        <w:rPr>
          <w:rFonts w:ascii="Arial" w:hAnsi="Arial"/>
          <w:sz w:val="36"/>
          <w:lang w:val="fr-FR"/>
        </w:rPr>
      </w:pPr>
      <w:r w:rsidRPr="00BB4986">
        <w:rPr>
          <w:rFonts w:ascii="Arial" w:hAnsi="Arial"/>
          <w:sz w:val="36"/>
          <w:lang w:val="fr-FR"/>
        </w:rPr>
        <w:t xml:space="preserve">Comptez sur notre engagement total à vos côtés. </w:t>
      </w:r>
    </w:p>
    <w:p w14:paraId="56C0DBF3" w14:textId="77777777" w:rsidR="00E75975" w:rsidRPr="00BB4986" w:rsidRDefault="00E75975" w:rsidP="006E596D">
      <w:pPr>
        <w:rPr>
          <w:rFonts w:ascii="Arial" w:hAnsi="Arial"/>
          <w:sz w:val="36"/>
          <w:lang w:val="fr-FR"/>
        </w:rPr>
      </w:pPr>
    </w:p>
    <w:p w14:paraId="35C6D308" w14:textId="77777777" w:rsidR="00E75975" w:rsidRPr="00BB4986" w:rsidRDefault="00E75975" w:rsidP="00E75975">
      <w:pPr>
        <w:rPr>
          <w:rFonts w:ascii="Arial" w:hAnsi="Arial"/>
          <w:sz w:val="36"/>
          <w:lang w:val="fr-FR"/>
        </w:rPr>
      </w:pPr>
      <w:r w:rsidRPr="00BB4986">
        <w:rPr>
          <w:rFonts w:ascii="Arial" w:hAnsi="Arial"/>
          <w:sz w:val="36"/>
          <w:lang w:val="fr-FR"/>
        </w:rPr>
        <w:t xml:space="preserve">Olivier Berzane </w:t>
      </w:r>
    </w:p>
    <w:p w14:paraId="0D263FE9" w14:textId="274A1BF5" w:rsidR="00E75975" w:rsidRPr="00BB4986" w:rsidRDefault="00E75975" w:rsidP="00E75975">
      <w:pPr>
        <w:rPr>
          <w:rFonts w:ascii="Arial" w:hAnsi="Arial"/>
          <w:sz w:val="36"/>
          <w:lang w:val="fr-FR"/>
        </w:rPr>
      </w:pPr>
      <w:r w:rsidRPr="00BB4986">
        <w:rPr>
          <w:rFonts w:ascii="Arial" w:hAnsi="Arial"/>
          <w:sz w:val="36"/>
          <w:lang w:val="fr-FR"/>
        </w:rPr>
        <w:t>Maire du8e arrondissement </w:t>
      </w:r>
    </w:p>
    <w:p w14:paraId="331555F2" w14:textId="77777777" w:rsidR="00E75975" w:rsidRPr="00BB4986" w:rsidRDefault="00E75975" w:rsidP="006E596D">
      <w:pPr>
        <w:rPr>
          <w:rFonts w:ascii="Arial" w:hAnsi="Arial"/>
          <w:sz w:val="36"/>
          <w:lang w:val="fr-FR"/>
        </w:rPr>
      </w:pPr>
    </w:p>
    <w:p w14:paraId="078522FF" w14:textId="77777777" w:rsidR="00E75975" w:rsidRPr="00BB4986" w:rsidRDefault="00E75975" w:rsidP="006E596D">
      <w:pPr>
        <w:rPr>
          <w:rFonts w:ascii="Arial" w:hAnsi="Arial"/>
          <w:sz w:val="36"/>
          <w:lang w:val="fr-FR"/>
        </w:rPr>
      </w:pPr>
    </w:p>
    <w:p w14:paraId="2E6597A6" w14:textId="76DAAB73" w:rsidR="006E596D" w:rsidRPr="00BB4986" w:rsidRDefault="006E596D" w:rsidP="006E596D">
      <w:pPr>
        <w:rPr>
          <w:rFonts w:ascii="Arial" w:hAnsi="Arial"/>
          <w:sz w:val="36"/>
          <w:lang w:val="fr-FR"/>
        </w:rPr>
      </w:pPr>
      <w:r w:rsidRPr="00BB4986">
        <w:rPr>
          <w:rFonts w:ascii="Arial" w:hAnsi="Arial"/>
          <w:sz w:val="36"/>
          <w:lang w:val="fr-FR"/>
        </w:rPr>
        <w:t>Les travaux de la cour nature à la crèche Ranvier ont commencé</w:t>
      </w:r>
      <w:r w:rsidR="004410B2" w:rsidRPr="00BB4986">
        <w:rPr>
          <w:rFonts w:ascii="Arial" w:hAnsi="Arial"/>
          <w:sz w:val="36"/>
          <w:lang w:val="fr-FR"/>
        </w:rPr>
        <w:t xml:space="preserve"> !</w:t>
      </w:r>
      <w:r w:rsidRPr="00BB4986">
        <w:rPr>
          <w:rFonts w:ascii="Arial" w:hAnsi="Arial"/>
          <w:sz w:val="36"/>
          <w:lang w:val="fr-FR"/>
        </w:rPr>
        <w:t xml:space="preserve"> </w:t>
      </w:r>
    </w:p>
    <w:p w14:paraId="0A777D05" w14:textId="77777777" w:rsidR="006E596D" w:rsidRPr="00BB4986" w:rsidRDefault="006E596D" w:rsidP="006E596D">
      <w:pPr>
        <w:rPr>
          <w:rFonts w:ascii="Arial" w:hAnsi="Arial"/>
          <w:sz w:val="36"/>
          <w:lang w:val="fr-FR"/>
        </w:rPr>
      </w:pPr>
      <w:r w:rsidRPr="00BB4986">
        <w:rPr>
          <w:rFonts w:ascii="Arial" w:hAnsi="Arial"/>
          <w:sz w:val="36"/>
          <w:lang w:val="fr-FR"/>
        </w:rPr>
        <w:t xml:space="preserve">Attendus depuis longtemps, les travaux de la crèche Ranvier sont en cours pour offrir aux enfants et au personnel un cadre plus agréable et plus naturel. Pensé pour favoriser la pédagogie de plein air, ce nouvel aménagement prévoit notamment des éléments de grimpe, un tunnel, un bac à sable, de la végétation et 11 arbres qui seront plantés à l'automne. </w:t>
      </w:r>
    </w:p>
    <w:p w14:paraId="4172FD7D" w14:textId="77777777" w:rsidR="001A1CC5" w:rsidRPr="00BB4986" w:rsidRDefault="001A1CC5" w:rsidP="006E596D">
      <w:pPr>
        <w:rPr>
          <w:rFonts w:ascii="Arial" w:hAnsi="Arial"/>
          <w:sz w:val="36"/>
          <w:lang w:val="fr-FR"/>
        </w:rPr>
      </w:pPr>
    </w:p>
    <w:p w14:paraId="2503E7C2" w14:textId="4DEBB5F8" w:rsidR="006E596D" w:rsidRPr="00BB4986" w:rsidRDefault="006E596D" w:rsidP="006E596D">
      <w:pPr>
        <w:rPr>
          <w:rFonts w:ascii="Arial" w:hAnsi="Arial"/>
          <w:sz w:val="36"/>
          <w:lang w:val="fr-FR"/>
        </w:rPr>
      </w:pPr>
      <w:r w:rsidRPr="00BB4986">
        <w:rPr>
          <w:rFonts w:ascii="Arial" w:hAnsi="Arial"/>
          <w:sz w:val="36"/>
          <w:lang w:val="fr-FR"/>
        </w:rPr>
        <w:t>Un nouveau projet du Conseil d’Arrondissement des Enfants se réalise</w:t>
      </w:r>
      <w:r w:rsidR="00D45CB6" w:rsidRPr="00BB4986">
        <w:rPr>
          <w:rFonts w:ascii="Arial" w:hAnsi="Arial"/>
          <w:sz w:val="36"/>
          <w:lang w:val="fr-FR"/>
        </w:rPr>
        <w:t xml:space="preserve"> :</w:t>
      </w:r>
    </w:p>
    <w:p w14:paraId="21DEC722" w14:textId="2790EA36" w:rsidR="006E596D" w:rsidRPr="00BB4986" w:rsidRDefault="006E596D" w:rsidP="006E596D">
      <w:pPr>
        <w:rPr>
          <w:rFonts w:ascii="Arial" w:hAnsi="Arial"/>
          <w:sz w:val="36"/>
          <w:lang w:val="fr-FR"/>
        </w:rPr>
      </w:pPr>
      <w:r w:rsidRPr="00BB4986">
        <w:rPr>
          <w:rFonts w:ascii="Arial" w:hAnsi="Arial"/>
          <w:sz w:val="36"/>
          <w:lang w:val="fr-FR"/>
        </w:rPr>
        <w:t xml:space="preserve">Le Conseil d’Arrondissement des Enfants souhaitait rendre plus accueillant le square Berchet. C’est maintenant une réalité, les travaux sont en cours rue Antoine-Lumière pour </w:t>
      </w:r>
      <w:r w:rsidRPr="00BB4986">
        <w:rPr>
          <w:rFonts w:ascii="Arial" w:hAnsi="Arial"/>
          <w:sz w:val="36"/>
          <w:lang w:val="fr-FR"/>
        </w:rPr>
        <w:lastRenderedPageBreak/>
        <w:t>faire de ce square vieillissant un espace plus agréable et plus convivial. Au programme</w:t>
      </w:r>
      <w:r w:rsidR="00D45CB6" w:rsidRPr="00BB4986">
        <w:rPr>
          <w:rFonts w:ascii="Arial" w:hAnsi="Arial"/>
          <w:sz w:val="36"/>
          <w:lang w:val="fr-FR"/>
        </w:rPr>
        <w:t xml:space="preserve"> :</w:t>
      </w:r>
      <w:r w:rsidRPr="00BB4986">
        <w:rPr>
          <w:rFonts w:ascii="Arial" w:hAnsi="Arial"/>
          <w:sz w:val="36"/>
          <w:lang w:val="fr-FR"/>
        </w:rPr>
        <w:t xml:space="preserve"> une nouvelle aire de jeux sécurisée, de nouvelles plantations, la modification du boulodrome, du mobilier renouvelé et une borne-fontaine pour se rafraîchir lors des chaudes journées. </w:t>
      </w:r>
    </w:p>
    <w:p w14:paraId="2EB60807" w14:textId="77777777" w:rsidR="001A1CC5" w:rsidRPr="00BB4986" w:rsidRDefault="001A1CC5" w:rsidP="006E596D">
      <w:pPr>
        <w:rPr>
          <w:rFonts w:ascii="Arial" w:hAnsi="Arial"/>
          <w:sz w:val="36"/>
          <w:lang w:val="fr-FR"/>
        </w:rPr>
      </w:pPr>
    </w:p>
    <w:p w14:paraId="06BEC72F" w14:textId="77777777" w:rsidR="001A1CC5" w:rsidRPr="00BB4986" w:rsidRDefault="001A1CC5" w:rsidP="006E596D">
      <w:pPr>
        <w:rPr>
          <w:rFonts w:ascii="Arial" w:hAnsi="Arial"/>
          <w:sz w:val="36"/>
          <w:lang w:val="fr-FR"/>
        </w:rPr>
      </w:pPr>
    </w:p>
    <w:p w14:paraId="7A8A2C07" w14:textId="185EC52B" w:rsidR="006E596D" w:rsidRPr="00BB4986" w:rsidRDefault="006E596D" w:rsidP="006E596D">
      <w:pPr>
        <w:rPr>
          <w:rFonts w:ascii="Arial" w:hAnsi="Arial"/>
          <w:sz w:val="36"/>
          <w:lang w:val="fr-FR"/>
        </w:rPr>
      </w:pPr>
      <w:r w:rsidRPr="00BB4986">
        <w:rPr>
          <w:rFonts w:ascii="Arial" w:hAnsi="Arial"/>
          <w:sz w:val="36"/>
          <w:lang w:val="fr-FR"/>
        </w:rPr>
        <w:t xml:space="preserve">Agenda </w:t>
      </w:r>
    </w:p>
    <w:p w14:paraId="6DDF440D" w14:textId="2FCA8F88" w:rsidR="001A1CC5" w:rsidRPr="00BB4986" w:rsidRDefault="001A1CC5"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10 juillet à partir de 17h</w:t>
      </w:r>
      <w:r w:rsidR="00D45CB6" w:rsidRPr="00BB4986">
        <w:rPr>
          <w:rFonts w:ascii="Arial" w:hAnsi="Arial"/>
          <w:sz w:val="36"/>
          <w:lang w:val="fr-FR"/>
        </w:rPr>
        <w:t xml:space="preserve"> :</w:t>
      </w:r>
    </w:p>
    <w:p w14:paraId="21C81017" w14:textId="294296AB" w:rsidR="006E596D" w:rsidRPr="00BB4986" w:rsidRDefault="006E596D" w:rsidP="006E596D">
      <w:pPr>
        <w:rPr>
          <w:rFonts w:ascii="Arial" w:hAnsi="Arial"/>
          <w:sz w:val="36"/>
          <w:lang w:val="fr-FR"/>
        </w:rPr>
      </w:pPr>
      <w:r w:rsidRPr="00BB4986">
        <w:rPr>
          <w:rFonts w:ascii="Arial" w:hAnsi="Arial"/>
          <w:sz w:val="36"/>
          <w:lang w:val="fr-FR"/>
        </w:rPr>
        <w:t xml:space="preserve">Festival la Brise, musique, feu d’artifice... par la compagnie Antiquartz / Coincoin production. Place du 8-Mai-1945. </w:t>
      </w:r>
    </w:p>
    <w:p w14:paraId="228F936D" w14:textId="77777777" w:rsidR="001A1CC5" w:rsidRPr="00BB4986" w:rsidRDefault="001A1CC5" w:rsidP="006E596D">
      <w:pPr>
        <w:rPr>
          <w:rFonts w:ascii="Arial" w:hAnsi="Arial"/>
          <w:sz w:val="36"/>
          <w:lang w:val="fr-FR"/>
        </w:rPr>
      </w:pPr>
    </w:p>
    <w:p w14:paraId="5FF86D69" w14:textId="27097E40" w:rsidR="001A1CC5" w:rsidRPr="00BB4986" w:rsidRDefault="001A1CC5" w:rsidP="006E596D">
      <w:pPr>
        <w:rPr>
          <w:rFonts w:ascii="Arial" w:hAnsi="Arial"/>
          <w:sz w:val="36"/>
          <w:lang w:val="fr-FR"/>
        </w:rPr>
      </w:pPr>
      <w:r w:rsidRPr="00BB4986">
        <w:rPr>
          <w:rFonts w:ascii="Arial" w:hAnsi="Arial"/>
          <w:sz w:val="36"/>
          <w:lang w:val="fr-FR"/>
        </w:rPr>
        <w:t xml:space="preserve">- </w:t>
      </w:r>
      <w:r w:rsidR="006E596D" w:rsidRPr="00BB4986">
        <w:rPr>
          <w:rFonts w:ascii="Arial" w:hAnsi="Arial"/>
          <w:sz w:val="36"/>
          <w:lang w:val="fr-FR"/>
        </w:rPr>
        <w:t>Le 6 septembre de 10h à 17h</w:t>
      </w:r>
      <w:r w:rsidR="00D45CB6" w:rsidRPr="00BB4986">
        <w:rPr>
          <w:rFonts w:ascii="Arial" w:hAnsi="Arial"/>
          <w:sz w:val="36"/>
          <w:lang w:val="fr-FR"/>
        </w:rPr>
        <w:t xml:space="preserve"> :</w:t>
      </w:r>
    </w:p>
    <w:p w14:paraId="7A558AAC" w14:textId="77777777" w:rsidR="001A1CC5" w:rsidRPr="00BB4986" w:rsidRDefault="006E596D" w:rsidP="006E596D">
      <w:pPr>
        <w:rPr>
          <w:rFonts w:ascii="Arial" w:hAnsi="Arial"/>
          <w:sz w:val="36"/>
          <w:lang w:val="fr-FR"/>
        </w:rPr>
      </w:pPr>
      <w:r w:rsidRPr="00BB4986">
        <w:rPr>
          <w:rFonts w:ascii="Arial" w:hAnsi="Arial"/>
          <w:sz w:val="36"/>
          <w:lang w:val="fr-FR"/>
        </w:rPr>
        <w:t xml:space="preserve">Forum des associations. </w:t>
      </w:r>
    </w:p>
    <w:p w14:paraId="131E0C76" w14:textId="4941BF52" w:rsidR="006E596D" w:rsidRPr="00BB4986" w:rsidRDefault="006E596D" w:rsidP="006E596D">
      <w:pPr>
        <w:rPr>
          <w:rFonts w:ascii="Arial" w:hAnsi="Arial"/>
          <w:sz w:val="36"/>
          <w:lang w:val="fr-FR"/>
        </w:rPr>
      </w:pPr>
      <w:r w:rsidRPr="00BB4986">
        <w:rPr>
          <w:rFonts w:ascii="Arial" w:hAnsi="Arial"/>
          <w:sz w:val="36"/>
          <w:lang w:val="fr-FR"/>
        </w:rPr>
        <w:t xml:space="preserve">Danse, sport, culture, solidarité…, venez découvrir un large choix d’activités et rencontrer plus d’une centaine d’associations. Place Ambroise-Courtois. </w:t>
      </w:r>
    </w:p>
    <w:p w14:paraId="62B61E33" w14:textId="77777777" w:rsidR="00072AD8" w:rsidRDefault="00072AD8">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br w:type="page"/>
      </w:r>
    </w:p>
    <w:p w14:paraId="02D0D700" w14:textId="7FD9D465" w:rsidR="006E596D" w:rsidRPr="00662CFB" w:rsidRDefault="00662CFB" w:rsidP="00A06B9A">
      <w:pPr>
        <w:pStyle w:val="Titre1"/>
        <w:jc w:val="center"/>
        <w:rPr>
          <w:rFonts w:ascii="Arial" w:hAnsi="Arial"/>
          <w:sz w:val="44"/>
          <w:szCs w:val="36"/>
          <w:lang w:val="fr-FR"/>
        </w:rPr>
      </w:pPr>
      <w:bookmarkStart w:id="35" w:name="_Toc233880092"/>
      <w:r w:rsidRPr="00662CFB">
        <w:rPr>
          <w:rFonts w:ascii="Arial" w:hAnsi="Arial"/>
          <w:sz w:val="44"/>
          <w:szCs w:val="36"/>
          <w:lang w:val="fr-FR"/>
        </w:rPr>
        <w:lastRenderedPageBreak/>
        <w:t>MON 9</w:t>
      </w:r>
      <w:r w:rsidRPr="00662CFB">
        <w:rPr>
          <w:rFonts w:ascii="Arial" w:hAnsi="Arial"/>
          <w:sz w:val="44"/>
          <w:szCs w:val="36"/>
          <w:vertAlign w:val="superscript"/>
          <w:lang w:val="fr-FR"/>
        </w:rPr>
        <w:t>e</w:t>
      </w:r>
      <w:r>
        <w:rPr>
          <w:rFonts w:ascii="Arial" w:hAnsi="Arial"/>
          <w:sz w:val="44"/>
          <w:szCs w:val="36"/>
          <w:lang w:val="fr-FR"/>
        </w:rPr>
        <w:t xml:space="preserve"> </w:t>
      </w:r>
      <w:r w:rsidRPr="00662CFB">
        <w:rPr>
          <w:rFonts w:ascii="Arial" w:hAnsi="Arial"/>
          <w:sz w:val="44"/>
          <w:szCs w:val="36"/>
          <w:lang w:val="fr-FR"/>
        </w:rPr>
        <w:t>ARRONDISSEMENT</w:t>
      </w:r>
      <w:bookmarkEnd w:id="35"/>
    </w:p>
    <w:p w14:paraId="2D92EC20" w14:textId="77777777" w:rsidR="00A06B9A" w:rsidRPr="00BB4986" w:rsidRDefault="00A06B9A" w:rsidP="006E596D">
      <w:pPr>
        <w:rPr>
          <w:rFonts w:ascii="Arial" w:hAnsi="Arial"/>
          <w:sz w:val="36"/>
          <w:lang w:val="fr-FR"/>
        </w:rPr>
      </w:pPr>
    </w:p>
    <w:p w14:paraId="41150657" w14:textId="6FD391E8" w:rsidR="00453D01" w:rsidRPr="00BB4986" w:rsidRDefault="006E596D" w:rsidP="006E596D">
      <w:pPr>
        <w:rPr>
          <w:rFonts w:ascii="Arial" w:hAnsi="Arial"/>
          <w:sz w:val="36"/>
          <w:lang w:val="fr-FR"/>
        </w:rPr>
      </w:pPr>
      <w:r w:rsidRPr="00BB4986">
        <w:rPr>
          <w:rFonts w:ascii="Arial" w:hAnsi="Arial"/>
          <w:sz w:val="36"/>
          <w:lang w:val="fr-FR"/>
        </w:rPr>
        <w:t>Mairie du 9</w:t>
      </w:r>
      <w:r w:rsidRPr="00BB4986">
        <w:rPr>
          <w:rFonts w:ascii="Arial" w:hAnsi="Arial"/>
          <w:sz w:val="36"/>
          <w:vertAlign w:val="superscript"/>
          <w:lang w:val="fr-FR"/>
        </w:rPr>
        <w:t>e</w:t>
      </w:r>
      <w:r w:rsidR="00D45CB6" w:rsidRPr="00BB4986">
        <w:rPr>
          <w:rFonts w:ascii="Arial" w:hAnsi="Arial"/>
          <w:sz w:val="36"/>
          <w:vertAlign w:val="superscript"/>
          <w:lang w:val="fr-FR"/>
        </w:rPr>
        <w:t xml:space="preserve"> :</w:t>
      </w:r>
    </w:p>
    <w:p w14:paraId="158A6FD3" w14:textId="77777777" w:rsidR="00453D01" w:rsidRPr="00BB4986" w:rsidRDefault="006E596D" w:rsidP="006E596D">
      <w:pPr>
        <w:rPr>
          <w:rFonts w:ascii="Arial" w:hAnsi="Arial"/>
          <w:sz w:val="36"/>
          <w:lang w:val="fr-FR"/>
        </w:rPr>
      </w:pPr>
      <w:r w:rsidRPr="00BB4986">
        <w:rPr>
          <w:rFonts w:ascii="Arial" w:hAnsi="Arial"/>
          <w:sz w:val="36"/>
          <w:lang w:val="fr-FR"/>
        </w:rPr>
        <w:t>1</w:t>
      </w:r>
      <w:r w:rsidR="00453D01" w:rsidRPr="00BB4986">
        <w:rPr>
          <w:rFonts w:ascii="Arial" w:hAnsi="Arial"/>
          <w:sz w:val="36"/>
          <w:lang w:val="fr-FR"/>
        </w:rPr>
        <w:t>,</w:t>
      </w:r>
      <w:r w:rsidRPr="00BB4986">
        <w:rPr>
          <w:rFonts w:ascii="Arial" w:hAnsi="Arial"/>
          <w:sz w:val="36"/>
          <w:lang w:val="fr-FR"/>
        </w:rPr>
        <w:t xml:space="preserve"> rue de la Pépinière Royale </w:t>
      </w:r>
    </w:p>
    <w:p w14:paraId="3A45780B" w14:textId="77777777" w:rsidR="00453D01" w:rsidRPr="00BB4986" w:rsidRDefault="006E596D" w:rsidP="006E596D">
      <w:pPr>
        <w:rPr>
          <w:rFonts w:ascii="Arial" w:hAnsi="Arial"/>
          <w:sz w:val="36"/>
          <w:lang w:val="fr-FR"/>
        </w:rPr>
      </w:pPr>
      <w:r w:rsidRPr="00BB4986">
        <w:rPr>
          <w:rFonts w:ascii="Arial" w:hAnsi="Arial"/>
          <w:sz w:val="36"/>
          <w:lang w:val="fr-FR"/>
        </w:rPr>
        <w:t xml:space="preserve">69009 Lyon </w:t>
      </w:r>
    </w:p>
    <w:p w14:paraId="27126E10" w14:textId="77777777" w:rsidR="00453D01" w:rsidRPr="00BB4986" w:rsidRDefault="006E596D" w:rsidP="006E596D">
      <w:pPr>
        <w:rPr>
          <w:rFonts w:ascii="Arial" w:hAnsi="Arial"/>
          <w:sz w:val="36"/>
          <w:lang w:val="fr-FR"/>
        </w:rPr>
      </w:pPr>
      <w:r w:rsidRPr="00BB4986">
        <w:rPr>
          <w:rFonts w:ascii="Arial" w:hAnsi="Arial"/>
          <w:sz w:val="36"/>
          <w:lang w:val="fr-FR"/>
        </w:rPr>
        <w:t xml:space="preserve">04 72 19 81 81 </w:t>
      </w:r>
    </w:p>
    <w:p w14:paraId="0B108E72" w14:textId="3ED88985" w:rsidR="00453D01" w:rsidRPr="00BB4986" w:rsidRDefault="006E596D" w:rsidP="006E596D">
      <w:pPr>
        <w:rPr>
          <w:rFonts w:ascii="Arial" w:hAnsi="Arial"/>
          <w:sz w:val="36"/>
          <w:lang w:val="fr-FR"/>
        </w:rPr>
      </w:pPr>
      <w:r w:rsidRPr="00BB4986">
        <w:rPr>
          <w:rFonts w:ascii="Arial" w:hAnsi="Arial"/>
          <w:sz w:val="36"/>
          <w:lang w:val="fr-FR"/>
        </w:rPr>
        <w:t>Annexe La Duchère</w:t>
      </w:r>
      <w:r w:rsidR="00D45CB6" w:rsidRPr="00BB4986">
        <w:rPr>
          <w:rFonts w:ascii="Arial" w:hAnsi="Arial"/>
          <w:sz w:val="36"/>
          <w:lang w:val="fr-FR"/>
        </w:rPr>
        <w:t xml:space="preserve"> :</w:t>
      </w:r>
    </w:p>
    <w:p w14:paraId="60AEB479" w14:textId="77777777" w:rsidR="00453D01" w:rsidRPr="00BB4986" w:rsidRDefault="006E596D" w:rsidP="006E596D">
      <w:pPr>
        <w:rPr>
          <w:rFonts w:ascii="Arial" w:hAnsi="Arial"/>
          <w:sz w:val="36"/>
          <w:lang w:val="fr-FR"/>
        </w:rPr>
      </w:pPr>
      <w:r w:rsidRPr="00BB4986">
        <w:rPr>
          <w:rFonts w:ascii="Arial" w:hAnsi="Arial"/>
          <w:sz w:val="36"/>
          <w:lang w:val="fr-FR"/>
        </w:rPr>
        <w:t xml:space="preserve">8 place Gisèle-Halimi </w:t>
      </w:r>
    </w:p>
    <w:p w14:paraId="3F2B21DE" w14:textId="77777777" w:rsidR="00453D01" w:rsidRPr="00BB4986" w:rsidRDefault="006E596D" w:rsidP="006E596D">
      <w:pPr>
        <w:rPr>
          <w:rFonts w:ascii="Arial" w:hAnsi="Arial"/>
          <w:sz w:val="36"/>
          <w:lang w:val="fr-FR"/>
        </w:rPr>
      </w:pPr>
      <w:r w:rsidRPr="00BB4986">
        <w:rPr>
          <w:rFonts w:ascii="Arial" w:hAnsi="Arial"/>
          <w:sz w:val="36"/>
          <w:lang w:val="fr-FR"/>
        </w:rPr>
        <w:t xml:space="preserve">69009 Lyon </w:t>
      </w:r>
    </w:p>
    <w:p w14:paraId="6204624A" w14:textId="73C085CA" w:rsidR="00453D01" w:rsidRPr="00BB4986" w:rsidRDefault="006E596D" w:rsidP="006E596D">
      <w:pPr>
        <w:rPr>
          <w:rFonts w:ascii="Arial" w:hAnsi="Arial"/>
          <w:sz w:val="36"/>
          <w:lang w:val="fr-FR"/>
        </w:rPr>
      </w:pPr>
      <w:r w:rsidRPr="00BB4986">
        <w:rPr>
          <w:rFonts w:ascii="Arial" w:hAnsi="Arial"/>
          <w:sz w:val="36"/>
          <w:lang w:val="fr-FR"/>
        </w:rPr>
        <w:t>04 78 66 80 70</w:t>
      </w:r>
      <w:r w:rsidR="004410B2" w:rsidRPr="00BB4986">
        <w:rPr>
          <w:rFonts w:ascii="Arial" w:hAnsi="Arial"/>
          <w:sz w:val="36"/>
          <w:lang w:val="fr-FR"/>
        </w:rPr>
        <w:t xml:space="preserve"> </w:t>
      </w:r>
    </w:p>
    <w:p w14:paraId="20D4BD18" w14:textId="74BF17E3" w:rsidR="006E596D" w:rsidRPr="00BB4986" w:rsidRDefault="006E596D" w:rsidP="006E596D">
      <w:pPr>
        <w:rPr>
          <w:rFonts w:ascii="Arial" w:hAnsi="Arial"/>
          <w:sz w:val="36"/>
          <w:lang w:val="fr-FR"/>
        </w:rPr>
      </w:pPr>
      <w:r w:rsidRPr="00BB4986">
        <w:rPr>
          <w:rFonts w:ascii="Arial" w:hAnsi="Arial"/>
          <w:sz w:val="36"/>
          <w:lang w:val="fr-FR"/>
        </w:rPr>
        <w:t xml:space="preserve">mairie9.lyon.fr </w:t>
      </w:r>
    </w:p>
    <w:p w14:paraId="5120230D" w14:textId="77777777" w:rsidR="00453D01" w:rsidRPr="00BB4986" w:rsidRDefault="00453D01" w:rsidP="006E596D">
      <w:pPr>
        <w:rPr>
          <w:rFonts w:ascii="Arial" w:hAnsi="Arial"/>
          <w:sz w:val="36"/>
          <w:lang w:val="fr-FR"/>
        </w:rPr>
      </w:pPr>
    </w:p>
    <w:p w14:paraId="1C670E00" w14:textId="41131AD9" w:rsidR="006E596D" w:rsidRPr="00BB4986" w:rsidRDefault="006E596D" w:rsidP="006E596D">
      <w:pPr>
        <w:rPr>
          <w:rFonts w:ascii="Arial" w:hAnsi="Arial"/>
          <w:sz w:val="36"/>
          <w:lang w:val="fr-FR"/>
        </w:rPr>
      </w:pPr>
      <w:r w:rsidRPr="00BB4986">
        <w:rPr>
          <w:rFonts w:ascii="Arial" w:hAnsi="Arial"/>
          <w:sz w:val="36"/>
          <w:lang w:val="fr-FR"/>
        </w:rPr>
        <w:t>Au rythme de l’été</w:t>
      </w:r>
      <w:r w:rsidR="00D45CB6" w:rsidRPr="00BB4986">
        <w:rPr>
          <w:rFonts w:ascii="Arial" w:hAnsi="Arial"/>
          <w:sz w:val="36"/>
          <w:lang w:val="fr-FR"/>
        </w:rPr>
        <w:t xml:space="preserve"> :</w:t>
      </w:r>
    </w:p>
    <w:p w14:paraId="62F9B868" w14:textId="77777777" w:rsidR="003208B6" w:rsidRPr="00BB4986" w:rsidRDefault="006E596D" w:rsidP="006E596D">
      <w:pPr>
        <w:rPr>
          <w:rFonts w:ascii="Arial" w:hAnsi="Arial"/>
          <w:sz w:val="36"/>
          <w:lang w:val="fr-FR"/>
        </w:rPr>
      </w:pPr>
      <w:r w:rsidRPr="00BB4986">
        <w:rPr>
          <w:rFonts w:ascii="Arial" w:hAnsi="Arial"/>
          <w:sz w:val="36"/>
          <w:lang w:val="fr-FR"/>
        </w:rPr>
        <w:t xml:space="preserve">Chères habitantes, chers habitants, depuis quelques mois, j’ai l’honneur d’être votre maire au sein d’une équipe renouvelée. </w:t>
      </w:r>
    </w:p>
    <w:p w14:paraId="07FEEEE3" w14:textId="4F2603E3" w:rsidR="003208B6" w:rsidRPr="00BB4986" w:rsidRDefault="006E596D" w:rsidP="006E596D">
      <w:pPr>
        <w:rPr>
          <w:rFonts w:ascii="Arial" w:hAnsi="Arial"/>
          <w:sz w:val="36"/>
          <w:lang w:val="fr-FR"/>
        </w:rPr>
      </w:pPr>
      <w:r w:rsidRPr="00BB4986">
        <w:rPr>
          <w:rFonts w:ascii="Arial" w:hAnsi="Arial"/>
          <w:sz w:val="36"/>
          <w:lang w:val="fr-FR"/>
        </w:rPr>
        <w:t>À travers les rencontres que je mène chaque semaine dans nos quartiers, je mesure l’attachement des habitantes et des habitants à ce qui fait la force du 9e</w:t>
      </w:r>
      <w:r w:rsidR="00D45CB6" w:rsidRPr="00BB4986">
        <w:rPr>
          <w:rFonts w:ascii="Arial" w:hAnsi="Arial"/>
          <w:sz w:val="36"/>
          <w:lang w:val="fr-FR"/>
        </w:rPr>
        <w:t xml:space="preserve"> :</w:t>
      </w:r>
      <w:r w:rsidRPr="00BB4986">
        <w:rPr>
          <w:rFonts w:ascii="Arial" w:hAnsi="Arial"/>
          <w:sz w:val="36"/>
          <w:lang w:val="fr-FR"/>
        </w:rPr>
        <w:t xml:space="preserve"> des lieux de vie et des liens humains qui font de notre arrondissement un territoire accueillant, solidaire et vivant. Le grand rendez-vous de la rentrée est déjà inscrit dans nos agendas</w:t>
      </w:r>
      <w:r w:rsidR="00D45CB6" w:rsidRPr="00BB4986">
        <w:rPr>
          <w:rFonts w:ascii="Arial" w:hAnsi="Arial"/>
          <w:sz w:val="36"/>
          <w:lang w:val="fr-FR"/>
        </w:rPr>
        <w:t xml:space="preserve"> :</w:t>
      </w:r>
      <w:r w:rsidRPr="00BB4986">
        <w:rPr>
          <w:rFonts w:ascii="Arial" w:hAnsi="Arial"/>
          <w:sz w:val="36"/>
          <w:lang w:val="fr-FR"/>
        </w:rPr>
        <w:t xml:space="preserve"> le Forum des associations, qui se tiendra le 12 septembre. Il mettra une </w:t>
      </w:r>
      <w:r w:rsidRPr="00BB4986">
        <w:rPr>
          <w:rFonts w:ascii="Arial" w:hAnsi="Arial"/>
          <w:sz w:val="36"/>
          <w:lang w:val="fr-FR"/>
        </w:rPr>
        <w:lastRenderedPageBreak/>
        <w:t xml:space="preserve">nouvelle fois à l’honneur la richesse et le dynamisme de notre tissu associatif, si précieux pour la vie de nos quartiers. </w:t>
      </w:r>
    </w:p>
    <w:p w14:paraId="77779C23" w14:textId="77777777" w:rsidR="003208B6" w:rsidRPr="00BB4986" w:rsidRDefault="006E596D" w:rsidP="006E596D">
      <w:pPr>
        <w:rPr>
          <w:rFonts w:ascii="Arial" w:hAnsi="Arial"/>
          <w:sz w:val="36"/>
          <w:lang w:val="fr-FR"/>
        </w:rPr>
      </w:pPr>
      <w:r w:rsidRPr="00BB4986">
        <w:rPr>
          <w:rFonts w:ascii="Arial" w:hAnsi="Arial"/>
          <w:sz w:val="36"/>
          <w:lang w:val="fr-FR"/>
        </w:rPr>
        <w:t xml:space="preserve">Que vous partiez en vacances ou que vous restiez dans notre bel arrondissement, je vous souhaite à toutes et à tous un été serein, convivial et ressourçant. </w:t>
      </w:r>
    </w:p>
    <w:p w14:paraId="3890DD08" w14:textId="470D75E2" w:rsidR="006E596D" w:rsidRPr="00BB4986" w:rsidRDefault="006E596D" w:rsidP="006E596D">
      <w:pPr>
        <w:rPr>
          <w:rFonts w:ascii="Arial" w:hAnsi="Arial"/>
          <w:sz w:val="36"/>
          <w:lang w:val="fr-FR"/>
        </w:rPr>
      </w:pPr>
      <w:r w:rsidRPr="00BB4986">
        <w:rPr>
          <w:rFonts w:ascii="Arial" w:hAnsi="Arial"/>
          <w:sz w:val="36"/>
          <w:lang w:val="fr-FR"/>
        </w:rPr>
        <w:t>Bel été à chacune et chacun d’entre vous</w:t>
      </w:r>
      <w:r w:rsidR="004410B2" w:rsidRPr="00BB4986">
        <w:rPr>
          <w:rFonts w:ascii="Arial" w:hAnsi="Arial"/>
          <w:sz w:val="36"/>
          <w:lang w:val="fr-FR"/>
        </w:rPr>
        <w:t xml:space="preserve"> !</w:t>
      </w:r>
    </w:p>
    <w:p w14:paraId="22682A28" w14:textId="77777777" w:rsidR="003208B6" w:rsidRPr="00BB4986" w:rsidRDefault="003208B6" w:rsidP="006E596D">
      <w:pPr>
        <w:rPr>
          <w:rFonts w:ascii="Arial" w:hAnsi="Arial"/>
          <w:sz w:val="36"/>
          <w:lang w:val="fr-FR"/>
        </w:rPr>
      </w:pPr>
    </w:p>
    <w:p w14:paraId="7D86A36A" w14:textId="77777777" w:rsidR="003208B6" w:rsidRPr="00BB4986" w:rsidRDefault="006E596D" w:rsidP="006E596D">
      <w:pPr>
        <w:rPr>
          <w:rFonts w:ascii="Arial" w:hAnsi="Arial"/>
          <w:sz w:val="36"/>
          <w:lang w:val="fr-FR"/>
        </w:rPr>
      </w:pPr>
      <w:r w:rsidRPr="00BB4986">
        <w:rPr>
          <w:rFonts w:ascii="Arial" w:hAnsi="Arial"/>
          <w:sz w:val="36"/>
          <w:lang w:val="fr-FR"/>
        </w:rPr>
        <w:t xml:space="preserve">Emmanuel Giraud </w:t>
      </w:r>
    </w:p>
    <w:p w14:paraId="287C5D3D" w14:textId="31380D33" w:rsidR="006E596D" w:rsidRPr="00BB4986" w:rsidRDefault="006E596D" w:rsidP="006E596D">
      <w:pPr>
        <w:rPr>
          <w:rFonts w:ascii="Arial" w:hAnsi="Arial"/>
          <w:sz w:val="36"/>
          <w:lang w:val="fr-FR"/>
        </w:rPr>
      </w:pPr>
      <w:r w:rsidRPr="00BB4986">
        <w:rPr>
          <w:rFonts w:ascii="Arial" w:hAnsi="Arial"/>
          <w:sz w:val="36"/>
          <w:lang w:val="fr-FR"/>
        </w:rPr>
        <w:t>Maire du 9</w:t>
      </w:r>
      <w:r w:rsidRPr="00BB4986">
        <w:rPr>
          <w:rFonts w:ascii="Arial" w:hAnsi="Arial"/>
          <w:sz w:val="36"/>
          <w:vertAlign w:val="superscript"/>
          <w:lang w:val="fr-FR"/>
        </w:rPr>
        <w:t>e</w:t>
      </w:r>
      <w:r w:rsidR="003208B6" w:rsidRPr="00BB4986">
        <w:rPr>
          <w:rFonts w:ascii="Arial" w:hAnsi="Arial"/>
          <w:sz w:val="36"/>
          <w:lang w:val="fr-FR"/>
        </w:rPr>
        <w:t xml:space="preserve"> </w:t>
      </w:r>
      <w:r w:rsidRPr="00BB4986">
        <w:rPr>
          <w:rFonts w:ascii="Arial" w:hAnsi="Arial"/>
          <w:sz w:val="36"/>
          <w:lang w:val="fr-FR"/>
        </w:rPr>
        <w:t xml:space="preserve">arrondissement </w:t>
      </w:r>
    </w:p>
    <w:p w14:paraId="32B70708" w14:textId="77777777" w:rsidR="003208B6" w:rsidRPr="00BB4986" w:rsidRDefault="003208B6" w:rsidP="006E596D">
      <w:pPr>
        <w:rPr>
          <w:rFonts w:ascii="Arial" w:hAnsi="Arial"/>
          <w:sz w:val="36"/>
          <w:lang w:val="fr-FR"/>
        </w:rPr>
      </w:pPr>
    </w:p>
    <w:p w14:paraId="304D07AA" w14:textId="77777777" w:rsidR="003208B6" w:rsidRPr="00BB4986" w:rsidRDefault="003208B6" w:rsidP="006E596D">
      <w:pPr>
        <w:rPr>
          <w:rFonts w:ascii="Arial" w:hAnsi="Arial"/>
          <w:sz w:val="36"/>
          <w:lang w:val="fr-FR"/>
        </w:rPr>
      </w:pPr>
    </w:p>
    <w:p w14:paraId="4611C520" w14:textId="6BCFC38B" w:rsidR="006E596D" w:rsidRPr="00BB4986" w:rsidRDefault="006E596D" w:rsidP="006E596D">
      <w:pPr>
        <w:rPr>
          <w:rFonts w:ascii="Arial" w:hAnsi="Arial"/>
          <w:sz w:val="36"/>
          <w:lang w:val="fr-FR"/>
        </w:rPr>
      </w:pPr>
      <w:r w:rsidRPr="00BB4986">
        <w:rPr>
          <w:rFonts w:ascii="Arial" w:hAnsi="Arial"/>
          <w:sz w:val="36"/>
          <w:lang w:val="fr-FR"/>
        </w:rPr>
        <w:t>Associations</w:t>
      </w:r>
      <w:r w:rsidR="00D45CB6" w:rsidRPr="00BB4986">
        <w:rPr>
          <w:rFonts w:ascii="Arial" w:hAnsi="Arial"/>
          <w:sz w:val="36"/>
          <w:lang w:val="fr-FR"/>
        </w:rPr>
        <w:t xml:space="preserve"> :</w:t>
      </w:r>
      <w:r w:rsidRPr="00BB4986">
        <w:rPr>
          <w:rFonts w:ascii="Arial" w:hAnsi="Arial"/>
          <w:sz w:val="36"/>
          <w:lang w:val="fr-FR"/>
        </w:rPr>
        <w:t xml:space="preserve"> dernière ligne droite pour vos subventions</w:t>
      </w:r>
      <w:r w:rsidR="004410B2" w:rsidRPr="00BB4986">
        <w:rPr>
          <w:rFonts w:ascii="Arial" w:hAnsi="Arial"/>
          <w:sz w:val="36"/>
          <w:lang w:val="fr-FR"/>
        </w:rPr>
        <w:t xml:space="preserve"> !</w:t>
      </w:r>
    </w:p>
    <w:p w14:paraId="32C43FE8" w14:textId="17796434" w:rsidR="006E596D" w:rsidRPr="00BB4986" w:rsidRDefault="006E596D" w:rsidP="006E596D">
      <w:pPr>
        <w:rPr>
          <w:rFonts w:ascii="Arial" w:hAnsi="Arial"/>
          <w:sz w:val="36"/>
          <w:lang w:val="fr-FR"/>
        </w:rPr>
      </w:pPr>
      <w:r w:rsidRPr="00BB4986">
        <w:rPr>
          <w:rFonts w:ascii="Arial" w:hAnsi="Arial"/>
          <w:sz w:val="36"/>
          <w:lang w:val="fr-FR"/>
        </w:rPr>
        <w:t>Vous avez un projet pour faire bouger nos quartiers à la rentrée</w:t>
      </w:r>
      <w:r w:rsidR="00D45CB6" w:rsidRPr="00BB4986">
        <w:rPr>
          <w:rFonts w:ascii="Arial" w:hAnsi="Arial"/>
          <w:sz w:val="36"/>
          <w:lang w:val="fr-FR"/>
        </w:rPr>
        <w:t xml:space="preserve"> ?</w:t>
      </w:r>
      <w:r w:rsidRPr="00BB4986">
        <w:rPr>
          <w:rFonts w:ascii="Arial" w:hAnsi="Arial"/>
          <w:sz w:val="36"/>
          <w:lang w:val="fr-FR"/>
        </w:rPr>
        <w:t xml:space="preserve"> C’est le moment de candidater à la dernière campagne SAVA (Subventions à la Vie Associative en Arrondissement) de l’année qui se clôturera le 28 août. Ce dispositif de proximité est géré directement à l'échelle de notre arrondissement. Il permet de soutenir financièrement vos projets culturels, sportifs, solidaires ou écologiques, mais aussi l’achat de petit matériel ou l’organisation de vos événements locaux. S'agissant de l'ultime session budgétaire de l'année, nous vous invitons à faire preuve de vigilance. Veillez à bien soumettre un dossier complet avant la date de clôture pour éviter tout refus automatique. </w:t>
      </w:r>
    </w:p>
    <w:p w14:paraId="7CC3135C" w14:textId="77777777" w:rsidR="005F62E3" w:rsidRPr="00BB4986" w:rsidRDefault="005F62E3" w:rsidP="006E596D">
      <w:pPr>
        <w:rPr>
          <w:rFonts w:ascii="Arial" w:hAnsi="Arial"/>
          <w:sz w:val="36"/>
          <w:lang w:val="fr-FR"/>
        </w:rPr>
      </w:pPr>
    </w:p>
    <w:p w14:paraId="2DD4749C" w14:textId="13F71F9E" w:rsidR="006E596D" w:rsidRPr="00BB4986" w:rsidRDefault="006E596D" w:rsidP="006E596D">
      <w:pPr>
        <w:rPr>
          <w:rFonts w:ascii="Arial" w:hAnsi="Arial"/>
          <w:sz w:val="36"/>
          <w:lang w:val="fr-FR"/>
        </w:rPr>
      </w:pPr>
      <w:r w:rsidRPr="00BB4986">
        <w:rPr>
          <w:rFonts w:ascii="Arial" w:hAnsi="Arial"/>
          <w:sz w:val="36"/>
          <w:lang w:val="fr-FR"/>
        </w:rPr>
        <w:t>Redécouvrir le jardin des Saules</w:t>
      </w:r>
      <w:r w:rsidR="00D45CB6" w:rsidRPr="00BB4986">
        <w:rPr>
          <w:rFonts w:ascii="Arial" w:hAnsi="Arial"/>
          <w:sz w:val="36"/>
          <w:lang w:val="fr-FR"/>
        </w:rPr>
        <w:t xml:space="preserve"> :</w:t>
      </w:r>
    </w:p>
    <w:p w14:paraId="4A8A4988" w14:textId="7F35040C" w:rsidR="006E596D" w:rsidRPr="00BB4986" w:rsidRDefault="006E596D" w:rsidP="006E596D">
      <w:pPr>
        <w:rPr>
          <w:rFonts w:ascii="Arial" w:hAnsi="Arial"/>
          <w:sz w:val="36"/>
          <w:lang w:val="fr-FR"/>
        </w:rPr>
      </w:pPr>
      <w:r w:rsidRPr="00BB4986">
        <w:rPr>
          <w:rFonts w:ascii="Arial" w:hAnsi="Arial"/>
          <w:sz w:val="36"/>
          <w:lang w:val="fr-FR"/>
        </w:rPr>
        <w:t>C’est une transformation attendue qui s’est concrétisée au début de l’été. Après d'importants travaux de réaménagement et la pose des derniers mobiliers durant l'été 2026, le jardin des Saules a officiellement ouvert ses portes sous son nouveau visage, dans le quartier de l'Industrie. Il y a quelques mois, la Mairie du 9earrondissement lançait une consultation auprès des habitantes et habitants pour imaginer son avenir. L’objectif</w:t>
      </w:r>
      <w:r w:rsidR="00D45CB6" w:rsidRPr="00BB4986">
        <w:rPr>
          <w:rFonts w:ascii="Arial" w:hAnsi="Arial"/>
          <w:sz w:val="36"/>
          <w:lang w:val="fr-FR"/>
        </w:rPr>
        <w:t xml:space="preserve"> ?</w:t>
      </w:r>
      <w:r w:rsidRPr="00BB4986">
        <w:rPr>
          <w:rFonts w:ascii="Arial" w:hAnsi="Arial"/>
          <w:sz w:val="36"/>
          <w:lang w:val="fr-FR"/>
        </w:rPr>
        <w:t xml:space="preserve"> Transformer cet espace pour en faire un véritable îlot de fraîcheur, plus accueillant, mieux partagé et adapté aux attentes des petits comme des grands. Le gros du chantier s’est achevé au printemps, laissant place à une végétalisation dense et qualitative. Mais le point d’orgue de cette renaissance a eu lieu cet été avec l’installation finale des nouveaux mobiliers urbains (bancs confortables, zones d'ombrage et structures de détente), marquant la fin officielle des travaux. Idéal pour trouver un peu de fraîcheur en ce mois de juillet, le jardin attend désormais vos visites et vos moments de détente</w:t>
      </w:r>
      <w:r w:rsidR="004410B2" w:rsidRPr="00BB4986">
        <w:rPr>
          <w:rFonts w:ascii="Arial" w:hAnsi="Arial"/>
          <w:sz w:val="36"/>
          <w:lang w:val="fr-FR"/>
        </w:rPr>
        <w:t xml:space="preserve"> !</w:t>
      </w:r>
      <w:r w:rsidRPr="00BB4986">
        <w:rPr>
          <w:rFonts w:ascii="Arial" w:hAnsi="Arial"/>
          <w:sz w:val="36"/>
          <w:lang w:val="fr-FR"/>
        </w:rPr>
        <w:t xml:space="preserve"> </w:t>
      </w:r>
    </w:p>
    <w:p w14:paraId="57E2C14B" w14:textId="77777777" w:rsidR="005F62E3" w:rsidRPr="00BB4986" w:rsidRDefault="005F62E3">
      <w:pPr>
        <w:rPr>
          <w:rFonts w:ascii="Arial" w:hAnsi="Arial"/>
          <w:sz w:val="36"/>
          <w:lang w:val="fr-FR"/>
        </w:rPr>
      </w:pPr>
      <w:r w:rsidRPr="00BB4986">
        <w:rPr>
          <w:rFonts w:ascii="Arial" w:hAnsi="Arial"/>
          <w:sz w:val="36"/>
          <w:lang w:val="fr-FR"/>
        </w:rPr>
        <w:br w:type="page"/>
      </w:r>
    </w:p>
    <w:p w14:paraId="57860C3A" w14:textId="77777777" w:rsidR="00072AD8" w:rsidRDefault="00072AD8">
      <w:pPr>
        <w:rPr>
          <w:rFonts w:ascii="Arial" w:eastAsiaTheme="majorEastAsia" w:hAnsi="Arial" w:cstheme="majorBidi"/>
          <w:b/>
          <w:bCs/>
          <w:color w:val="365F91" w:themeColor="accent1" w:themeShade="BF"/>
          <w:sz w:val="44"/>
          <w:szCs w:val="36"/>
          <w:lang w:val="fr-FR"/>
        </w:rPr>
      </w:pPr>
      <w:r>
        <w:rPr>
          <w:rFonts w:ascii="Arial" w:hAnsi="Arial"/>
          <w:sz w:val="44"/>
          <w:szCs w:val="36"/>
          <w:lang w:val="fr-FR"/>
        </w:rPr>
        <w:lastRenderedPageBreak/>
        <w:br w:type="page"/>
      </w:r>
    </w:p>
    <w:p w14:paraId="3633BD79" w14:textId="7FB17FF0" w:rsidR="006E596D" w:rsidRPr="00662CFB" w:rsidRDefault="00662CFB" w:rsidP="005F62E3">
      <w:pPr>
        <w:pStyle w:val="Titre1"/>
        <w:jc w:val="center"/>
        <w:rPr>
          <w:rFonts w:ascii="Arial" w:hAnsi="Arial"/>
          <w:sz w:val="44"/>
          <w:szCs w:val="36"/>
          <w:lang w:val="fr-FR"/>
        </w:rPr>
      </w:pPr>
      <w:bookmarkStart w:id="36" w:name="_Toc233880093"/>
      <w:r w:rsidRPr="00662CFB">
        <w:rPr>
          <w:rFonts w:ascii="Arial" w:hAnsi="Arial"/>
          <w:sz w:val="44"/>
          <w:szCs w:val="36"/>
          <w:lang w:val="fr-FR"/>
        </w:rPr>
        <w:lastRenderedPageBreak/>
        <w:t>À L’ECOUTE</w:t>
      </w:r>
      <w:bookmarkEnd w:id="36"/>
    </w:p>
    <w:p w14:paraId="49549D87" w14:textId="77777777" w:rsidR="005F62E3" w:rsidRPr="00BB4986" w:rsidRDefault="005F62E3" w:rsidP="006E596D">
      <w:pPr>
        <w:rPr>
          <w:rFonts w:ascii="Arial" w:hAnsi="Arial"/>
          <w:sz w:val="36"/>
          <w:lang w:val="fr-FR"/>
        </w:rPr>
      </w:pPr>
    </w:p>
    <w:p w14:paraId="0CE24005" w14:textId="5664D47C" w:rsidR="005F62E3" w:rsidRPr="00BB4986" w:rsidRDefault="006E596D" w:rsidP="006E596D">
      <w:pPr>
        <w:rPr>
          <w:rFonts w:ascii="Arial" w:hAnsi="Arial"/>
          <w:sz w:val="36"/>
          <w:lang w:val="fr-FR"/>
        </w:rPr>
      </w:pPr>
      <w:r w:rsidRPr="00BB4986">
        <w:rPr>
          <w:rFonts w:ascii="Arial" w:hAnsi="Arial"/>
          <w:sz w:val="36"/>
          <w:lang w:val="fr-FR"/>
        </w:rPr>
        <w:t>Une question, un commentaire, une remarque d’intérêt général</w:t>
      </w:r>
      <w:r w:rsidR="00D45CB6" w:rsidRPr="00BB4986">
        <w:rPr>
          <w:rFonts w:ascii="Arial" w:hAnsi="Arial"/>
          <w:sz w:val="36"/>
          <w:lang w:val="fr-FR"/>
        </w:rPr>
        <w:t xml:space="preserve"> ?</w:t>
      </w:r>
      <w:r w:rsidRPr="00BB4986">
        <w:rPr>
          <w:rFonts w:ascii="Arial" w:hAnsi="Arial"/>
          <w:sz w:val="36"/>
          <w:lang w:val="fr-FR"/>
        </w:rPr>
        <w:t xml:space="preserve"> </w:t>
      </w:r>
    </w:p>
    <w:p w14:paraId="54F6D5A9" w14:textId="20EDF340" w:rsidR="005F62E3" w:rsidRPr="00BB4986" w:rsidRDefault="006E596D" w:rsidP="006E596D">
      <w:pPr>
        <w:rPr>
          <w:rFonts w:ascii="Arial" w:hAnsi="Arial"/>
          <w:sz w:val="36"/>
          <w:lang w:val="fr-FR"/>
        </w:rPr>
      </w:pPr>
      <w:r w:rsidRPr="00BB4986">
        <w:rPr>
          <w:rFonts w:ascii="Arial" w:hAnsi="Arial"/>
          <w:sz w:val="36"/>
          <w:lang w:val="fr-FR"/>
        </w:rPr>
        <w:t>Vous pouvez contacter la rédaction du magazine municipal à l’adresse suivante</w:t>
      </w:r>
      <w:r w:rsidR="00D45CB6" w:rsidRPr="00BB4986">
        <w:rPr>
          <w:rFonts w:ascii="Arial" w:hAnsi="Arial"/>
          <w:sz w:val="36"/>
          <w:lang w:val="fr-FR"/>
        </w:rPr>
        <w:t xml:space="preserve"> :</w:t>
      </w:r>
    </w:p>
    <w:p w14:paraId="79F8A757" w14:textId="1C6F858B" w:rsidR="006E596D" w:rsidRPr="00BB4986" w:rsidRDefault="006E596D" w:rsidP="006E596D">
      <w:pPr>
        <w:rPr>
          <w:rFonts w:ascii="Arial" w:hAnsi="Arial"/>
          <w:sz w:val="36"/>
          <w:lang w:val="fr-FR"/>
        </w:rPr>
      </w:pPr>
      <w:r w:rsidRPr="00BB4986">
        <w:rPr>
          <w:rFonts w:ascii="Arial" w:hAnsi="Arial"/>
          <w:sz w:val="36"/>
          <w:lang w:val="fr-FR"/>
        </w:rPr>
        <w:t xml:space="preserve"> aufildelyon@mairie-lyon.fr </w:t>
      </w:r>
    </w:p>
    <w:p w14:paraId="58498AAA" w14:textId="77777777" w:rsidR="005F62E3" w:rsidRPr="00BB4986" w:rsidRDefault="005F62E3" w:rsidP="006E596D">
      <w:pPr>
        <w:rPr>
          <w:rFonts w:ascii="Arial" w:hAnsi="Arial"/>
          <w:sz w:val="36"/>
          <w:lang w:val="fr-FR"/>
        </w:rPr>
      </w:pPr>
    </w:p>
    <w:p w14:paraId="5338B362" w14:textId="25D485D8" w:rsidR="006E596D" w:rsidRPr="00BB4986" w:rsidRDefault="006E596D" w:rsidP="006E596D">
      <w:pPr>
        <w:rPr>
          <w:rFonts w:ascii="Arial" w:hAnsi="Arial"/>
          <w:sz w:val="36"/>
          <w:lang w:val="fr-FR"/>
        </w:rPr>
      </w:pPr>
      <w:r w:rsidRPr="00BB4986">
        <w:rPr>
          <w:rFonts w:ascii="Arial" w:hAnsi="Arial"/>
          <w:sz w:val="36"/>
          <w:lang w:val="fr-FR"/>
        </w:rPr>
        <w:t>Pour contacter la Ville de Lyon</w:t>
      </w:r>
      <w:r w:rsidR="00D45CB6" w:rsidRPr="00BB4986">
        <w:rPr>
          <w:rFonts w:ascii="Arial" w:hAnsi="Arial"/>
          <w:sz w:val="36"/>
          <w:lang w:val="fr-FR"/>
        </w:rPr>
        <w:t xml:space="preserve"> :</w:t>
      </w:r>
      <w:r w:rsidR="004410B2" w:rsidRPr="00BB4986">
        <w:rPr>
          <w:rFonts w:ascii="Arial" w:hAnsi="Arial"/>
          <w:sz w:val="36"/>
          <w:lang w:val="fr-FR"/>
        </w:rPr>
        <w:t xml:space="preserve"> </w:t>
      </w:r>
    </w:p>
    <w:p w14:paraId="2BB241C1" w14:textId="24E20B4D" w:rsidR="00541FEE" w:rsidRPr="00BB4986" w:rsidRDefault="00541FEE" w:rsidP="00541FEE">
      <w:pPr>
        <w:rPr>
          <w:rFonts w:ascii="Arial" w:hAnsi="Arial"/>
          <w:sz w:val="36"/>
          <w:lang w:val="fr-FR"/>
        </w:rPr>
      </w:pPr>
      <w:r w:rsidRPr="00BB4986">
        <w:rPr>
          <w:rFonts w:ascii="Arial" w:hAnsi="Arial"/>
          <w:sz w:val="36"/>
          <w:lang w:val="fr-FR"/>
        </w:rPr>
        <w:t xml:space="preserve">Lyonendirect </w:t>
      </w:r>
    </w:p>
    <w:p w14:paraId="57A102DB" w14:textId="1030657E" w:rsidR="00541FEE" w:rsidRPr="00BB4986" w:rsidRDefault="00541FEE" w:rsidP="00541FEE">
      <w:pPr>
        <w:rPr>
          <w:rFonts w:ascii="Arial" w:hAnsi="Arial"/>
          <w:sz w:val="36"/>
          <w:lang w:val="fr-FR"/>
        </w:rPr>
      </w:pPr>
      <w:r w:rsidRPr="00BB4986">
        <w:rPr>
          <w:rFonts w:ascii="Arial" w:hAnsi="Arial"/>
          <w:sz w:val="36"/>
          <w:lang w:val="fr-FR"/>
        </w:rPr>
        <w:t>04 72 10 30 30 lyon.fr</w:t>
      </w:r>
    </w:p>
    <w:p w14:paraId="3B5554A4" w14:textId="77777777" w:rsidR="00541FEE" w:rsidRPr="00BB4986" w:rsidRDefault="00541FEE" w:rsidP="006E596D">
      <w:pPr>
        <w:rPr>
          <w:rFonts w:ascii="Arial" w:hAnsi="Arial"/>
          <w:sz w:val="36"/>
          <w:lang w:val="fr-FR"/>
        </w:rPr>
      </w:pPr>
    </w:p>
    <w:p w14:paraId="5EC01CA0" w14:textId="77777777" w:rsidR="00541FEE" w:rsidRPr="00BB4986" w:rsidRDefault="006E596D" w:rsidP="006E596D">
      <w:pPr>
        <w:rPr>
          <w:rFonts w:ascii="Arial" w:hAnsi="Arial"/>
          <w:sz w:val="36"/>
          <w:lang w:val="fr-FR"/>
        </w:rPr>
      </w:pPr>
      <w:r w:rsidRPr="00BB4986">
        <w:rPr>
          <w:rFonts w:ascii="Arial" w:hAnsi="Arial"/>
          <w:sz w:val="36"/>
          <w:lang w:val="fr-FR"/>
        </w:rPr>
        <w:t xml:space="preserve">Vous avez été plus de 1 200 à “liker” ce post qui annonçait l’ouverture du bassin extérieur du Centre nautique Tony Bertrand dès le début juin pour répondre aux fortes chaleurs, après les premières ouvertures lors des week-ends de mai. </w:t>
      </w:r>
    </w:p>
    <w:p w14:paraId="41469D54" w14:textId="51E87AE9" w:rsidR="006E596D" w:rsidRPr="00BB4986" w:rsidRDefault="006E596D" w:rsidP="006E596D">
      <w:pPr>
        <w:rPr>
          <w:rFonts w:ascii="Arial" w:hAnsi="Arial"/>
          <w:sz w:val="36"/>
          <w:lang w:val="fr-FR"/>
        </w:rPr>
      </w:pPr>
      <w:r w:rsidRPr="00BB4986">
        <w:rPr>
          <w:rFonts w:ascii="Arial" w:hAnsi="Arial"/>
          <w:sz w:val="36"/>
          <w:lang w:val="fr-FR"/>
        </w:rPr>
        <w:t xml:space="preserve">Cet intérêt légitime du public sera complété par ce numéro du magazine qui a choisi, logiquement, de consacrer sa thématique centrale à ce sujet. </w:t>
      </w:r>
    </w:p>
    <w:p w14:paraId="4D0E7A7A" w14:textId="304401A3" w:rsidR="006E596D" w:rsidRPr="00BB4986" w:rsidRDefault="006E596D" w:rsidP="006E596D">
      <w:pPr>
        <w:rPr>
          <w:rFonts w:ascii="Arial" w:hAnsi="Arial"/>
          <w:sz w:val="36"/>
          <w:lang w:val="fr-FR"/>
        </w:rPr>
      </w:pPr>
      <w:r w:rsidRPr="00BB4986">
        <w:rPr>
          <w:rFonts w:ascii="Arial" w:hAnsi="Arial"/>
          <w:sz w:val="36"/>
          <w:lang w:val="fr-FR"/>
        </w:rPr>
        <w:t>Vous souhaitez être informé de l’actualité culturelle lyonnaise</w:t>
      </w:r>
      <w:r w:rsidR="00D45CB6" w:rsidRPr="00BB4986">
        <w:rPr>
          <w:rFonts w:ascii="Arial" w:hAnsi="Arial"/>
          <w:sz w:val="36"/>
          <w:lang w:val="fr-FR"/>
        </w:rPr>
        <w:t xml:space="preserve"> ?</w:t>
      </w:r>
      <w:r w:rsidRPr="00BB4986">
        <w:rPr>
          <w:rFonts w:ascii="Arial" w:hAnsi="Arial"/>
          <w:sz w:val="36"/>
          <w:lang w:val="fr-FR"/>
        </w:rPr>
        <w:t xml:space="preserve"> De celle de la démocratie locale ou des actions en faveur des seniors</w:t>
      </w:r>
      <w:r w:rsidR="00D45CB6" w:rsidRPr="00BB4986">
        <w:rPr>
          <w:rFonts w:ascii="Arial" w:hAnsi="Arial"/>
          <w:sz w:val="36"/>
          <w:lang w:val="fr-FR"/>
        </w:rPr>
        <w:t xml:space="preserve"> ?</w:t>
      </w:r>
      <w:r w:rsidRPr="00BB4986">
        <w:rPr>
          <w:rFonts w:ascii="Arial" w:hAnsi="Arial"/>
          <w:sz w:val="36"/>
          <w:lang w:val="fr-FR"/>
        </w:rPr>
        <w:t xml:space="preserve"> Ou bien, tout simplement, de l’actu de votre arrondissement</w:t>
      </w:r>
      <w:r w:rsidR="00D45CB6" w:rsidRPr="00BB4986">
        <w:rPr>
          <w:rFonts w:ascii="Arial" w:hAnsi="Arial"/>
          <w:sz w:val="36"/>
          <w:lang w:val="fr-FR"/>
        </w:rPr>
        <w:t xml:space="preserve"> ?</w:t>
      </w:r>
      <w:r w:rsidRPr="00BB4986">
        <w:rPr>
          <w:rFonts w:ascii="Arial" w:hAnsi="Arial"/>
          <w:sz w:val="36"/>
          <w:lang w:val="fr-FR"/>
        </w:rPr>
        <w:t xml:space="preserve"> Alors, abonnez-vous aux newsletters de la Ville de Lyon qui répondent à chacun de ces sujets. </w:t>
      </w:r>
    </w:p>
    <w:p w14:paraId="0959EA65" w14:textId="77777777" w:rsidR="005F62E3" w:rsidRPr="00BB4986" w:rsidRDefault="005F62E3" w:rsidP="006E596D">
      <w:pPr>
        <w:rPr>
          <w:rFonts w:ascii="Arial" w:hAnsi="Arial"/>
          <w:sz w:val="36"/>
          <w:lang w:val="fr-FR"/>
        </w:rPr>
      </w:pPr>
    </w:p>
    <w:p w14:paraId="6781A6EB" w14:textId="77777777" w:rsidR="00541FEE" w:rsidRPr="00BB4986" w:rsidRDefault="00541FEE" w:rsidP="006E596D">
      <w:pPr>
        <w:rPr>
          <w:rFonts w:ascii="Arial" w:hAnsi="Arial"/>
          <w:sz w:val="36"/>
          <w:lang w:val="fr-FR"/>
        </w:rPr>
      </w:pPr>
    </w:p>
    <w:p w14:paraId="65AA6DE1" w14:textId="763998F4" w:rsidR="00487E65" w:rsidRPr="00BB4986" w:rsidRDefault="00541FEE" w:rsidP="00541FEE">
      <w:pPr>
        <w:rPr>
          <w:rFonts w:ascii="Arial" w:hAnsi="Arial"/>
          <w:sz w:val="36"/>
          <w:lang w:val="fr-FR"/>
        </w:rPr>
      </w:pPr>
      <w:r w:rsidRPr="00BB4986">
        <w:rPr>
          <w:rFonts w:ascii="Arial" w:hAnsi="Arial"/>
          <w:sz w:val="36"/>
          <w:lang w:val="fr-FR"/>
        </w:rPr>
        <w:t>Image Description</w:t>
      </w:r>
      <w:r w:rsidR="00D45CB6" w:rsidRPr="00BB4986">
        <w:rPr>
          <w:rFonts w:ascii="Arial" w:hAnsi="Arial"/>
          <w:sz w:val="36"/>
          <w:lang w:val="fr-FR"/>
        </w:rPr>
        <w:t xml:space="preserve"> :</w:t>
      </w:r>
      <w:r w:rsidRPr="00BB4986">
        <w:rPr>
          <w:rFonts w:ascii="Arial" w:hAnsi="Arial"/>
          <w:sz w:val="36"/>
          <w:lang w:val="fr-FR"/>
        </w:rPr>
        <w:t xml:space="preserve"> </w:t>
      </w:r>
    </w:p>
    <w:p w14:paraId="7DE7BC9F" w14:textId="2A67A825" w:rsidR="00541FEE" w:rsidRPr="00BB4986" w:rsidRDefault="00541FEE" w:rsidP="00541FEE">
      <w:pPr>
        <w:rPr>
          <w:rFonts w:ascii="Arial" w:hAnsi="Arial"/>
          <w:sz w:val="36"/>
          <w:lang w:val="fr-FR"/>
        </w:rPr>
      </w:pPr>
      <w:r w:rsidRPr="00BB4986">
        <w:rPr>
          <w:rFonts w:ascii="Arial" w:hAnsi="Arial"/>
          <w:sz w:val="36"/>
          <w:lang w:val="fr-FR"/>
        </w:rPr>
        <w:t>Une miniature de la couverture d'un magazine municipal "Ville de Lyon", avec le titre et une image d'un parc ou d'un espace vert.</w:t>
      </w:r>
    </w:p>
    <w:p w14:paraId="5E3DD187" w14:textId="77777777" w:rsidR="00487E65" w:rsidRPr="00BB4986" w:rsidRDefault="00487E65" w:rsidP="006E596D">
      <w:pPr>
        <w:rPr>
          <w:rFonts w:ascii="Arial" w:hAnsi="Arial"/>
          <w:sz w:val="36"/>
          <w:lang w:val="fr-FR"/>
        </w:rPr>
      </w:pPr>
    </w:p>
    <w:p w14:paraId="762924B3" w14:textId="77777777" w:rsidR="005F62E3" w:rsidRPr="00BB4986" w:rsidRDefault="005F62E3">
      <w:pPr>
        <w:rPr>
          <w:rFonts w:ascii="Arial" w:hAnsi="Arial"/>
          <w:sz w:val="36"/>
          <w:lang w:val="fr-FR"/>
        </w:rPr>
      </w:pPr>
      <w:r w:rsidRPr="00BB4986">
        <w:rPr>
          <w:rFonts w:ascii="Arial" w:hAnsi="Arial"/>
          <w:sz w:val="36"/>
          <w:lang w:val="fr-FR"/>
        </w:rPr>
        <w:br w:type="page"/>
      </w:r>
    </w:p>
    <w:p w14:paraId="61592B1D" w14:textId="1438367A" w:rsidR="00AF2179" w:rsidRPr="00662CFB" w:rsidRDefault="00662CFB" w:rsidP="0094089D">
      <w:pPr>
        <w:pStyle w:val="Titre1"/>
        <w:jc w:val="center"/>
        <w:rPr>
          <w:rFonts w:ascii="Arial" w:hAnsi="Arial"/>
          <w:sz w:val="44"/>
          <w:szCs w:val="36"/>
          <w:lang w:val="fr-FR"/>
        </w:rPr>
      </w:pPr>
      <w:bookmarkStart w:id="37" w:name="_Toc233880094"/>
      <w:r w:rsidRPr="00662CFB">
        <w:rPr>
          <w:rFonts w:ascii="Arial" w:hAnsi="Arial"/>
          <w:sz w:val="44"/>
          <w:szCs w:val="36"/>
          <w:lang w:val="fr-FR"/>
        </w:rPr>
        <w:lastRenderedPageBreak/>
        <w:t>TRIBUNES</w:t>
      </w:r>
      <w:bookmarkEnd w:id="37"/>
    </w:p>
    <w:p w14:paraId="5DF5E266" w14:textId="38363E37" w:rsidR="0094089D" w:rsidRPr="00662CFB" w:rsidRDefault="00662CFB" w:rsidP="0094089D">
      <w:pPr>
        <w:pStyle w:val="Titre1"/>
        <w:jc w:val="center"/>
        <w:rPr>
          <w:rFonts w:ascii="Arial" w:hAnsi="Arial"/>
          <w:sz w:val="44"/>
          <w:szCs w:val="36"/>
          <w:lang w:val="fr-FR"/>
        </w:rPr>
      </w:pPr>
      <w:bookmarkStart w:id="38" w:name="_Toc233880095"/>
      <w:r w:rsidRPr="00662CFB">
        <w:rPr>
          <w:rFonts w:ascii="Arial" w:hAnsi="Arial"/>
          <w:sz w:val="44"/>
          <w:szCs w:val="36"/>
          <w:lang w:val="fr-FR"/>
        </w:rPr>
        <w:t>EXPRESSION DES GROUPES POLITIQUES</w:t>
      </w:r>
      <w:bookmarkEnd w:id="38"/>
    </w:p>
    <w:p w14:paraId="4A325ECB" w14:textId="523AAB82" w:rsidR="0047476D" w:rsidRPr="00662CFB" w:rsidRDefault="00AF2179" w:rsidP="0094089D">
      <w:pPr>
        <w:pStyle w:val="Titre1"/>
        <w:jc w:val="center"/>
        <w:rPr>
          <w:rFonts w:ascii="Arial" w:hAnsi="Arial"/>
          <w:smallCaps/>
          <w:sz w:val="44"/>
          <w:szCs w:val="36"/>
          <w:lang w:val="fr-FR"/>
        </w:rPr>
      </w:pPr>
      <w:bookmarkStart w:id="39" w:name="_Toc233880096"/>
      <w:r w:rsidRPr="00662CFB">
        <w:rPr>
          <w:rFonts w:ascii="Arial" w:hAnsi="Arial"/>
          <w:smallCaps/>
          <w:sz w:val="44"/>
          <w:szCs w:val="36"/>
          <w:lang w:val="fr-FR"/>
        </w:rPr>
        <w:t>Majorité</w:t>
      </w:r>
      <w:bookmarkEnd w:id="39"/>
    </w:p>
    <w:p w14:paraId="65C27397" w14:textId="77777777" w:rsidR="001014C8" w:rsidRPr="00BB4986" w:rsidRDefault="001014C8" w:rsidP="0047476D">
      <w:pPr>
        <w:rPr>
          <w:rFonts w:ascii="Arial" w:hAnsi="Arial"/>
          <w:sz w:val="36"/>
          <w:lang w:val="fr-FR"/>
        </w:rPr>
      </w:pPr>
    </w:p>
    <w:p w14:paraId="3D707691" w14:textId="7CFFF0E1" w:rsidR="00114EFE" w:rsidRPr="00BB4986" w:rsidRDefault="0094089D" w:rsidP="00B45931">
      <w:pPr>
        <w:pStyle w:val="Listepuces"/>
        <w:rPr>
          <w:lang w:val="fr-FR"/>
        </w:rPr>
      </w:pPr>
      <w:r w:rsidRPr="00B45931">
        <w:rPr>
          <w:b/>
          <w:bCs/>
          <w:smallCaps/>
          <w:sz w:val="40"/>
          <w:szCs w:val="24"/>
          <w:lang w:val="fr-FR"/>
        </w:rPr>
        <w:t>Les écologistes</w:t>
      </w:r>
      <w:r w:rsidRPr="00B45931">
        <w:rPr>
          <w:b/>
          <w:bCs/>
          <w:smallCaps/>
          <w:sz w:val="40"/>
          <w:szCs w:val="24"/>
          <w:lang w:val="fr-FR"/>
        </w:rPr>
        <w:br/>
      </w:r>
      <w:r w:rsidR="00114EFE" w:rsidRPr="00BB4986">
        <w:rPr>
          <w:lang w:val="fr-FR"/>
        </w:rPr>
        <w:t>Lyon face aux défis</w:t>
      </w:r>
      <w:r w:rsidRPr="00BB4986">
        <w:rPr>
          <w:lang w:val="fr-FR"/>
        </w:rPr>
        <w:t xml:space="preserve"> </w:t>
      </w:r>
      <w:r w:rsidR="00114EFE" w:rsidRPr="00BB4986">
        <w:rPr>
          <w:lang w:val="fr-FR"/>
        </w:rPr>
        <w:t>de notre temps</w:t>
      </w:r>
      <w:r w:rsidR="00D45CB6" w:rsidRPr="00BB4986">
        <w:rPr>
          <w:lang w:val="fr-FR"/>
        </w:rPr>
        <w:t xml:space="preserve"> :</w:t>
      </w:r>
    </w:p>
    <w:p w14:paraId="1E816781" w14:textId="6BC263B6" w:rsidR="00114EFE" w:rsidRPr="00BB4986" w:rsidRDefault="00114EFE" w:rsidP="00114EFE">
      <w:pPr>
        <w:rPr>
          <w:rFonts w:ascii="Arial" w:hAnsi="Arial"/>
          <w:sz w:val="36"/>
          <w:lang w:val="fr-FR"/>
        </w:rPr>
      </w:pPr>
      <w:r w:rsidRPr="00BB4986">
        <w:rPr>
          <w:rFonts w:ascii="Arial" w:hAnsi="Arial"/>
          <w:sz w:val="36"/>
          <w:lang w:val="fr-FR"/>
        </w:rPr>
        <w:t>Vant même le début de l'été, notre ville a connu des épisodes de chaleur d'une intensité inhabituelle aux mois de mai et de juin. Ces températures exceptionnelles ne relèvent plus de l'anomalie passagère</w:t>
      </w:r>
      <w:r w:rsidR="00D45CB6" w:rsidRPr="00BB4986">
        <w:rPr>
          <w:rFonts w:ascii="Arial" w:hAnsi="Arial"/>
          <w:sz w:val="36"/>
          <w:lang w:val="fr-FR"/>
        </w:rPr>
        <w:t xml:space="preserve"> :</w:t>
      </w:r>
      <w:r w:rsidRPr="00BB4986">
        <w:rPr>
          <w:rFonts w:ascii="Arial" w:hAnsi="Arial"/>
          <w:sz w:val="36"/>
          <w:lang w:val="fr-FR"/>
        </w:rPr>
        <w:t xml:space="preserve"> elles sont la conséquence directe du dérèglement climatique provoqué par les activités humaines. À Lyon, cette réalité trans- forme déjà notre quotidien. Notre majorité a fait un choix clair</w:t>
      </w:r>
      <w:r w:rsidR="00D45CB6" w:rsidRPr="00BB4986">
        <w:rPr>
          <w:rFonts w:ascii="Arial" w:hAnsi="Arial"/>
          <w:sz w:val="36"/>
          <w:lang w:val="fr-FR"/>
        </w:rPr>
        <w:t xml:space="preserve"> :</w:t>
      </w:r>
      <w:r w:rsidRPr="00BB4986">
        <w:rPr>
          <w:rFonts w:ascii="Arial" w:hAnsi="Arial"/>
          <w:sz w:val="36"/>
          <w:lang w:val="fr-FR"/>
        </w:rPr>
        <w:t xml:space="preserve"> celui de l'action. Là où certains continuent de minimiser l'urgence, de promouvoir des modèles obsolètes au lieu de développer les alternatives, nous assumons pleinement la nécessité d'adapter notre ville pour protéger la santé des habitantes et des habitants.</w:t>
      </w:r>
    </w:p>
    <w:p w14:paraId="656C76A2" w14:textId="32CF629D" w:rsidR="00114EFE" w:rsidRPr="00BB4986" w:rsidRDefault="00114EFE" w:rsidP="00114EFE">
      <w:pPr>
        <w:rPr>
          <w:rFonts w:ascii="Arial" w:hAnsi="Arial"/>
          <w:sz w:val="36"/>
          <w:lang w:val="fr-FR"/>
        </w:rPr>
      </w:pPr>
      <w:r w:rsidRPr="00BB4986">
        <w:rPr>
          <w:rFonts w:ascii="Arial" w:hAnsi="Arial"/>
          <w:sz w:val="36"/>
          <w:lang w:val="fr-FR"/>
        </w:rPr>
        <w:t xml:space="preserve">Lyon est particulièrement exposée et vulnérable en raison des îlots de chaleur urbains et des logements exposés à la surchauffe. La Ville déploie des dispositifs pour aider à faire face aux canicules, et nous anticipons l'avenir, en particulier avec la végétalisation de nos rues, places et jardins. La transformation de nos modes de vie implique nécessairement les habitantes et les habitants. C'est la raison pour laquelle nous avons lancé une consultation sur la rue Grenette, avec </w:t>
      </w:r>
      <w:r w:rsidRPr="00BB4986">
        <w:rPr>
          <w:rFonts w:ascii="Arial" w:hAnsi="Arial"/>
          <w:sz w:val="36"/>
          <w:lang w:val="fr-FR"/>
        </w:rPr>
        <w:lastRenderedPageBreak/>
        <w:t>un retour très positif. Les deux tiers des répondants ont indiqué apprécier la zone à trafic limité plus calme, plus végétalisée, plus sûre pour les piétons et bien desservie par les transports en commun. Nous nous réjouissons que la Métropole prenne le temps de la réflexion et des études, afin d'éviter tout retour en arrière qui nuirait aux habitantes et habitants de Lyon.</w:t>
      </w:r>
    </w:p>
    <w:p w14:paraId="2575783F" w14:textId="311917CC" w:rsidR="0094089D" w:rsidRPr="00BB4986" w:rsidRDefault="00114EFE" w:rsidP="00114EFE">
      <w:pPr>
        <w:rPr>
          <w:rFonts w:ascii="Arial" w:hAnsi="Arial"/>
          <w:sz w:val="36"/>
          <w:lang w:val="fr-FR"/>
        </w:rPr>
      </w:pPr>
      <w:r w:rsidRPr="00BB4986">
        <w:rPr>
          <w:rFonts w:ascii="Arial" w:hAnsi="Arial"/>
          <w:sz w:val="36"/>
          <w:lang w:val="fr-FR"/>
        </w:rPr>
        <w:t>Notre engagement politique ne se limite pas à l'environnement</w:t>
      </w:r>
      <w:r w:rsidR="00D45CB6" w:rsidRPr="00BB4986">
        <w:rPr>
          <w:rFonts w:ascii="Arial" w:hAnsi="Arial"/>
          <w:sz w:val="36"/>
          <w:lang w:val="fr-FR"/>
        </w:rPr>
        <w:t xml:space="preserve"> :</w:t>
      </w:r>
      <w:r w:rsidRPr="00BB4986">
        <w:rPr>
          <w:rFonts w:ascii="Arial" w:hAnsi="Arial"/>
          <w:sz w:val="36"/>
          <w:lang w:val="fr-FR"/>
        </w:rPr>
        <w:t xml:space="preserve"> l'écologie politique c'est la politique qui reconnaît les interdépendances et les respecte, qui lutte pour les droits. Ainsi, nous œuvrons à une ville plus juste, solidaire, inclusive, en particulier pour les personnes les plus vulnérables, mais aussi pour les personnes concernées par des discriminations, des pratiques de domination ou de prédation. L'actualité récente des violences faites aux femmes et aux enfants nous alerte sur l'urgence de ce combat. À toutes les victimes, nous vous croyons. Notre engagement contre les violences sexistes et sexuelles ne faiblira pas. Le mandat qui s'ouvre devra répondre à des défis immenses. Cela exige de la constance, du sérieux et une vision claire de l'intérêt général. C'est dans cet esprit que nous exercerons notre rôle durant les années à venir</w:t>
      </w:r>
      <w:r w:rsidR="00D45CB6" w:rsidRPr="00BB4986">
        <w:rPr>
          <w:rFonts w:ascii="Arial" w:hAnsi="Arial"/>
          <w:sz w:val="36"/>
          <w:lang w:val="fr-FR"/>
        </w:rPr>
        <w:t xml:space="preserve"> :</w:t>
      </w:r>
      <w:r w:rsidRPr="00BB4986">
        <w:rPr>
          <w:rFonts w:ascii="Arial" w:hAnsi="Arial"/>
          <w:sz w:val="36"/>
          <w:lang w:val="fr-FR"/>
        </w:rPr>
        <w:t xml:space="preserve"> avec détermination, avec sens des responsabilités, et toujours</w:t>
      </w:r>
      <w:r w:rsidR="00096BBE" w:rsidRPr="00BB4986">
        <w:rPr>
          <w:rFonts w:ascii="Arial" w:hAnsi="Arial"/>
          <w:sz w:val="36"/>
          <w:lang w:val="fr-FR"/>
        </w:rPr>
        <w:t xml:space="preserve"> </w:t>
      </w:r>
      <w:r w:rsidRPr="00BB4986">
        <w:rPr>
          <w:rFonts w:ascii="Arial" w:hAnsi="Arial"/>
          <w:sz w:val="36"/>
          <w:lang w:val="fr-FR"/>
        </w:rPr>
        <w:t>au service de toutes les Lyonnaises et de tous les Lyonnais.</w:t>
      </w:r>
      <w:r w:rsidRPr="00BB4986">
        <w:rPr>
          <w:rFonts w:ascii="Arial" w:hAnsi="Arial"/>
          <w:sz w:val="36"/>
          <w:lang w:val="fr-FR"/>
        </w:rPr>
        <w:br/>
      </w:r>
    </w:p>
    <w:p w14:paraId="3E258A5F" w14:textId="3F3D15AE" w:rsidR="00114EFE" w:rsidRPr="00BB4986" w:rsidRDefault="00114EFE" w:rsidP="00114EFE">
      <w:pPr>
        <w:rPr>
          <w:rFonts w:ascii="Arial" w:hAnsi="Arial"/>
          <w:sz w:val="36"/>
          <w:lang w:val="fr-FR"/>
        </w:rPr>
      </w:pPr>
      <w:r w:rsidRPr="00BB4986">
        <w:rPr>
          <w:rFonts w:ascii="Arial" w:hAnsi="Arial"/>
          <w:sz w:val="36"/>
          <w:lang w:val="fr-FR"/>
        </w:rPr>
        <w:t>Yasmine Bouagga et Sophia Popoff,</w:t>
      </w:r>
      <w:r w:rsidRPr="00BB4986">
        <w:rPr>
          <w:rFonts w:ascii="Arial" w:hAnsi="Arial"/>
          <w:sz w:val="36"/>
          <w:lang w:val="fr-FR"/>
        </w:rPr>
        <w:br/>
        <w:t>co-présidentes du groupe Les Écologistes.</w:t>
      </w:r>
      <w:r w:rsidRPr="00BB4986">
        <w:rPr>
          <w:rFonts w:ascii="Arial" w:hAnsi="Arial"/>
          <w:sz w:val="36"/>
          <w:lang w:val="fr-FR"/>
        </w:rPr>
        <w:br/>
      </w:r>
      <w:r w:rsidRPr="00BB4986">
        <w:rPr>
          <w:rFonts w:ascii="Arial" w:hAnsi="Arial"/>
          <w:sz w:val="36"/>
          <w:lang w:val="fr-FR"/>
        </w:rPr>
        <w:lastRenderedPageBreak/>
        <w:t>lesecologistes@mairie-lyon.fr/</w:t>
      </w:r>
      <w:r w:rsidRPr="00BB4986">
        <w:rPr>
          <w:rFonts w:ascii="Arial" w:hAnsi="Arial"/>
          <w:sz w:val="36"/>
          <w:lang w:val="fr-FR"/>
        </w:rPr>
        <w:br/>
        <w:t>lesecologisteslyon.fr</w:t>
      </w:r>
    </w:p>
    <w:p w14:paraId="6BA94FE5" w14:textId="77777777" w:rsidR="0094089D" w:rsidRPr="00BB4986" w:rsidRDefault="0094089D" w:rsidP="00114EFE">
      <w:pPr>
        <w:rPr>
          <w:rFonts w:ascii="Arial" w:hAnsi="Arial"/>
          <w:sz w:val="36"/>
          <w:lang w:val="fr-FR"/>
        </w:rPr>
      </w:pPr>
    </w:p>
    <w:p w14:paraId="78BFB201" w14:textId="77777777" w:rsidR="0094089D" w:rsidRPr="00BB4986" w:rsidRDefault="0094089D" w:rsidP="00114EFE">
      <w:pPr>
        <w:rPr>
          <w:rFonts w:ascii="Arial" w:hAnsi="Arial"/>
          <w:sz w:val="36"/>
          <w:lang w:val="fr-FR"/>
        </w:rPr>
      </w:pPr>
    </w:p>
    <w:p w14:paraId="413A3D39" w14:textId="438AE799" w:rsidR="00114EFE" w:rsidRPr="00BB4986" w:rsidRDefault="00CA40A4" w:rsidP="00B45931">
      <w:pPr>
        <w:pStyle w:val="Listepuces"/>
        <w:rPr>
          <w:sz w:val="36"/>
          <w:lang w:val="fr-FR"/>
        </w:rPr>
      </w:pPr>
      <w:r w:rsidRPr="00B45931">
        <w:rPr>
          <w:lang w:val="fr-FR"/>
        </w:rPr>
        <w:t>Groupe Socialistes</w:t>
      </w:r>
      <w:r w:rsidR="00D45CB6" w:rsidRPr="00B45931">
        <w:rPr>
          <w:lang w:val="fr-FR"/>
        </w:rPr>
        <w:t xml:space="preserve"> </w:t>
      </w:r>
      <w:r w:rsidRPr="00B45931">
        <w:rPr>
          <w:lang w:val="fr-FR"/>
        </w:rPr>
        <w:br/>
      </w:r>
      <w:r w:rsidR="00114EFE" w:rsidRPr="00BB4986">
        <w:rPr>
          <w:sz w:val="36"/>
          <w:lang w:val="fr-FR"/>
        </w:rPr>
        <w:t>Renforcer les droits</w:t>
      </w:r>
      <w:r w:rsidR="00D45CB6" w:rsidRPr="00BB4986">
        <w:rPr>
          <w:sz w:val="36"/>
          <w:lang w:val="fr-FR"/>
        </w:rPr>
        <w:t xml:space="preserve"> :</w:t>
      </w:r>
      <w:r w:rsidR="00114EFE" w:rsidRPr="00BB4986">
        <w:rPr>
          <w:sz w:val="36"/>
          <w:lang w:val="fr-FR"/>
        </w:rPr>
        <w:br/>
        <w:t>de toutes et tous et en</w:t>
      </w:r>
      <w:r w:rsidRPr="00BB4986">
        <w:rPr>
          <w:sz w:val="36"/>
          <w:lang w:val="fr-FR"/>
        </w:rPr>
        <w:t xml:space="preserve"> </w:t>
      </w:r>
      <w:r w:rsidR="00114EFE" w:rsidRPr="00BB4986">
        <w:rPr>
          <w:sz w:val="36"/>
          <w:lang w:val="fr-FR"/>
        </w:rPr>
        <w:t>particulier des plus fragiles</w:t>
      </w:r>
      <w:r w:rsidRPr="00BB4986">
        <w:rPr>
          <w:sz w:val="36"/>
          <w:lang w:val="fr-FR"/>
        </w:rPr>
        <w:t>.</w:t>
      </w:r>
    </w:p>
    <w:p w14:paraId="724B7DF5" w14:textId="6710BA86" w:rsidR="00114EFE" w:rsidRPr="00BB4986" w:rsidRDefault="00114EFE" w:rsidP="00114EFE">
      <w:pPr>
        <w:rPr>
          <w:rFonts w:ascii="Arial" w:hAnsi="Arial"/>
          <w:sz w:val="36"/>
          <w:lang w:val="fr-FR"/>
        </w:rPr>
      </w:pPr>
      <w:r w:rsidRPr="00BB4986">
        <w:rPr>
          <w:rFonts w:ascii="Arial" w:hAnsi="Arial"/>
          <w:sz w:val="36"/>
          <w:lang w:val="fr-FR"/>
        </w:rPr>
        <w:t>Alors que s'achève le mois des Fiertés, le bal organisé à l'hôtel de ville a rassemblé, en juin, associations, artistes et habitant</w:t>
      </w:r>
      <w:r w:rsidR="00CA40A4" w:rsidRPr="00BB4986">
        <w:rPr>
          <w:rFonts w:ascii="Arial" w:hAnsi="Arial"/>
          <w:sz w:val="36"/>
          <w:lang w:val="fr-FR"/>
        </w:rPr>
        <w:t>(</w:t>
      </w:r>
      <w:r w:rsidRPr="00BB4986">
        <w:rPr>
          <w:rFonts w:ascii="Arial" w:hAnsi="Arial"/>
          <w:sz w:val="36"/>
          <w:lang w:val="fr-FR"/>
        </w:rPr>
        <w:t>es</w:t>
      </w:r>
      <w:r w:rsidR="00CA40A4" w:rsidRPr="00BB4986">
        <w:rPr>
          <w:rFonts w:ascii="Arial" w:hAnsi="Arial"/>
          <w:sz w:val="36"/>
          <w:lang w:val="fr-FR"/>
        </w:rPr>
        <w:t>)</w:t>
      </w:r>
      <w:r w:rsidRPr="00BB4986">
        <w:rPr>
          <w:rFonts w:ascii="Arial" w:hAnsi="Arial"/>
          <w:sz w:val="36"/>
          <w:lang w:val="fr-FR"/>
        </w:rPr>
        <w:t xml:space="preserve"> autour des cultures LGBTQIA+. Un rendez-vous précieux qui rend visibles les droits et rappelle que chacun</w:t>
      </w:r>
      <w:r w:rsidR="005C493C" w:rsidRPr="00BB4986">
        <w:rPr>
          <w:rFonts w:ascii="Arial" w:hAnsi="Arial"/>
          <w:sz w:val="36"/>
          <w:lang w:val="fr-FR"/>
        </w:rPr>
        <w:t>(e)</w:t>
      </w:r>
      <w:r w:rsidRPr="00BB4986">
        <w:rPr>
          <w:rFonts w:ascii="Arial" w:hAnsi="Arial"/>
          <w:sz w:val="36"/>
          <w:lang w:val="fr-FR"/>
        </w:rPr>
        <w:t xml:space="preserve"> doit pouvoir être soi-même, ici, sans craindre l'insulte, le rejet ou la violence.</w:t>
      </w:r>
    </w:p>
    <w:p w14:paraId="552C206E" w14:textId="24616AE5" w:rsidR="00114EFE" w:rsidRPr="00BB4986" w:rsidRDefault="00114EFE" w:rsidP="00114EFE">
      <w:pPr>
        <w:rPr>
          <w:rFonts w:ascii="Arial" w:hAnsi="Arial"/>
          <w:sz w:val="36"/>
          <w:lang w:val="fr-FR"/>
        </w:rPr>
      </w:pPr>
      <w:r w:rsidRPr="00BB4986">
        <w:rPr>
          <w:rFonts w:ascii="Arial" w:hAnsi="Arial"/>
          <w:sz w:val="36"/>
          <w:lang w:val="fr-FR"/>
        </w:rPr>
        <w:t>Protéger les enfants est notre premier devoir. La lourde actualité nous a collectivement bouleversés. Il faut pouvoir recueillir la parole des enfants, former les équipes, signaler sans délai, accompagner les victimes et informer les parents. Les modules de sensibilisation et de formation déployés depuis 2023 doivent être renforcés. Face à la chaleur, notre responsabilité est aussi immédiate. Personnes âgées, malades, isolées, mal logées ou sans abri en subissent les premières conséquences. Lyon met à disposition plus de 700 lieux frais</w:t>
      </w:r>
      <w:r w:rsidR="00D45CB6" w:rsidRPr="00BB4986">
        <w:rPr>
          <w:rFonts w:ascii="Arial" w:hAnsi="Arial"/>
          <w:sz w:val="36"/>
          <w:lang w:val="fr-FR"/>
        </w:rPr>
        <w:t xml:space="preserve"> :</w:t>
      </w:r>
      <w:r w:rsidRPr="00BB4986">
        <w:rPr>
          <w:rFonts w:ascii="Arial" w:hAnsi="Arial"/>
          <w:sz w:val="36"/>
          <w:lang w:val="fr-FR"/>
        </w:rPr>
        <w:t xml:space="preserve"> parcs, bibliothèques, mairies, fontaines et équipements rafraîchis. Le CCAS contacte les personnes inscrites sur le registre canicule. Il faut adapter les écoles, végétaliser et créer de l'ombre, pour que la prévention </w:t>
      </w:r>
      <w:r w:rsidRPr="00BB4986">
        <w:rPr>
          <w:rFonts w:ascii="Arial" w:hAnsi="Arial"/>
          <w:sz w:val="36"/>
          <w:lang w:val="fr-FR"/>
        </w:rPr>
        <w:lastRenderedPageBreak/>
        <w:t>atteigne d'abord celles et ceux qui en ont le plus besoin. Enfin, l'égalité ne peut exister sans lutte déterminée contre les violences faites aux femmes. La Ville s'y engage pleine- ment et depuis longtemps, mais l'actualité récente montre que ce combat du quotidien doit encore se poursuivre et être renforcé.</w:t>
      </w:r>
    </w:p>
    <w:p w14:paraId="7F30846A" w14:textId="62DB15F0" w:rsidR="00CA40A4" w:rsidRPr="00BB4986" w:rsidRDefault="00114EFE" w:rsidP="00114EFE">
      <w:pPr>
        <w:rPr>
          <w:rFonts w:ascii="Arial" w:hAnsi="Arial"/>
          <w:sz w:val="36"/>
          <w:lang w:val="fr-FR"/>
        </w:rPr>
      </w:pPr>
      <w:r w:rsidRPr="00BB4986">
        <w:rPr>
          <w:rFonts w:ascii="Arial" w:hAnsi="Arial"/>
          <w:sz w:val="36"/>
          <w:lang w:val="fr-FR"/>
        </w:rPr>
        <w:t>Au sein de la majorité, les socialistes défendent une ligne simple</w:t>
      </w:r>
      <w:r w:rsidR="00D45CB6" w:rsidRPr="00BB4986">
        <w:rPr>
          <w:rFonts w:ascii="Arial" w:hAnsi="Arial"/>
          <w:sz w:val="36"/>
          <w:lang w:val="fr-FR"/>
        </w:rPr>
        <w:t xml:space="preserve"> :</w:t>
      </w:r>
      <w:r w:rsidRPr="00BB4986">
        <w:rPr>
          <w:rFonts w:ascii="Arial" w:hAnsi="Arial"/>
          <w:sz w:val="36"/>
          <w:lang w:val="fr-FR"/>
        </w:rPr>
        <w:t xml:space="preserve"> l'émancipation n'est pas un mot d'ordre. Elle se mesure à des professionnels formés, des lieux ouverts, des droits protégés et des réponses à hauteur des réalités vécues.</w:t>
      </w:r>
      <w:r w:rsidRPr="00BB4986">
        <w:rPr>
          <w:rFonts w:ascii="Arial" w:hAnsi="Arial"/>
          <w:sz w:val="36"/>
          <w:lang w:val="fr-FR"/>
        </w:rPr>
        <w:br/>
      </w:r>
    </w:p>
    <w:p w14:paraId="18E502B1" w14:textId="120C5BF5" w:rsidR="00114EFE" w:rsidRPr="00BB4986" w:rsidRDefault="00114EFE" w:rsidP="00114EFE">
      <w:pPr>
        <w:rPr>
          <w:rFonts w:ascii="Arial" w:hAnsi="Arial"/>
          <w:sz w:val="36"/>
          <w:lang w:val="fr-FR"/>
        </w:rPr>
      </w:pPr>
      <w:r w:rsidRPr="00BB4986">
        <w:rPr>
          <w:rFonts w:ascii="Arial" w:hAnsi="Arial"/>
          <w:sz w:val="36"/>
          <w:lang w:val="fr-FR"/>
        </w:rPr>
        <w:t>Camille Leroy, Philippe Prieto,</w:t>
      </w:r>
      <w:r w:rsidRPr="00BB4986">
        <w:rPr>
          <w:rFonts w:ascii="Arial" w:hAnsi="Arial"/>
          <w:sz w:val="36"/>
          <w:lang w:val="fr-FR"/>
        </w:rPr>
        <w:br/>
        <w:t>co-Présidents du groupe</w:t>
      </w:r>
    </w:p>
    <w:p w14:paraId="6A81217C" w14:textId="77777777" w:rsidR="00CA40A4" w:rsidRPr="00BB4986" w:rsidRDefault="00CA40A4" w:rsidP="00114EFE">
      <w:pPr>
        <w:rPr>
          <w:rFonts w:ascii="Arial" w:hAnsi="Arial"/>
          <w:sz w:val="36"/>
          <w:lang w:val="fr-FR"/>
        </w:rPr>
      </w:pPr>
    </w:p>
    <w:p w14:paraId="3462E3FE" w14:textId="77777777" w:rsidR="00CA40A4" w:rsidRPr="00BB4986" w:rsidRDefault="00CA40A4" w:rsidP="00114EFE">
      <w:pPr>
        <w:rPr>
          <w:rFonts w:ascii="Arial" w:hAnsi="Arial"/>
          <w:sz w:val="36"/>
          <w:lang w:val="fr-FR"/>
        </w:rPr>
      </w:pPr>
    </w:p>
    <w:p w14:paraId="24A4F4E7" w14:textId="1EE35562" w:rsidR="00114EFE" w:rsidRPr="00BB4986" w:rsidRDefault="00CA40A4" w:rsidP="00B45931">
      <w:pPr>
        <w:pStyle w:val="Listepuces"/>
        <w:rPr>
          <w:sz w:val="36"/>
          <w:lang w:val="fr-FR"/>
        </w:rPr>
      </w:pPr>
      <w:r w:rsidRPr="00B45931">
        <w:rPr>
          <w:lang w:val="fr-FR"/>
        </w:rPr>
        <w:t>Lyon Humaniste, Sociale et Ecologique</w:t>
      </w:r>
      <w:r w:rsidR="00D45CB6" w:rsidRPr="00B45931">
        <w:rPr>
          <w:lang w:val="fr-FR"/>
        </w:rPr>
        <w:t xml:space="preserve"> </w:t>
      </w:r>
      <w:r w:rsidRPr="00B45931">
        <w:rPr>
          <w:lang w:val="fr-FR"/>
        </w:rPr>
        <w:br/>
      </w:r>
      <w:r w:rsidR="00114EFE" w:rsidRPr="00BB4986">
        <w:rPr>
          <w:sz w:val="36"/>
          <w:lang w:val="fr-FR"/>
        </w:rPr>
        <w:t>Colère juste</w:t>
      </w:r>
      <w:r w:rsidR="00D45CB6" w:rsidRPr="00BB4986">
        <w:rPr>
          <w:sz w:val="36"/>
          <w:lang w:val="fr-FR"/>
        </w:rPr>
        <w:t xml:space="preserve"> :</w:t>
      </w:r>
    </w:p>
    <w:p w14:paraId="7D3984C1" w14:textId="59903B65" w:rsidR="00CA40A4" w:rsidRPr="00BB4986" w:rsidRDefault="00114EFE" w:rsidP="00114EFE">
      <w:pPr>
        <w:rPr>
          <w:rFonts w:ascii="Arial" w:hAnsi="Arial"/>
          <w:sz w:val="36"/>
          <w:lang w:val="fr-FR"/>
        </w:rPr>
      </w:pPr>
      <w:r w:rsidRPr="00BB4986">
        <w:rPr>
          <w:rFonts w:ascii="Arial" w:hAnsi="Arial"/>
          <w:sz w:val="36"/>
          <w:lang w:val="fr-FR"/>
        </w:rPr>
        <w:t>Ce n'est pas une réaction épidermique mais une colère juste qui s'est exprimée devant le palais de justice à Lyon le 8 juin dernier réunissant des centaines de personnes comme dans toute la France. Et cela continuera. Parce que la mort de Lyhanna n'est pas un fait divers mais le résultat d'un fléau systémique qui traverse notre pays. 160000 enfants et plus de 100000 femmes sont chaque année victimes de violences sexistes et sexuelles. Et l'État attend. Un drame de plus</w:t>
      </w:r>
      <w:r w:rsidR="00D45CB6" w:rsidRPr="00BB4986">
        <w:rPr>
          <w:rFonts w:ascii="Arial" w:hAnsi="Arial"/>
          <w:sz w:val="36"/>
          <w:lang w:val="fr-FR"/>
        </w:rPr>
        <w:t xml:space="preserve"> ?</w:t>
      </w:r>
      <w:r w:rsidRPr="00BB4986">
        <w:rPr>
          <w:rFonts w:ascii="Arial" w:hAnsi="Arial"/>
          <w:sz w:val="36"/>
          <w:lang w:val="fr-FR"/>
        </w:rPr>
        <w:t xml:space="preserve"> Pourtant, les propositions sont là. La proposition de loi </w:t>
      </w:r>
      <w:r w:rsidRPr="00BB4986">
        <w:rPr>
          <w:rFonts w:ascii="Arial" w:hAnsi="Arial"/>
          <w:sz w:val="36"/>
          <w:lang w:val="fr-FR"/>
        </w:rPr>
        <w:lastRenderedPageBreak/>
        <w:t>intégrale sur les violences sexistes et sexuelles déposée au parlement en novembre 2025 par une députée socialiste et cosignée par 110 parlementaires a été inspirée des préconisations de la Commission indépendante sur l'inceste et les violences sexuelles faites aux enfants (Ciivise), publiées en 2023 et par celles de 63 associations qui luttent quotidiennement contre ce fléau. Justice, police, santé, éducation, travail, numérique</w:t>
      </w:r>
      <w:r w:rsidR="00D45CB6" w:rsidRPr="00BB4986">
        <w:rPr>
          <w:rFonts w:ascii="Arial" w:hAnsi="Arial"/>
          <w:sz w:val="36"/>
          <w:lang w:val="fr-FR"/>
        </w:rPr>
        <w:t xml:space="preserve"> :</w:t>
      </w:r>
      <w:r w:rsidRPr="00BB4986">
        <w:rPr>
          <w:rFonts w:ascii="Arial" w:hAnsi="Arial"/>
          <w:sz w:val="36"/>
          <w:lang w:val="fr-FR"/>
        </w:rPr>
        <w:t xml:space="preserve"> une réponse institutionnelle globale. Il est urgent que le gouvernement accélère ce processus à l'image de l'Espagne et, oui, il faudra des moyens - n'en déplaise à certains - et du courage politique pour en faire une priorité.</w:t>
      </w:r>
      <w:r w:rsidRPr="00BB4986">
        <w:rPr>
          <w:rFonts w:ascii="Arial" w:hAnsi="Arial"/>
          <w:sz w:val="36"/>
          <w:lang w:val="fr-FR"/>
        </w:rPr>
        <w:br/>
      </w:r>
    </w:p>
    <w:p w14:paraId="67540906" w14:textId="580F83BE" w:rsidR="00114EFE" w:rsidRPr="00BB4986" w:rsidRDefault="00114EFE" w:rsidP="00114EFE">
      <w:pPr>
        <w:rPr>
          <w:rFonts w:ascii="Arial" w:hAnsi="Arial"/>
          <w:sz w:val="36"/>
          <w:lang w:val="fr-FR"/>
        </w:rPr>
      </w:pPr>
      <w:r w:rsidRPr="00BB4986">
        <w:rPr>
          <w:rFonts w:ascii="Arial" w:hAnsi="Arial"/>
          <w:sz w:val="36"/>
          <w:lang w:val="fr-FR"/>
        </w:rPr>
        <w:t>Groupe Lyon Humaniste, Sociale et Écologique</w:t>
      </w:r>
      <w:r w:rsidRPr="00BB4986">
        <w:rPr>
          <w:rFonts w:ascii="Arial" w:hAnsi="Arial"/>
          <w:sz w:val="36"/>
          <w:lang w:val="fr-FR"/>
        </w:rPr>
        <w:br/>
      </w:r>
      <w:hyperlink r:id="rId25" w:history="1">
        <w:r w:rsidR="00CA40A4" w:rsidRPr="00BB4986">
          <w:rPr>
            <w:rStyle w:val="Lienhypertexte"/>
            <w:rFonts w:ascii="Arial" w:hAnsi="Arial"/>
            <w:sz w:val="36"/>
            <w:lang w:val="fr-FR"/>
          </w:rPr>
          <w:t>LHSE@mairie-lyon.fr</w:t>
        </w:r>
      </w:hyperlink>
    </w:p>
    <w:p w14:paraId="73D09996" w14:textId="77777777" w:rsidR="00CA40A4" w:rsidRPr="00BB4986" w:rsidRDefault="00CA40A4" w:rsidP="00114EFE">
      <w:pPr>
        <w:rPr>
          <w:rFonts w:ascii="Arial" w:hAnsi="Arial"/>
          <w:sz w:val="36"/>
          <w:lang w:val="fr-FR"/>
        </w:rPr>
      </w:pPr>
    </w:p>
    <w:p w14:paraId="7491634B" w14:textId="77777777" w:rsidR="00CA40A4" w:rsidRPr="00BB4986" w:rsidRDefault="00CA40A4" w:rsidP="00114EFE">
      <w:pPr>
        <w:rPr>
          <w:rFonts w:ascii="Arial" w:hAnsi="Arial"/>
          <w:sz w:val="36"/>
          <w:lang w:val="fr-FR"/>
        </w:rPr>
      </w:pPr>
    </w:p>
    <w:p w14:paraId="1DEB137B" w14:textId="7C7E14BC" w:rsidR="00114EFE" w:rsidRPr="00BB4986" w:rsidRDefault="00CA40A4" w:rsidP="00B45931">
      <w:pPr>
        <w:pStyle w:val="Listepuces"/>
        <w:rPr>
          <w:sz w:val="36"/>
          <w:lang w:val="fr-FR"/>
        </w:rPr>
      </w:pPr>
      <w:r w:rsidRPr="00B45931">
        <w:rPr>
          <w:lang w:val="fr-FR"/>
        </w:rPr>
        <w:t>Groupe Communiste Républicain et Citoyen</w:t>
      </w:r>
      <w:r w:rsidR="00D45CB6" w:rsidRPr="00B45931">
        <w:rPr>
          <w:lang w:val="fr-FR"/>
        </w:rPr>
        <w:t xml:space="preserve"> </w:t>
      </w:r>
      <w:r w:rsidRPr="00B45931">
        <w:rPr>
          <w:lang w:val="fr-FR"/>
        </w:rPr>
        <w:br/>
      </w:r>
      <w:r w:rsidR="00114EFE" w:rsidRPr="00BB4986">
        <w:rPr>
          <w:sz w:val="36"/>
          <w:lang w:val="fr-FR"/>
        </w:rPr>
        <w:t>Pour que Lyon soit solidaire,</w:t>
      </w:r>
      <w:r w:rsidRPr="00BB4986">
        <w:rPr>
          <w:sz w:val="36"/>
          <w:lang w:val="fr-FR"/>
        </w:rPr>
        <w:t xml:space="preserve"> </w:t>
      </w:r>
      <w:r w:rsidR="00114EFE" w:rsidRPr="00BB4986">
        <w:rPr>
          <w:sz w:val="36"/>
          <w:lang w:val="fr-FR"/>
        </w:rPr>
        <w:t>juste et ambitieuse</w:t>
      </w:r>
      <w:r w:rsidR="00D45CB6" w:rsidRPr="00BB4986">
        <w:rPr>
          <w:sz w:val="36"/>
          <w:lang w:val="fr-FR"/>
        </w:rPr>
        <w:t xml:space="preserve"> :</w:t>
      </w:r>
    </w:p>
    <w:p w14:paraId="5E572987" w14:textId="68B2C7D6" w:rsidR="00114EFE" w:rsidRPr="00BB4986" w:rsidRDefault="00114EFE" w:rsidP="00114EFE">
      <w:pPr>
        <w:rPr>
          <w:rFonts w:ascii="Arial" w:hAnsi="Arial"/>
          <w:sz w:val="36"/>
          <w:lang w:val="fr-FR"/>
        </w:rPr>
      </w:pPr>
      <w:r w:rsidRPr="00BB4986">
        <w:rPr>
          <w:rFonts w:ascii="Arial" w:hAnsi="Arial"/>
          <w:sz w:val="36"/>
          <w:lang w:val="fr-FR"/>
        </w:rPr>
        <w:t>Le groupe Communiste, Républicain et Citoyen incarne à Lyon une gauche de combat, ancrée dans les valeurs de solidarité, de justice sociale et d'écologie populaire. Nous portons une vision de la ville où chacun</w:t>
      </w:r>
      <w:r w:rsidR="005F25E2" w:rsidRPr="00BB4986">
        <w:rPr>
          <w:rFonts w:ascii="Arial" w:hAnsi="Arial"/>
          <w:sz w:val="36"/>
          <w:lang w:val="fr-FR"/>
        </w:rPr>
        <w:t>(e)</w:t>
      </w:r>
      <w:r w:rsidRPr="00BB4986">
        <w:rPr>
          <w:rFonts w:ascii="Arial" w:hAnsi="Arial"/>
          <w:sz w:val="36"/>
          <w:lang w:val="fr-FR"/>
        </w:rPr>
        <w:t>, quels que soient ses revenus ou son origine, peut vivre dignement, accéder aux loisirs, aux sports, à la culture et à des services publics de qualité. Notre engagement est clair</w:t>
      </w:r>
      <w:r w:rsidR="00D45CB6" w:rsidRPr="00BB4986">
        <w:rPr>
          <w:rFonts w:ascii="Arial" w:hAnsi="Arial"/>
          <w:sz w:val="36"/>
          <w:lang w:val="fr-FR"/>
        </w:rPr>
        <w:t xml:space="preserve"> :</w:t>
      </w:r>
      <w:r w:rsidRPr="00BB4986">
        <w:rPr>
          <w:rFonts w:ascii="Arial" w:hAnsi="Arial"/>
          <w:sz w:val="36"/>
          <w:lang w:val="fr-FR"/>
        </w:rPr>
        <w:t xml:space="preserve"> défendre les </w:t>
      </w:r>
      <w:r w:rsidRPr="00BB4986">
        <w:rPr>
          <w:rFonts w:ascii="Arial" w:hAnsi="Arial"/>
          <w:sz w:val="36"/>
          <w:lang w:val="fr-FR"/>
        </w:rPr>
        <w:lastRenderedPageBreak/>
        <w:t>Lyonnais</w:t>
      </w:r>
      <w:r w:rsidR="00D82358" w:rsidRPr="00BB4986">
        <w:rPr>
          <w:rFonts w:ascii="Arial" w:hAnsi="Arial"/>
          <w:sz w:val="36"/>
          <w:lang w:val="fr-FR"/>
        </w:rPr>
        <w:t>(</w:t>
      </w:r>
      <w:r w:rsidRPr="00BB4986">
        <w:rPr>
          <w:rFonts w:ascii="Arial" w:hAnsi="Arial"/>
          <w:sz w:val="36"/>
          <w:lang w:val="fr-FR"/>
        </w:rPr>
        <w:t>es</w:t>
      </w:r>
      <w:r w:rsidR="00D82358" w:rsidRPr="00BB4986">
        <w:rPr>
          <w:rFonts w:ascii="Arial" w:hAnsi="Arial"/>
          <w:sz w:val="36"/>
          <w:lang w:val="fr-FR"/>
        </w:rPr>
        <w:t>)</w:t>
      </w:r>
      <w:r w:rsidRPr="00BB4986">
        <w:rPr>
          <w:rFonts w:ascii="Arial" w:hAnsi="Arial"/>
          <w:sz w:val="36"/>
          <w:lang w:val="fr-FR"/>
        </w:rPr>
        <w:t xml:space="preserve"> contre les inégalités croissantes et construire une ville plus humaine et juste. Face aux crises sociales, économiques et écologiques, nous appelons les Lyonnais</w:t>
      </w:r>
      <w:r w:rsidR="00CA40A4" w:rsidRPr="00BB4986">
        <w:rPr>
          <w:rFonts w:ascii="Arial" w:hAnsi="Arial"/>
          <w:sz w:val="36"/>
          <w:lang w:val="fr-FR"/>
        </w:rPr>
        <w:t>(</w:t>
      </w:r>
      <w:r w:rsidRPr="00BB4986">
        <w:rPr>
          <w:rFonts w:ascii="Arial" w:hAnsi="Arial"/>
          <w:sz w:val="36"/>
          <w:lang w:val="fr-FR"/>
        </w:rPr>
        <w:t>es</w:t>
      </w:r>
      <w:r w:rsidR="00CA40A4" w:rsidRPr="00BB4986">
        <w:rPr>
          <w:rFonts w:ascii="Arial" w:hAnsi="Arial"/>
          <w:sz w:val="36"/>
          <w:lang w:val="fr-FR"/>
        </w:rPr>
        <w:t>)</w:t>
      </w:r>
      <w:r w:rsidRPr="00BB4986">
        <w:rPr>
          <w:rFonts w:ascii="Arial" w:hAnsi="Arial"/>
          <w:sz w:val="36"/>
          <w:lang w:val="fr-FR"/>
        </w:rPr>
        <w:t xml:space="preserve"> à se joindre à nous pour</w:t>
      </w:r>
      <w:r w:rsidR="00D45CB6" w:rsidRPr="00BB4986">
        <w:rPr>
          <w:rFonts w:ascii="Arial" w:hAnsi="Arial"/>
          <w:sz w:val="36"/>
          <w:lang w:val="fr-FR"/>
        </w:rPr>
        <w:t xml:space="preserve"> :</w:t>
      </w:r>
    </w:p>
    <w:p w14:paraId="50E103B2" w14:textId="531E80E4" w:rsidR="00114EFE" w:rsidRPr="00BB4986" w:rsidRDefault="00CA40A4" w:rsidP="00CA40A4">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114EFE" w:rsidRPr="00BB4986">
        <w:rPr>
          <w:rFonts w:ascii="Arial" w:hAnsi="Arial"/>
          <w:sz w:val="36"/>
          <w:lang w:val="fr-FR"/>
        </w:rPr>
        <w:t>Exiger des politiques publiques audacieuses contre la précarité comme renforcer l'encadrement des loyers,</w:t>
      </w:r>
    </w:p>
    <w:p w14:paraId="6357B3D4" w14:textId="3CC40B9D" w:rsidR="00114EFE" w:rsidRPr="00BB4986" w:rsidRDefault="00CA40A4" w:rsidP="00CA40A4">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114EFE" w:rsidRPr="00BB4986">
        <w:rPr>
          <w:rFonts w:ascii="Arial" w:hAnsi="Arial"/>
          <w:sz w:val="36"/>
          <w:lang w:val="fr-FR"/>
        </w:rPr>
        <w:t>défendre les services publics et la solidarité en donnant des moyens à la petite enfance et à l'hébergement d'urgence,</w:t>
      </w:r>
    </w:p>
    <w:p w14:paraId="369AC8FF" w14:textId="03AB51D2" w:rsidR="00114EFE" w:rsidRPr="00BB4986" w:rsidRDefault="00CA40A4" w:rsidP="00CA40A4">
      <w:pPr>
        <w:pStyle w:val="Listepuces"/>
        <w:numPr>
          <w:ilvl w:val="0"/>
          <w:numId w:val="0"/>
        </w:numPr>
        <w:spacing w:line="240" w:lineRule="auto"/>
        <w:rPr>
          <w:rFonts w:ascii="Arial" w:hAnsi="Arial"/>
          <w:sz w:val="36"/>
          <w:lang w:val="fr-FR"/>
        </w:rPr>
      </w:pPr>
      <w:r w:rsidRPr="00BB4986">
        <w:rPr>
          <w:rFonts w:ascii="Arial" w:hAnsi="Arial"/>
          <w:sz w:val="36"/>
          <w:lang w:val="fr-FR"/>
        </w:rPr>
        <w:t xml:space="preserve">- </w:t>
      </w:r>
      <w:r w:rsidR="00114EFE" w:rsidRPr="00BB4986">
        <w:rPr>
          <w:rFonts w:ascii="Arial" w:hAnsi="Arial"/>
          <w:sz w:val="36"/>
          <w:lang w:val="fr-FR"/>
        </w:rPr>
        <w:t>construire une ville où personne n'est laissé de côté en défendant un droit aux vacances.</w:t>
      </w:r>
    </w:p>
    <w:p w14:paraId="528B9886" w14:textId="77777777" w:rsidR="00CA40A4" w:rsidRPr="00BB4986" w:rsidRDefault="00114EFE" w:rsidP="00114EFE">
      <w:pPr>
        <w:rPr>
          <w:rFonts w:ascii="Arial" w:hAnsi="Arial"/>
          <w:sz w:val="36"/>
          <w:lang w:val="fr-FR"/>
        </w:rPr>
      </w:pPr>
      <w:r w:rsidRPr="00BB4986">
        <w:rPr>
          <w:rFonts w:ascii="Arial" w:hAnsi="Arial"/>
          <w:sz w:val="36"/>
          <w:lang w:val="fr-FR"/>
        </w:rPr>
        <w:t>Ensemble, faisons que la dignité et la justice sociale soient réalités à Lyon.</w:t>
      </w:r>
      <w:r w:rsidRPr="00BB4986">
        <w:rPr>
          <w:rFonts w:ascii="Arial" w:hAnsi="Arial"/>
          <w:sz w:val="36"/>
          <w:lang w:val="fr-FR"/>
        </w:rPr>
        <w:br/>
      </w:r>
    </w:p>
    <w:p w14:paraId="6B1DB793" w14:textId="668B1719" w:rsidR="00114EFE" w:rsidRPr="00BB4986" w:rsidRDefault="00114EFE" w:rsidP="00114EFE">
      <w:pPr>
        <w:rPr>
          <w:rFonts w:ascii="Arial" w:hAnsi="Arial"/>
          <w:sz w:val="36"/>
          <w:lang w:val="fr-FR"/>
        </w:rPr>
      </w:pPr>
      <w:r w:rsidRPr="00BB4986">
        <w:rPr>
          <w:rFonts w:ascii="Arial" w:hAnsi="Arial"/>
          <w:sz w:val="36"/>
          <w:lang w:val="fr-FR"/>
        </w:rPr>
        <w:t>Matthieu Boucheron</w:t>
      </w:r>
      <w:r w:rsidRPr="00BB4986">
        <w:rPr>
          <w:rFonts w:ascii="Arial" w:hAnsi="Arial"/>
          <w:sz w:val="36"/>
          <w:lang w:val="fr-FR"/>
        </w:rPr>
        <w:br/>
      </w:r>
      <w:hyperlink r:id="rId26" w:history="1">
        <w:r w:rsidR="00CA40A4" w:rsidRPr="00BB4986">
          <w:rPr>
            <w:rStyle w:val="Lienhypertexte"/>
            <w:rFonts w:ascii="Arial" w:hAnsi="Arial"/>
            <w:sz w:val="36"/>
            <w:lang w:val="fr-FR"/>
          </w:rPr>
          <w:t>matthieu.boucheron@mairie-lyon.fr</w:t>
        </w:r>
      </w:hyperlink>
    </w:p>
    <w:p w14:paraId="20296EE5" w14:textId="77777777" w:rsidR="00CA40A4" w:rsidRPr="00BB4986" w:rsidRDefault="00CA40A4" w:rsidP="00114EFE">
      <w:pPr>
        <w:rPr>
          <w:rFonts w:ascii="Arial" w:hAnsi="Arial"/>
          <w:sz w:val="36"/>
          <w:lang w:val="fr-FR"/>
        </w:rPr>
      </w:pPr>
    </w:p>
    <w:p w14:paraId="449843A7" w14:textId="77777777" w:rsidR="00CA40A4" w:rsidRPr="00BB4986" w:rsidRDefault="00CA40A4" w:rsidP="00114EFE">
      <w:pPr>
        <w:rPr>
          <w:rFonts w:ascii="Arial" w:hAnsi="Arial"/>
          <w:sz w:val="36"/>
          <w:lang w:val="fr-FR"/>
        </w:rPr>
      </w:pPr>
    </w:p>
    <w:p w14:paraId="48593D5E" w14:textId="470C2B33" w:rsidR="00114EFE" w:rsidRPr="00BB4986" w:rsidRDefault="00CA40A4" w:rsidP="00B45931">
      <w:pPr>
        <w:pStyle w:val="Listepuces"/>
        <w:rPr>
          <w:sz w:val="36"/>
          <w:lang w:val="fr-FR"/>
        </w:rPr>
      </w:pPr>
      <w:r w:rsidRPr="00B45931">
        <w:rPr>
          <w:lang w:val="fr-FR"/>
        </w:rPr>
        <w:t>Gauche Unitaire</w:t>
      </w:r>
      <w:r w:rsidR="00D45CB6" w:rsidRPr="00B45931">
        <w:rPr>
          <w:lang w:val="fr-FR"/>
        </w:rPr>
        <w:t xml:space="preserve"> </w:t>
      </w:r>
      <w:r w:rsidRPr="00B45931">
        <w:rPr>
          <w:lang w:val="fr-FR"/>
        </w:rPr>
        <w:br/>
      </w:r>
      <w:r w:rsidR="00114EFE" w:rsidRPr="00BB4986">
        <w:rPr>
          <w:sz w:val="36"/>
          <w:lang w:val="fr-FR"/>
        </w:rPr>
        <w:t>L'APRÈS, GÉNÉRATION.S, DEBOUT</w:t>
      </w:r>
      <w:r w:rsidR="00D45CB6" w:rsidRPr="00BB4986">
        <w:rPr>
          <w:sz w:val="36"/>
          <w:lang w:val="fr-FR"/>
        </w:rPr>
        <w:t xml:space="preserve"> !</w:t>
      </w:r>
      <w:r w:rsidR="00114EFE" w:rsidRPr="00BB4986">
        <w:rPr>
          <w:sz w:val="36"/>
          <w:lang w:val="fr-FR"/>
        </w:rPr>
        <w:br/>
        <w:t>Nos fiertés sont politiques</w:t>
      </w:r>
    </w:p>
    <w:p w14:paraId="28FF3785" w14:textId="6EDD8CA1" w:rsidR="00114EFE" w:rsidRPr="00BB4986" w:rsidRDefault="00114EFE" w:rsidP="00114EFE">
      <w:pPr>
        <w:rPr>
          <w:rFonts w:ascii="Arial" w:hAnsi="Arial"/>
          <w:sz w:val="36"/>
          <w:lang w:val="fr-FR"/>
        </w:rPr>
      </w:pPr>
      <w:r w:rsidRPr="00BB4986">
        <w:rPr>
          <w:rFonts w:ascii="Arial" w:hAnsi="Arial"/>
          <w:sz w:val="36"/>
          <w:lang w:val="fr-FR"/>
        </w:rPr>
        <w:t>Le 17 mai dernier marquait la Journée internationale de lutte contre l'homophobie, la transphobie et la biphobie. Cette date nous rappelle que les droits sont l'objet de lutte, et ne sont jamais définitivement acquis. Partout dans le monde, les forces réactionnaires s'attaquent aux droits des</w:t>
      </w:r>
      <w:r w:rsidR="00BA2B02" w:rsidRPr="00BB4986">
        <w:rPr>
          <w:rFonts w:ascii="Arial" w:hAnsi="Arial"/>
          <w:sz w:val="36"/>
          <w:lang w:val="fr-FR"/>
        </w:rPr>
        <w:t xml:space="preserve"> </w:t>
      </w:r>
      <w:r w:rsidRPr="00BB4986">
        <w:rPr>
          <w:rFonts w:ascii="Arial" w:hAnsi="Arial"/>
          <w:sz w:val="36"/>
          <w:lang w:val="fr-FR"/>
        </w:rPr>
        <w:t xml:space="preserve">personnes LGBTQIA+, notamment en fragilisant les associations du </w:t>
      </w:r>
      <w:r w:rsidRPr="00BB4986">
        <w:rPr>
          <w:rFonts w:ascii="Arial" w:hAnsi="Arial"/>
          <w:sz w:val="36"/>
          <w:lang w:val="fr-FR"/>
        </w:rPr>
        <w:lastRenderedPageBreak/>
        <w:t>secteur. La France n'est pas à l'abri de telles régressions</w:t>
      </w:r>
      <w:r w:rsidR="00D45CB6" w:rsidRPr="00BB4986">
        <w:rPr>
          <w:rFonts w:ascii="Arial" w:hAnsi="Arial"/>
          <w:sz w:val="36"/>
          <w:lang w:val="fr-FR"/>
        </w:rPr>
        <w:t xml:space="preserve"> :</w:t>
      </w:r>
      <w:r w:rsidRPr="00BB4986">
        <w:rPr>
          <w:rFonts w:ascii="Arial" w:hAnsi="Arial"/>
          <w:sz w:val="36"/>
          <w:lang w:val="fr-FR"/>
        </w:rPr>
        <w:t xml:space="preserve"> la prochaine élection présidentielle pourrait ouvrir une période de profonds reculs sociaux. Face à cela, le groupe Gauche Unitaire réaffirme son soutien aux acteurs de terrain. À Lyon, Résonance met en lumière les initiatives engagées contre les discriminations LGBTQIA+phobes.</w:t>
      </w:r>
    </w:p>
    <w:p w14:paraId="0B35904E" w14:textId="6947CD2A" w:rsidR="00CA40A4" w:rsidRPr="00BB4986" w:rsidRDefault="00114EFE" w:rsidP="00114EFE">
      <w:pPr>
        <w:rPr>
          <w:rFonts w:ascii="Arial" w:hAnsi="Arial"/>
          <w:sz w:val="36"/>
          <w:lang w:val="fr-FR"/>
        </w:rPr>
      </w:pPr>
      <w:r w:rsidRPr="00BB4986">
        <w:rPr>
          <w:rFonts w:ascii="Arial" w:hAnsi="Arial"/>
          <w:sz w:val="36"/>
          <w:lang w:val="fr-FR"/>
        </w:rPr>
        <w:t>Le Bal des Fiertés, accueilli chaque année à l'hôtel de ville, tout comme les Marches des Fiertés, sont bien plus que des célébrations</w:t>
      </w:r>
      <w:r w:rsidR="00D45CB6" w:rsidRPr="00BB4986">
        <w:rPr>
          <w:rFonts w:ascii="Arial" w:hAnsi="Arial"/>
          <w:sz w:val="36"/>
          <w:lang w:val="fr-FR"/>
        </w:rPr>
        <w:t xml:space="preserve"> :</w:t>
      </w:r>
      <w:r w:rsidRPr="00BB4986">
        <w:rPr>
          <w:rFonts w:ascii="Arial" w:hAnsi="Arial"/>
          <w:sz w:val="36"/>
          <w:lang w:val="fr-FR"/>
        </w:rPr>
        <w:t xml:space="preserve"> ils sont un acte de résistance et d'émancipation. Notre groupe continuera de porter cette lutte aux côtés des associations et des personnes concernées.</w:t>
      </w:r>
      <w:r w:rsidRPr="00BB4986">
        <w:rPr>
          <w:rFonts w:ascii="Arial" w:hAnsi="Arial"/>
          <w:sz w:val="36"/>
          <w:lang w:val="fr-FR"/>
        </w:rPr>
        <w:br/>
      </w:r>
    </w:p>
    <w:p w14:paraId="6201B6CA" w14:textId="2C4158E0" w:rsidR="00114EFE" w:rsidRPr="00BB4986" w:rsidRDefault="00114EFE" w:rsidP="00114EFE">
      <w:pPr>
        <w:rPr>
          <w:rFonts w:ascii="Arial" w:hAnsi="Arial"/>
          <w:sz w:val="36"/>
          <w:lang w:val="fr-FR"/>
        </w:rPr>
      </w:pPr>
      <w:r w:rsidRPr="00BB4986">
        <w:rPr>
          <w:rFonts w:ascii="Arial" w:hAnsi="Arial"/>
          <w:sz w:val="36"/>
          <w:lang w:val="fr-FR"/>
        </w:rPr>
        <w:t>Sylvie Tomic, adjointe au Maire déléguée aux droits, pour le groupe Gauche Unitaire.</w:t>
      </w:r>
      <w:r w:rsidRPr="00BB4986">
        <w:rPr>
          <w:rFonts w:ascii="Arial" w:hAnsi="Arial"/>
          <w:sz w:val="36"/>
          <w:lang w:val="fr-FR"/>
        </w:rPr>
        <w:br/>
      </w:r>
      <w:hyperlink r:id="rId27" w:history="1">
        <w:r w:rsidR="00CA40A4" w:rsidRPr="00BB4986">
          <w:rPr>
            <w:rStyle w:val="Lienhypertexte"/>
            <w:rFonts w:ascii="Arial" w:hAnsi="Arial"/>
            <w:sz w:val="36"/>
            <w:lang w:val="fr-FR"/>
          </w:rPr>
          <w:t>gauche.unitaire@mairie-lyon.fr</w:t>
        </w:r>
      </w:hyperlink>
    </w:p>
    <w:p w14:paraId="4A40ABCC" w14:textId="09C7B602" w:rsidR="00072AD8" w:rsidRDefault="00072AD8">
      <w:pPr>
        <w:rPr>
          <w:rFonts w:ascii="Arial" w:eastAsiaTheme="majorEastAsia" w:hAnsi="Arial" w:cstheme="majorBidi"/>
          <w:b/>
          <w:bCs/>
          <w:smallCaps/>
          <w:color w:val="365F91" w:themeColor="accent1" w:themeShade="BF"/>
          <w:sz w:val="44"/>
          <w:szCs w:val="36"/>
          <w:lang w:val="fr-FR"/>
        </w:rPr>
      </w:pPr>
      <w:r>
        <w:rPr>
          <w:rFonts w:ascii="Arial" w:hAnsi="Arial"/>
          <w:smallCaps/>
          <w:sz w:val="44"/>
          <w:szCs w:val="36"/>
          <w:lang w:val="fr-FR"/>
        </w:rPr>
        <w:br w:type="page"/>
      </w:r>
    </w:p>
    <w:p w14:paraId="01F36F60" w14:textId="77777777" w:rsidR="00072AD8" w:rsidRPr="00662CFB" w:rsidRDefault="00072AD8" w:rsidP="00072AD8">
      <w:pPr>
        <w:pStyle w:val="Titre1"/>
        <w:jc w:val="center"/>
        <w:rPr>
          <w:rFonts w:ascii="Arial" w:hAnsi="Arial"/>
          <w:sz w:val="44"/>
          <w:szCs w:val="36"/>
          <w:lang w:val="fr-FR"/>
        </w:rPr>
      </w:pPr>
      <w:bookmarkStart w:id="40" w:name="_Toc233880097"/>
      <w:r w:rsidRPr="00662CFB">
        <w:rPr>
          <w:rFonts w:ascii="Arial" w:hAnsi="Arial"/>
          <w:sz w:val="44"/>
          <w:szCs w:val="36"/>
          <w:lang w:val="fr-FR"/>
        </w:rPr>
        <w:lastRenderedPageBreak/>
        <w:t>EXPRESSION DES GROUPES POLITIQUES</w:t>
      </w:r>
      <w:bookmarkEnd w:id="40"/>
    </w:p>
    <w:p w14:paraId="76CE5C8A" w14:textId="45CB84A2" w:rsidR="00114EFE" w:rsidRPr="00662CFB" w:rsidRDefault="00CA40A4" w:rsidP="00CA40A4">
      <w:pPr>
        <w:pStyle w:val="Titre1"/>
        <w:jc w:val="center"/>
        <w:rPr>
          <w:rFonts w:ascii="Arial" w:hAnsi="Arial"/>
          <w:smallCaps/>
          <w:sz w:val="44"/>
          <w:szCs w:val="36"/>
          <w:lang w:val="fr-FR"/>
        </w:rPr>
      </w:pPr>
      <w:bookmarkStart w:id="41" w:name="_Toc233880098"/>
      <w:r w:rsidRPr="00662CFB">
        <w:rPr>
          <w:rFonts w:ascii="Arial" w:hAnsi="Arial"/>
          <w:smallCaps/>
          <w:sz w:val="44"/>
          <w:szCs w:val="36"/>
          <w:lang w:val="fr-FR"/>
        </w:rPr>
        <w:t>Opposition</w:t>
      </w:r>
      <w:bookmarkEnd w:id="41"/>
    </w:p>
    <w:p w14:paraId="6D7D76AE" w14:textId="77777777" w:rsidR="00CA40A4" w:rsidRPr="00BB4986" w:rsidRDefault="00CA40A4" w:rsidP="00CA40A4">
      <w:pPr>
        <w:rPr>
          <w:rFonts w:ascii="Arial" w:hAnsi="Arial"/>
          <w:sz w:val="36"/>
          <w:lang w:val="fr-FR"/>
        </w:rPr>
      </w:pPr>
    </w:p>
    <w:p w14:paraId="70FDEE4C" w14:textId="2C55BC92" w:rsidR="00C04E5A" w:rsidRPr="00BB4986" w:rsidRDefault="00CA40A4" w:rsidP="00B45931">
      <w:pPr>
        <w:pStyle w:val="Listepuces"/>
        <w:rPr>
          <w:sz w:val="36"/>
          <w:lang w:val="fr-FR"/>
        </w:rPr>
      </w:pPr>
      <w:r w:rsidRPr="00B45931">
        <w:rPr>
          <w:lang w:val="fr-FR"/>
        </w:rPr>
        <w:t>Cœur Lyonnais</w:t>
      </w:r>
      <w:r w:rsidR="00D45CB6" w:rsidRPr="00B45931">
        <w:rPr>
          <w:lang w:val="fr-FR"/>
        </w:rPr>
        <w:t xml:space="preserve"> </w:t>
      </w:r>
      <w:r w:rsidRPr="00B45931">
        <w:rPr>
          <w:lang w:val="fr-FR"/>
        </w:rPr>
        <w:br/>
      </w:r>
      <w:r w:rsidR="00114EFE" w:rsidRPr="00BB4986">
        <w:rPr>
          <w:sz w:val="36"/>
          <w:lang w:val="fr-FR"/>
        </w:rPr>
        <w:t>Une ville à la hauteur</w:t>
      </w:r>
      <w:r w:rsidR="00D45CB6" w:rsidRPr="00BB4986">
        <w:rPr>
          <w:sz w:val="36"/>
          <w:lang w:val="fr-FR"/>
        </w:rPr>
        <w:t xml:space="preserve"> ?</w:t>
      </w:r>
      <w:r w:rsidR="00C04E5A" w:rsidRPr="00BB4986">
        <w:rPr>
          <w:sz w:val="36"/>
          <w:lang w:val="fr-FR"/>
        </w:rPr>
        <w:t xml:space="preserve"> </w:t>
      </w:r>
    </w:p>
    <w:p w14:paraId="3A7599ED" w14:textId="13B06420" w:rsidR="00114EFE" w:rsidRPr="00BB4986" w:rsidRDefault="00114EFE" w:rsidP="00C04E5A">
      <w:pPr>
        <w:rPr>
          <w:rFonts w:ascii="Arial" w:hAnsi="Arial"/>
          <w:sz w:val="36"/>
          <w:lang w:val="fr-FR"/>
        </w:rPr>
      </w:pPr>
      <w:r w:rsidRPr="00BB4986">
        <w:rPr>
          <w:rFonts w:ascii="Arial" w:hAnsi="Arial"/>
          <w:sz w:val="36"/>
          <w:lang w:val="fr-FR"/>
        </w:rPr>
        <w:t>Pas de ses habitants...</w:t>
      </w:r>
    </w:p>
    <w:p w14:paraId="4C9EEA78" w14:textId="22F13F8A" w:rsidR="00114EFE" w:rsidRPr="00BB4986" w:rsidRDefault="00114EFE" w:rsidP="00114EFE">
      <w:pPr>
        <w:rPr>
          <w:rFonts w:ascii="Arial" w:hAnsi="Arial"/>
          <w:sz w:val="36"/>
          <w:lang w:val="fr-FR"/>
        </w:rPr>
      </w:pPr>
      <w:r w:rsidRPr="00BB4986">
        <w:rPr>
          <w:rFonts w:ascii="Arial" w:hAnsi="Arial"/>
          <w:sz w:val="36"/>
          <w:lang w:val="fr-FR"/>
        </w:rPr>
        <w:t>Nous venons de vivre en mai et en juin 2 épisodes de canicule. Ce phénomène n'est hélas pas nouveau, mais s'amplifie d'année en année. Face à cela, les Lyonnais seraient en droit d'avoir une municipalité réactive dans les solutions leur permettant de mieux supporter la chaleur. Il en est ainsi par exemple des piscines municipales dont l'accès devrait être facilité avec des plages horaires étendues et même une réflexion sur leur gratuité comme le pratique certaines communes alentour. Rien de tout cela à Lyon, puisque le week-end pendant l'épisode de mai, 5 piscines ont été fermées pour pouvoir ouvrir le second bassin du Centre Nautique Tony Bertrand (CNTB). Quant au mois de juin avec une poussée de chaleur qui a commencé le 17 juin, que constate-t-on</w:t>
      </w:r>
      <w:r w:rsidR="00D45CB6" w:rsidRPr="00BB4986">
        <w:rPr>
          <w:rFonts w:ascii="Arial" w:hAnsi="Arial"/>
          <w:sz w:val="36"/>
          <w:lang w:val="fr-FR"/>
        </w:rPr>
        <w:t xml:space="preserve"> ?</w:t>
      </w:r>
      <w:r w:rsidRPr="00BB4986">
        <w:rPr>
          <w:rFonts w:ascii="Arial" w:hAnsi="Arial"/>
          <w:sz w:val="36"/>
          <w:lang w:val="fr-FR"/>
        </w:rPr>
        <w:t xml:space="preserve"> La fermeture à compter du 20 juin de 3 piscines</w:t>
      </w:r>
      <w:r w:rsidR="00D45CB6" w:rsidRPr="00BB4986">
        <w:rPr>
          <w:rFonts w:ascii="Arial" w:hAnsi="Arial"/>
          <w:sz w:val="36"/>
          <w:lang w:val="fr-FR"/>
        </w:rPr>
        <w:t xml:space="preserve"> :</w:t>
      </w:r>
      <w:r w:rsidRPr="00BB4986">
        <w:rPr>
          <w:rFonts w:ascii="Arial" w:hAnsi="Arial"/>
          <w:sz w:val="36"/>
          <w:lang w:val="fr-FR"/>
        </w:rPr>
        <w:t xml:space="preserve"> Vaise et Garibaldi pour travaux - Vaise déjà fermée 15 mois pour travaux en 2024-25 - et Delessert. Le week-end des 20-21 juin, seul le CNTB a été ouvert</w:t>
      </w:r>
      <w:r w:rsidR="00D45CB6" w:rsidRPr="00BB4986">
        <w:rPr>
          <w:rFonts w:ascii="Arial" w:hAnsi="Arial"/>
          <w:sz w:val="36"/>
          <w:lang w:val="fr-FR"/>
        </w:rPr>
        <w:t xml:space="preserve"> :</w:t>
      </w:r>
      <w:r w:rsidRPr="00BB4986">
        <w:rPr>
          <w:rFonts w:ascii="Arial" w:hAnsi="Arial"/>
          <w:sz w:val="36"/>
          <w:lang w:val="fr-FR"/>
        </w:rPr>
        <w:t xml:space="preserve"> avec 40°C, une seule piscine municipale pour 520000 habitants</w:t>
      </w:r>
      <w:r w:rsidR="004410B2" w:rsidRPr="00BB4986">
        <w:rPr>
          <w:rFonts w:ascii="Arial" w:hAnsi="Arial"/>
          <w:sz w:val="36"/>
          <w:lang w:val="fr-FR"/>
        </w:rPr>
        <w:t xml:space="preserve"> !</w:t>
      </w:r>
      <w:r w:rsidRPr="00BB4986">
        <w:rPr>
          <w:rFonts w:ascii="Arial" w:hAnsi="Arial"/>
          <w:sz w:val="36"/>
          <w:lang w:val="fr-FR"/>
        </w:rPr>
        <w:t xml:space="preserve"> Juste incroyable</w:t>
      </w:r>
      <w:r w:rsidR="00D45CB6" w:rsidRPr="00BB4986">
        <w:rPr>
          <w:rFonts w:ascii="Arial" w:hAnsi="Arial"/>
          <w:sz w:val="36"/>
          <w:lang w:val="fr-FR"/>
        </w:rPr>
        <w:t xml:space="preserve"> !</w:t>
      </w:r>
      <w:r w:rsidRPr="00BB4986">
        <w:rPr>
          <w:rFonts w:ascii="Arial" w:hAnsi="Arial"/>
          <w:sz w:val="36"/>
          <w:lang w:val="fr-FR"/>
        </w:rPr>
        <w:t xml:space="preserve"> La Duchère n'a ouvert que le 25 juin et Mermoz que le 1er juillet. Cette incapacité du Maire de Lyon à offrir un </w:t>
      </w:r>
      <w:r w:rsidRPr="00BB4986">
        <w:rPr>
          <w:rFonts w:ascii="Arial" w:hAnsi="Arial"/>
          <w:sz w:val="36"/>
          <w:lang w:val="fr-FR"/>
        </w:rPr>
        <w:lastRenderedPageBreak/>
        <w:t>service public digne de ce nom aux Lyonnais n'est plus possible.</w:t>
      </w:r>
    </w:p>
    <w:p w14:paraId="1E46249D" w14:textId="77777777" w:rsidR="002C4900" w:rsidRPr="00BB4986" w:rsidRDefault="002C4900" w:rsidP="00114EFE">
      <w:pPr>
        <w:rPr>
          <w:rFonts w:ascii="Arial" w:hAnsi="Arial"/>
          <w:sz w:val="36"/>
          <w:lang w:val="fr-FR"/>
        </w:rPr>
      </w:pPr>
    </w:p>
    <w:p w14:paraId="0795E17A" w14:textId="77777777" w:rsidR="00114EFE" w:rsidRPr="00BB4986" w:rsidRDefault="00114EFE" w:rsidP="002C4900">
      <w:pPr>
        <w:rPr>
          <w:rFonts w:ascii="Arial" w:hAnsi="Arial"/>
          <w:sz w:val="36"/>
          <w:lang w:val="fr-FR"/>
        </w:rPr>
      </w:pPr>
      <w:r w:rsidRPr="00BB4986">
        <w:rPr>
          <w:rFonts w:ascii="Arial" w:hAnsi="Arial"/>
          <w:sz w:val="36"/>
          <w:lang w:val="fr-FR"/>
        </w:rPr>
        <w:t>Ni de ses commerçants...</w:t>
      </w:r>
    </w:p>
    <w:p w14:paraId="17B8D83C" w14:textId="1A7BA870" w:rsidR="00F05941" w:rsidRPr="00BB4986" w:rsidRDefault="00114EFE" w:rsidP="00114EFE">
      <w:pPr>
        <w:rPr>
          <w:rFonts w:ascii="Arial" w:hAnsi="Arial"/>
          <w:sz w:val="36"/>
          <w:lang w:val="fr-FR"/>
        </w:rPr>
      </w:pPr>
      <w:r w:rsidRPr="00BB4986">
        <w:rPr>
          <w:rFonts w:ascii="Arial" w:hAnsi="Arial"/>
          <w:sz w:val="36"/>
          <w:lang w:val="fr-FR"/>
        </w:rPr>
        <w:t>Les Assises du commerce de 2024 devaient marquer un tournant pour le commerce lyonnais. Deux ans plus tard, le constat est sans appel</w:t>
      </w:r>
      <w:r w:rsidR="00D45CB6" w:rsidRPr="00BB4986">
        <w:rPr>
          <w:rFonts w:ascii="Arial" w:hAnsi="Arial"/>
          <w:sz w:val="36"/>
          <w:lang w:val="fr-FR"/>
        </w:rPr>
        <w:t xml:space="preserve"> :</w:t>
      </w:r>
      <w:r w:rsidRPr="00BB4986">
        <w:rPr>
          <w:rFonts w:ascii="Arial" w:hAnsi="Arial"/>
          <w:sz w:val="36"/>
          <w:lang w:val="fr-FR"/>
        </w:rPr>
        <w:t xml:space="preserve"> les annonces n'ont pas été suivies des effets attendus. Pour de nombreux commerçants, l'espoir a laissé place à l'inquiétude. Partout à Lyon, les difficultés s'accumulent. La vacance commerciale progresse sur la Presqu'île comme dans plusieurs quartiers. Des commerces historiques ferment leurs portes tandis que les grandes enseignes et la restauration rapide poursuivent leur expansion. Peu à peu, c'est l'identité même de nos rues commerçantes qui s'efface. À ces fragilités économiques s'ajoutent des</w:t>
      </w:r>
      <w:r w:rsidR="007B6A3A" w:rsidRPr="00BB4986">
        <w:rPr>
          <w:rFonts w:ascii="Arial" w:hAnsi="Arial"/>
          <w:sz w:val="36"/>
          <w:lang w:val="fr-FR"/>
        </w:rPr>
        <w:t xml:space="preserve"> </w:t>
      </w:r>
      <w:r w:rsidRPr="00BB4986">
        <w:rPr>
          <w:rFonts w:ascii="Arial" w:hAnsi="Arial"/>
          <w:sz w:val="36"/>
          <w:lang w:val="fr-FR"/>
        </w:rPr>
        <w:t>contraintes toujours plus lourdes. Entre la ZTL, les suppressions de places de stationnement, les restrictions de circulation, les perturbations des transports et des travaux interminables, l'accès aux commerces devient un véritable parcours d'obstacles pour de nombreux Lyonnais. Derrière ces décisions se dessine une vision idéologique qui néglige trop souvent les réalités du terrain et les besoins des habitants comme des professionnels. Les commerçants sont également confrontés à une insécurité croissante. Incivilités, vols, dégradations</w:t>
      </w:r>
      <w:r w:rsidR="00D45CB6" w:rsidRPr="00BB4986">
        <w:rPr>
          <w:rFonts w:ascii="Arial" w:hAnsi="Arial"/>
          <w:sz w:val="36"/>
          <w:lang w:val="fr-FR"/>
        </w:rPr>
        <w:t xml:space="preserve"> :</w:t>
      </w:r>
      <w:r w:rsidRPr="00BB4986">
        <w:rPr>
          <w:rFonts w:ascii="Arial" w:hAnsi="Arial"/>
          <w:sz w:val="36"/>
          <w:lang w:val="fr-FR"/>
        </w:rPr>
        <w:t xml:space="preserve"> ces phénomènes pèsent sur leur activité et dégradent l'attractivité de nos quartiers. Beaucoup nous le disent</w:t>
      </w:r>
      <w:r w:rsidR="00D45CB6" w:rsidRPr="00BB4986">
        <w:rPr>
          <w:rFonts w:ascii="Arial" w:hAnsi="Arial"/>
          <w:sz w:val="36"/>
          <w:lang w:val="fr-FR"/>
        </w:rPr>
        <w:t xml:space="preserve"> :</w:t>
      </w:r>
      <w:r w:rsidRPr="00BB4986">
        <w:rPr>
          <w:rFonts w:ascii="Arial" w:hAnsi="Arial"/>
          <w:sz w:val="36"/>
          <w:lang w:val="fr-FR"/>
        </w:rPr>
        <w:t xml:space="preserve"> ils ont le sentiment de ne plus être entendus. Pourtant, </w:t>
      </w:r>
      <w:r w:rsidRPr="00BB4986">
        <w:rPr>
          <w:rFonts w:ascii="Arial" w:hAnsi="Arial"/>
          <w:sz w:val="36"/>
          <w:lang w:val="fr-FR"/>
        </w:rPr>
        <w:lastRenderedPageBreak/>
        <w:t>un commerce ne se résume pas à une activité économique. Il participe à la vie d'un quartier, crée du lien social, contribue à la sécurité par sa présence quotidienne et fait vivre l'identité lyonnaise. Défendre nos commerces, c'est défendre notre qualité de vie. Le groupe Cœur Lyonnais appelle à un changement de méthode. Nous voulons une politique de mobilité pragmatique qui facilite l'accès aux commerces pour tous les usagers. Nous demandons un véritable soutien aux associations de commerçants dans chaque arrondissement. Nous défendons également un renforcement de la présence policière et de la vidéoprotection aux abords des zones commerciales afin de garantir la tranquillité des professionnels et de leurs clients. Enfin, nous croyons à une consommation responsable qui valorise l'artisanat, les commerces indépendants et les circuits locaux. Lyon ne doit pas devenir une ville standardisée. Elle doit rester une ville de proximité, de diversité et de savoir-faire. Nos commerçants méritent mieux que des promesses. Ils méritent une municipalité qui les écoute, les accompagne et les considère comme des partenaires essentiels de l'avenir de Lyon.</w:t>
      </w:r>
      <w:r w:rsidRPr="00BB4986">
        <w:rPr>
          <w:rFonts w:ascii="Arial" w:hAnsi="Arial"/>
          <w:sz w:val="36"/>
          <w:lang w:val="fr-FR"/>
        </w:rPr>
        <w:br/>
      </w:r>
    </w:p>
    <w:p w14:paraId="0A341361" w14:textId="594CE726" w:rsidR="00114EFE" w:rsidRPr="00BB4986" w:rsidRDefault="00114EFE" w:rsidP="00114EFE">
      <w:pPr>
        <w:rPr>
          <w:rFonts w:ascii="Arial" w:hAnsi="Arial"/>
          <w:sz w:val="36"/>
          <w:lang w:val="fr-FR"/>
        </w:rPr>
      </w:pPr>
      <w:r w:rsidRPr="00BB4986">
        <w:rPr>
          <w:rFonts w:ascii="Arial" w:hAnsi="Arial"/>
          <w:sz w:val="36"/>
          <w:lang w:val="fr-FR"/>
        </w:rPr>
        <w:t>F. Lévy, Président, et les élus du groupe</w:t>
      </w:r>
      <w:r w:rsidR="00D45CB6" w:rsidRPr="00BB4986">
        <w:rPr>
          <w:rFonts w:ascii="Arial" w:hAnsi="Arial"/>
          <w:sz w:val="36"/>
          <w:lang w:val="fr-FR"/>
        </w:rPr>
        <w:t xml:space="preserve"> :</w:t>
      </w:r>
      <w:r w:rsidRPr="00BB4986">
        <w:rPr>
          <w:rFonts w:ascii="Arial" w:hAnsi="Arial"/>
          <w:sz w:val="36"/>
          <w:lang w:val="fr-FR"/>
        </w:rPr>
        <w:br/>
        <w:t>J.-M. Aulas, L. Balas, L. Cedat, Y. Cucherat, B. de Montille, A. Delaigle, E. Imberton, F. Pelissier, C. Voisin-Moulinier.</w:t>
      </w:r>
      <w:r w:rsidRPr="00BB4986">
        <w:rPr>
          <w:rFonts w:ascii="Arial" w:hAnsi="Arial"/>
          <w:sz w:val="36"/>
          <w:lang w:val="fr-FR"/>
        </w:rPr>
        <w:br/>
      </w:r>
      <w:hyperlink r:id="rId28" w:history="1">
        <w:r w:rsidR="00F05941" w:rsidRPr="00BB4986">
          <w:rPr>
            <w:rStyle w:val="Lienhypertexte"/>
            <w:rFonts w:ascii="Arial" w:hAnsi="Arial"/>
            <w:sz w:val="36"/>
            <w:lang w:val="fr-FR"/>
          </w:rPr>
          <w:t>coeurlyonnais@mairie-lyon.fr</w:t>
        </w:r>
      </w:hyperlink>
    </w:p>
    <w:p w14:paraId="6AF1E76D" w14:textId="77777777" w:rsidR="00F05941" w:rsidRPr="00BB4986" w:rsidRDefault="00F05941" w:rsidP="00114EFE">
      <w:pPr>
        <w:rPr>
          <w:rFonts w:ascii="Arial" w:hAnsi="Arial"/>
          <w:sz w:val="36"/>
          <w:lang w:val="fr-FR"/>
        </w:rPr>
      </w:pPr>
    </w:p>
    <w:p w14:paraId="3F95A765" w14:textId="77777777" w:rsidR="00F05941" w:rsidRPr="00BB4986" w:rsidRDefault="00F05941" w:rsidP="00114EFE">
      <w:pPr>
        <w:rPr>
          <w:rFonts w:ascii="Arial" w:hAnsi="Arial"/>
          <w:sz w:val="36"/>
          <w:lang w:val="fr-FR"/>
        </w:rPr>
      </w:pPr>
    </w:p>
    <w:p w14:paraId="0AD823F1" w14:textId="462AF5F3" w:rsidR="00114EFE" w:rsidRPr="00BB4986" w:rsidRDefault="00F05941" w:rsidP="00B45931">
      <w:pPr>
        <w:pStyle w:val="Listepuces"/>
        <w:rPr>
          <w:sz w:val="36"/>
          <w:lang w:val="fr-FR"/>
        </w:rPr>
      </w:pPr>
      <w:r w:rsidRPr="00B45931">
        <w:rPr>
          <w:lang w:val="fr-FR"/>
        </w:rPr>
        <w:lastRenderedPageBreak/>
        <w:t xml:space="preserve">La </w:t>
      </w:r>
      <w:r w:rsidR="00114EFE" w:rsidRPr="00B45931">
        <w:rPr>
          <w:lang w:val="fr-FR"/>
        </w:rPr>
        <w:t>FRANCE INSOUMISE</w:t>
      </w:r>
      <w:r w:rsidR="00D45CB6" w:rsidRPr="00B45931">
        <w:rPr>
          <w:lang w:val="fr-FR"/>
        </w:rPr>
        <w:t xml:space="preserve"> </w:t>
      </w:r>
      <w:r w:rsidR="00114EFE" w:rsidRPr="00B45931">
        <w:rPr>
          <w:lang w:val="fr-FR"/>
        </w:rPr>
        <w:br/>
      </w:r>
      <w:r w:rsidR="00114EFE" w:rsidRPr="00BB4986">
        <w:rPr>
          <w:sz w:val="36"/>
          <w:lang w:val="fr-FR"/>
        </w:rPr>
        <w:t>Vacances, logement, école</w:t>
      </w:r>
      <w:r w:rsidR="00D45CB6" w:rsidRPr="00BB4986">
        <w:rPr>
          <w:sz w:val="36"/>
          <w:lang w:val="fr-FR"/>
        </w:rPr>
        <w:t xml:space="preserve"> :</w:t>
      </w:r>
      <w:r w:rsidR="008E58AF" w:rsidRPr="00BB4986">
        <w:rPr>
          <w:sz w:val="36"/>
          <w:lang w:val="fr-FR"/>
        </w:rPr>
        <w:t xml:space="preserve"> </w:t>
      </w:r>
      <w:r w:rsidR="00114EFE" w:rsidRPr="00BB4986">
        <w:rPr>
          <w:sz w:val="36"/>
          <w:lang w:val="fr-FR"/>
        </w:rPr>
        <w:t>des droits, pas des</w:t>
      </w:r>
      <w:r w:rsidR="008E58AF" w:rsidRPr="00BB4986">
        <w:rPr>
          <w:sz w:val="36"/>
          <w:lang w:val="fr-FR"/>
        </w:rPr>
        <w:t xml:space="preserve"> </w:t>
      </w:r>
      <w:r w:rsidR="00114EFE" w:rsidRPr="00BB4986">
        <w:rPr>
          <w:sz w:val="36"/>
          <w:lang w:val="fr-FR"/>
        </w:rPr>
        <w:t>privilèges</w:t>
      </w:r>
      <w:r w:rsidR="00D45CB6" w:rsidRPr="00BB4986">
        <w:rPr>
          <w:sz w:val="36"/>
          <w:lang w:val="fr-FR"/>
        </w:rPr>
        <w:t xml:space="preserve"> :</w:t>
      </w:r>
    </w:p>
    <w:p w14:paraId="60BA8CD8" w14:textId="10B09D6F" w:rsidR="008E58AF" w:rsidRPr="00BB4986" w:rsidRDefault="00114EFE" w:rsidP="00114EFE">
      <w:pPr>
        <w:rPr>
          <w:rFonts w:ascii="Arial" w:hAnsi="Arial"/>
          <w:sz w:val="36"/>
          <w:lang w:val="fr-FR"/>
        </w:rPr>
      </w:pPr>
      <w:r w:rsidRPr="00BB4986">
        <w:rPr>
          <w:rFonts w:ascii="Arial" w:hAnsi="Arial"/>
          <w:sz w:val="36"/>
          <w:lang w:val="fr-FR"/>
        </w:rPr>
        <w:t>L'été rime souvent avec départs. Pourtant, pour près de 40% des Français, les vacances restent un luxe inaccessible. Derrière ce chiffre, il y a des enfants qui resteront dans leur quartier et des inégalités qui se reproduisent. Face à cette situation, nous défendons un véritable droit aux vacances, grâce à des colonies municipales accessibles à toutes et tous. Nous saluons le travail des MJC, centres sociaux et associations qui font s'épanouir des milliers de jeunes l'été</w:t>
      </w:r>
      <w:r w:rsidR="00D45CB6" w:rsidRPr="00BB4986">
        <w:rPr>
          <w:rFonts w:ascii="Arial" w:hAnsi="Arial"/>
          <w:sz w:val="36"/>
          <w:lang w:val="fr-FR"/>
        </w:rPr>
        <w:t xml:space="preserve"> :</w:t>
      </w:r>
      <w:r w:rsidRPr="00BB4986">
        <w:rPr>
          <w:rFonts w:ascii="Arial" w:hAnsi="Arial"/>
          <w:sz w:val="36"/>
          <w:lang w:val="fr-FR"/>
        </w:rPr>
        <w:t xml:space="preserve"> nous devons sanctuariser leurs moyens face à l'austérité, car l'émancipation ne doit pas dépendre des revenus des parents. Les familles qui ne partent pas sont souvent les mêmes qui subissent les "bouilloires thermiques", ces logements invivables lors des canicules. Alors que les épisodes de chaleur extrême se multiplient, chacun doit pouvoir vivre dignement. Justice sociale et justice climatique vont de pair</w:t>
      </w:r>
      <w:r w:rsidR="00D45CB6" w:rsidRPr="00BB4986">
        <w:rPr>
          <w:rFonts w:ascii="Arial" w:hAnsi="Arial"/>
          <w:sz w:val="36"/>
          <w:lang w:val="fr-FR"/>
        </w:rPr>
        <w:t xml:space="preserve"> :</w:t>
      </w:r>
      <w:r w:rsidRPr="00BB4986">
        <w:rPr>
          <w:rFonts w:ascii="Arial" w:hAnsi="Arial"/>
          <w:sz w:val="36"/>
          <w:lang w:val="fr-FR"/>
        </w:rPr>
        <w:t xml:space="preserve"> nous porterons l'objectif de zéro bouilloire thermique à Lyon. Enfin, l'été prépare déjà la rentrée.</w:t>
      </w:r>
    </w:p>
    <w:p w14:paraId="5583B480" w14:textId="7427AC0F" w:rsidR="008E58AF" w:rsidRPr="00BB4986" w:rsidRDefault="00114EFE" w:rsidP="00114EFE">
      <w:pPr>
        <w:rPr>
          <w:rFonts w:ascii="Arial" w:hAnsi="Arial"/>
          <w:sz w:val="36"/>
          <w:lang w:val="fr-FR"/>
        </w:rPr>
      </w:pPr>
      <w:r w:rsidRPr="00BB4986">
        <w:rPr>
          <w:rFonts w:ascii="Arial" w:hAnsi="Arial"/>
          <w:sz w:val="36"/>
          <w:lang w:val="fr-FR"/>
        </w:rPr>
        <w:t>À Lyon, une cinquantaine de classes sont menacées de suppression. Cette décision du gouvernement, soutenue par le centre et la droite, entraînera des classes plus chargées et aggravera les inégalités. Nous serons à vos côtés pour défendre l'école publique. Vacances, logement, école</w:t>
      </w:r>
      <w:r w:rsidR="00D45CB6" w:rsidRPr="00BB4986">
        <w:rPr>
          <w:rFonts w:ascii="Arial" w:hAnsi="Arial"/>
          <w:sz w:val="36"/>
          <w:lang w:val="fr-FR"/>
        </w:rPr>
        <w:t xml:space="preserve"> :</w:t>
      </w:r>
      <w:r w:rsidRPr="00BB4986">
        <w:rPr>
          <w:rFonts w:ascii="Arial" w:hAnsi="Arial"/>
          <w:sz w:val="36"/>
          <w:lang w:val="fr-FR"/>
        </w:rPr>
        <w:t xml:space="preserve"> ces combats sont liés. Nous refusons une société où les droits fondamentaux deviennent des privilèges. À Lyon, nous combattrons l'austérité pour une ville qui prend soin de ses habitants.</w:t>
      </w:r>
    </w:p>
    <w:p w14:paraId="20E794C4" w14:textId="6FBA34AD" w:rsidR="00114EFE" w:rsidRPr="00BB4986" w:rsidRDefault="00114EFE" w:rsidP="00114EFE">
      <w:pPr>
        <w:rPr>
          <w:rFonts w:ascii="Arial" w:hAnsi="Arial"/>
          <w:sz w:val="36"/>
          <w:lang w:val="fr-FR"/>
        </w:rPr>
      </w:pPr>
      <w:r w:rsidRPr="00BB4986">
        <w:rPr>
          <w:rFonts w:ascii="Arial" w:hAnsi="Arial"/>
          <w:sz w:val="36"/>
          <w:lang w:val="fr-FR"/>
        </w:rPr>
        <w:lastRenderedPageBreak/>
        <w:br/>
        <w:t>lafranceinsoumise@mairie-lyon.fr</w:t>
      </w:r>
    </w:p>
    <w:p w14:paraId="699700A3" w14:textId="77777777" w:rsidR="008E58AF" w:rsidRPr="00BB4986" w:rsidRDefault="008E58AF">
      <w:pPr>
        <w:rPr>
          <w:rFonts w:ascii="Arial" w:hAnsi="Arial"/>
          <w:sz w:val="36"/>
          <w:lang w:val="fr-FR"/>
        </w:rPr>
      </w:pPr>
      <w:r w:rsidRPr="00BB4986">
        <w:rPr>
          <w:rFonts w:ascii="Arial" w:hAnsi="Arial"/>
          <w:sz w:val="36"/>
          <w:lang w:val="fr-FR"/>
        </w:rPr>
        <w:br w:type="page"/>
      </w:r>
    </w:p>
    <w:p w14:paraId="1AE35A63" w14:textId="77777777" w:rsidR="00C11D08" w:rsidRDefault="00C11D08" w:rsidP="00072AD8">
      <w:pPr>
        <w:jc w:val="center"/>
        <w:rPr>
          <w:rFonts w:ascii="Arial" w:hAnsi="Arial"/>
          <w:b/>
          <w:bCs/>
          <w:smallCaps/>
          <w:sz w:val="44"/>
          <w:szCs w:val="28"/>
          <w:lang w:val="fr-FR"/>
        </w:rPr>
        <w:sectPr w:rsidR="00C11D08" w:rsidSect="00EA6269">
          <w:pgSz w:w="12240" w:h="15840"/>
          <w:pgMar w:top="964" w:right="1134" w:bottom="1134" w:left="1134" w:header="720" w:footer="720" w:gutter="0"/>
          <w:cols w:space="720"/>
          <w:docGrid w:linePitch="360"/>
        </w:sectPr>
      </w:pPr>
    </w:p>
    <w:p w14:paraId="3A05BEE0" w14:textId="73046D3F" w:rsidR="00C545CB" w:rsidRPr="00B45931" w:rsidRDefault="00F34F99" w:rsidP="00072AD8">
      <w:pPr>
        <w:jc w:val="center"/>
        <w:rPr>
          <w:rFonts w:ascii="Arial" w:hAnsi="Arial"/>
          <w:b/>
          <w:bCs/>
          <w:smallCaps/>
          <w:sz w:val="44"/>
          <w:szCs w:val="28"/>
          <w:lang w:val="fr-FR"/>
        </w:rPr>
      </w:pPr>
      <w:r w:rsidRPr="00B45931">
        <w:rPr>
          <w:rFonts w:ascii="Arial" w:hAnsi="Arial"/>
          <w:b/>
          <w:bCs/>
          <w:smallCaps/>
          <w:sz w:val="44"/>
          <w:szCs w:val="28"/>
          <w:lang w:val="fr-FR"/>
        </w:rPr>
        <w:lastRenderedPageBreak/>
        <w:t>Ville de Lyon</w:t>
      </w:r>
    </w:p>
    <w:p w14:paraId="4CA74875" w14:textId="77777777" w:rsidR="00F34F99" w:rsidRPr="00BB4986" w:rsidRDefault="00F34F99" w:rsidP="00114EFE">
      <w:pPr>
        <w:rPr>
          <w:rFonts w:ascii="Arial" w:hAnsi="Arial"/>
          <w:sz w:val="36"/>
          <w:lang w:val="fr-FR"/>
        </w:rPr>
      </w:pPr>
    </w:p>
    <w:p w14:paraId="2921AFE4" w14:textId="2DE8EA48" w:rsidR="001260B9" w:rsidRPr="009C5C45" w:rsidRDefault="00000000" w:rsidP="001260B9">
      <w:pPr>
        <w:spacing w:after="0" w:line="240" w:lineRule="auto"/>
        <w:rPr>
          <w:rFonts w:ascii="Arial" w:hAnsi="Arial"/>
          <w:b/>
          <w:sz w:val="40"/>
          <w:szCs w:val="32"/>
        </w:rPr>
      </w:pPr>
      <w:r>
        <w:rPr>
          <w:rFonts w:ascii="Arial" w:hAnsi="Arial"/>
          <w:sz w:val="36"/>
          <w:szCs w:val="32"/>
        </w:rPr>
        <w:pict w14:anchorId="76A8145A">
          <v:rect id="_x0000_i1030" style="width:453.6pt;height:5pt" o:hralign="center" o:hrstd="t" o:hr="t" fillcolor="gray" stroked="f"/>
        </w:pict>
      </w:r>
    </w:p>
    <w:p w14:paraId="716AD7FA" w14:textId="77777777" w:rsidR="00F34F99" w:rsidRPr="00BB4986" w:rsidRDefault="00F34F99" w:rsidP="00114EFE">
      <w:pPr>
        <w:rPr>
          <w:rFonts w:ascii="Arial" w:hAnsi="Arial"/>
          <w:sz w:val="36"/>
          <w:lang w:val="fr-FR"/>
        </w:rPr>
      </w:pPr>
    </w:p>
    <w:p w14:paraId="18CAF219" w14:textId="24A3BC42" w:rsidR="00114EFE" w:rsidRPr="00BB4986" w:rsidRDefault="00114EFE" w:rsidP="00F34F99">
      <w:pPr>
        <w:rPr>
          <w:rFonts w:ascii="Arial" w:hAnsi="Arial"/>
          <w:sz w:val="36"/>
          <w:lang w:val="fr-FR"/>
        </w:rPr>
      </w:pPr>
      <w:r w:rsidRPr="00BB4986">
        <w:rPr>
          <w:rFonts w:ascii="Arial" w:hAnsi="Arial"/>
          <w:sz w:val="36"/>
          <w:lang w:val="fr-FR"/>
        </w:rPr>
        <w:t>TOUT</w:t>
      </w:r>
      <w:r w:rsidR="00C545CB" w:rsidRPr="00BB4986">
        <w:rPr>
          <w:rFonts w:ascii="Arial" w:hAnsi="Arial"/>
          <w:sz w:val="36"/>
          <w:lang w:val="fr-FR"/>
        </w:rPr>
        <w:t xml:space="preserve"> </w:t>
      </w:r>
      <w:r w:rsidRPr="00BB4986">
        <w:rPr>
          <w:rFonts w:ascii="Arial" w:hAnsi="Arial"/>
          <w:sz w:val="36"/>
          <w:lang w:val="fr-FR"/>
        </w:rPr>
        <w:t>L'MONDE</w:t>
      </w:r>
      <w:r w:rsidR="00C545CB" w:rsidRPr="00BB4986">
        <w:rPr>
          <w:rFonts w:ascii="Arial" w:hAnsi="Arial"/>
          <w:sz w:val="36"/>
          <w:lang w:val="fr-FR"/>
        </w:rPr>
        <w:t xml:space="preserve"> </w:t>
      </w:r>
      <w:r w:rsidRPr="00BB4986">
        <w:rPr>
          <w:rFonts w:ascii="Arial" w:hAnsi="Arial"/>
          <w:sz w:val="36"/>
          <w:lang w:val="fr-FR"/>
        </w:rPr>
        <w:t>DEHORS</w:t>
      </w:r>
      <w:r w:rsidR="00D45CB6" w:rsidRPr="00BB4986">
        <w:rPr>
          <w:rFonts w:ascii="Arial" w:hAnsi="Arial"/>
          <w:sz w:val="36"/>
          <w:lang w:val="fr-FR"/>
        </w:rPr>
        <w:t xml:space="preserve"> !</w:t>
      </w:r>
      <w:r w:rsidRPr="00BB4986">
        <w:rPr>
          <w:rFonts w:ascii="Arial" w:hAnsi="Arial"/>
          <w:sz w:val="36"/>
          <w:lang w:val="fr-FR"/>
        </w:rPr>
        <w:br/>
        <w:t>PARTAGEONS LA CULTURE</w:t>
      </w:r>
    </w:p>
    <w:p w14:paraId="3C29D544" w14:textId="77777777" w:rsidR="00F34F99" w:rsidRPr="00BB4986" w:rsidRDefault="00F34F99" w:rsidP="00114EFE">
      <w:pPr>
        <w:rPr>
          <w:rFonts w:ascii="Arial" w:hAnsi="Arial"/>
          <w:sz w:val="36"/>
          <w:lang w:val="fr-FR"/>
        </w:rPr>
      </w:pPr>
    </w:p>
    <w:p w14:paraId="3CB66E2B" w14:textId="4F744FE5" w:rsidR="00114EFE" w:rsidRPr="00BB4986" w:rsidRDefault="00114EFE" w:rsidP="00F34F99">
      <w:pPr>
        <w:rPr>
          <w:rFonts w:ascii="Arial" w:hAnsi="Arial"/>
          <w:sz w:val="36"/>
          <w:lang w:val="fr-FR"/>
        </w:rPr>
      </w:pPr>
      <w:r w:rsidRPr="00BB4986">
        <w:rPr>
          <w:rFonts w:ascii="Arial" w:hAnsi="Arial"/>
          <w:sz w:val="36"/>
          <w:lang w:val="fr-FR"/>
        </w:rPr>
        <w:t>200 ÉVÈNEMENTS GRATUITS DANS LYON</w:t>
      </w:r>
      <w:r w:rsidRPr="00BB4986">
        <w:rPr>
          <w:rFonts w:ascii="Arial" w:hAnsi="Arial"/>
          <w:sz w:val="36"/>
          <w:lang w:val="fr-FR"/>
        </w:rPr>
        <w:br/>
        <w:t>DU 30 JUIN AU 30 AOÛT</w:t>
      </w:r>
    </w:p>
    <w:p w14:paraId="5601AE38" w14:textId="77777777" w:rsidR="00D2542B" w:rsidRPr="00BB4986" w:rsidRDefault="00D2542B" w:rsidP="00114EFE">
      <w:pPr>
        <w:rPr>
          <w:rFonts w:ascii="Arial" w:hAnsi="Arial"/>
          <w:sz w:val="36"/>
          <w:lang w:val="fr-FR"/>
        </w:rPr>
      </w:pPr>
    </w:p>
    <w:p w14:paraId="30A736A9" w14:textId="77777777" w:rsidR="00D2542B" w:rsidRPr="00BB4986" w:rsidRDefault="00D2542B" w:rsidP="00114EFE">
      <w:pPr>
        <w:rPr>
          <w:rFonts w:ascii="Arial" w:hAnsi="Arial"/>
          <w:sz w:val="36"/>
          <w:lang w:val="fr-FR"/>
        </w:rPr>
      </w:pPr>
    </w:p>
    <w:p w14:paraId="37AD0075" w14:textId="19857A08" w:rsidR="00114EFE" w:rsidRPr="00BB4986" w:rsidRDefault="00114EFE" w:rsidP="00F34F99">
      <w:pPr>
        <w:rPr>
          <w:rFonts w:ascii="Arial" w:hAnsi="Arial"/>
          <w:sz w:val="36"/>
        </w:rPr>
      </w:pPr>
      <w:r w:rsidRPr="00BB4986">
        <w:rPr>
          <w:rFonts w:ascii="Arial" w:hAnsi="Arial"/>
          <w:sz w:val="36"/>
        </w:rPr>
        <w:t>Chérie</w:t>
      </w:r>
      <w:r w:rsidRPr="00BB4986">
        <w:rPr>
          <w:rFonts w:ascii="Arial" w:hAnsi="Arial"/>
          <w:sz w:val="36"/>
        </w:rPr>
        <w:br/>
        <w:t>La Playlist 2000</w:t>
      </w:r>
    </w:p>
    <w:p w14:paraId="02F7620C" w14:textId="77777777" w:rsidR="00114EFE" w:rsidRPr="00BB4986" w:rsidRDefault="00114EFE" w:rsidP="00F34F99">
      <w:pPr>
        <w:jc w:val="center"/>
        <w:rPr>
          <w:rFonts w:ascii="Arial" w:hAnsi="Arial"/>
          <w:sz w:val="36"/>
        </w:rPr>
      </w:pPr>
      <w:r w:rsidRPr="00BB4986">
        <w:rPr>
          <w:rFonts w:ascii="Arial" w:hAnsi="Arial"/>
          <w:sz w:val="36"/>
        </w:rPr>
        <w:t>Citizenkid</w:t>
      </w:r>
    </w:p>
    <w:p w14:paraId="656963F2" w14:textId="77777777" w:rsidR="00F34F99" w:rsidRPr="00BB4986" w:rsidRDefault="00F34F99" w:rsidP="00114EFE">
      <w:pPr>
        <w:rPr>
          <w:rFonts w:ascii="Arial" w:hAnsi="Arial"/>
          <w:sz w:val="36"/>
        </w:rPr>
      </w:pPr>
    </w:p>
    <w:p w14:paraId="67791C28" w14:textId="2BE759B6" w:rsidR="00114EFE" w:rsidRPr="00BB4986" w:rsidRDefault="00114EFE" w:rsidP="00F34F99">
      <w:pPr>
        <w:jc w:val="center"/>
        <w:rPr>
          <w:rFonts w:ascii="Arial" w:hAnsi="Arial"/>
          <w:sz w:val="36"/>
        </w:rPr>
      </w:pPr>
      <w:r w:rsidRPr="00BB4986">
        <w:rPr>
          <w:rFonts w:ascii="Arial" w:hAnsi="Arial"/>
          <w:sz w:val="36"/>
        </w:rPr>
        <w:t>Bulletin</w:t>
      </w:r>
    </w:p>
    <w:p w14:paraId="2C3A1469" w14:textId="435C236A" w:rsidR="00114EFE" w:rsidRPr="00BB4986" w:rsidRDefault="00114EFE" w:rsidP="00F34F99">
      <w:pPr>
        <w:jc w:val="center"/>
        <w:rPr>
          <w:rFonts w:ascii="Arial" w:hAnsi="Arial"/>
          <w:sz w:val="36"/>
        </w:rPr>
      </w:pPr>
      <w:r w:rsidRPr="00BB4986">
        <w:rPr>
          <w:rFonts w:ascii="Arial" w:hAnsi="Arial"/>
          <w:sz w:val="36"/>
        </w:rPr>
        <w:t>JC</w:t>
      </w:r>
      <w:r w:rsidR="00C545CB" w:rsidRPr="00BB4986">
        <w:rPr>
          <w:rFonts w:ascii="Arial" w:hAnsi="Arial"/>
          <w:sz w:val="36"/>
        </w:rPr>
        <w:t xml:space="preserve"> </w:t>
      </w:r>
      <w:r w:rsidRPr="00BB4986">
        <w:rPr>
          <w:rFonts w:ascii="Arial" w:hAnsi="Arial"/>
          <w:sz w:val="36"/>
        </w:rPr>
        <w:t>Decaux</w:t>
      </w:r>
    </w:p>
    <w:p w14:paraId="695BBF20" w14:textId="1D6A9654" w:rsidR="0047476D" w:rsidRPr="00BB4986" w:rsidRDefault="0047476D" w:rsidP="00114EFE">
      <w:pPr>
        <w:rPr>
          <w:rFonts w:ascii="Arial" w:hAnsi="Arial"/>
          <w:sz w:val="36"/>
        </w:rPr>
      </w:pPr>
    </w:p>
    <w:p w14:paraId="14555D0F" w14:textId="77777777" w:rsidR="00F34F99" w:rsidRPr="00BB4986" w:rsidRDefault="00F34F99" w:rsidP="00114EFE">
      <w:pPr>
        <w:rPr>
          <w:rFonts w:ascii="Arial" w:hAnsi="Arial"/>
          <w:sz w:val="36"/>
        </w:rPr>
      </w:pPr>
    </w:p>
    <w:p w14:paraId="460D540F" w14:textId="31C1E62D" w:rsidR="001260B9" w:rsidRPr="009C5C45" w:rsidRDefault="00000000" w:rsidP="001260B9">
      <w:pPr>
        <w:spacing w:after="0" w:line="240" w:lineRule="auto"/>
        <w:rPr>
          <w:rFonts w:ascii="Arial" w:hAnsi="Arial"/>
          <w:b/>
          <w:sz w:val="40"/>
          <w:szCs w:val="32"/>
        </w:rPr>
      </w:pPr>
      <w:r>
        <w:rPr>
          <w:rFonts w:ascii="Arial" w:hAnsi="Arial"/>
          <w:sz w:val="36"/>
          <w:szCs w:val="32"/>
        </w:rPr>
        <w:pict w14:anchorId="6D21D5A0">
          <v:rect id="_x0000_i1031" style="width:453.6pt;height:5pt" o:hralign="center" o:hrstd="t" o:hr="t" fillcolor="gray" stroked="f"/>
        </w:pict>
      </w:r>
    </w:p>
    <w:p w14:paraId="09FC64F5" w14:textId="77777777" w:rsidR="00F34F99" w:rsidRPr="00BB4986" w:rsidRDefault="00F34F99" w:rsidP="00114EFE">
      <w:pPr>
        <w:rPr>
          <w:rFonts w:ascii="Arial" w:hAnsi="Arial"/>
          <w:sz w:val="36"/>
        </w:rPr>
      </w:pPr>
    </w:p>
    <w:sectPr w:rsidR="00F34F99" w:rsidRPr="00BB4986" w:rsidSect="00C11D08">
      <w:pgSz w:w="12240" w:h="15840"/>
      <w:pgMar w:top="964" w:right="1134" w:bottom="1134" w:left="1134"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DB17" w14:textId="77777777" w:rsidR="00104DD2" w:rsidRDefault="00104DD2" w:rsidP="00162A72">
      <w:pPr>
        <w:spacing w:after="0" w:line="240" w:lineRule="auto"/>
      </w:pPr>
      <w:r>
        <w:separator/>
      </w:r>
    </w:p>
  </w:endnote>
  <w:endnote w:type="continuationSeparator" w:id="0">
    <w:p w14:paraId="38074340" w14:textId="77777777" w:rsidR="00104DD2" w:rsidRDefault="00104DD2" w:rsidP="0016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48C" w14:textId="77777777" w:rsidR="00162A72" w:rsidRDefault="00162A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167627"/>
      <w:docPartObj>
        <w:docPartGallery w:val="Page Numbers (Bottom of Page)"/>
        <w:docPartUnique/>
      </w:docPartObj>
    </w:sdtPr>
    <w:sdtContent>
      <w:p w14:paraId="7A0243D8" w14:textId="1A70870A" w:rsidR="00162A72" w:rsidRDefault="00162A72">
        <w:pPr>
          <w:pStyle w:val="Pieddepage"/>
        </w:pPr>
        <w:r>
          <w:rPr>
            <w:noProof/>
          </w:rPr>
          <mc:AlternateContent>
            <mc:Choice Requires="wps">
              <w:drawing>
                <wp:anchor distT="0" distB="0" distL="114300" distR="114300" simplePos="0" relativeHeight="251659264" behindDoc="0" locked="0" layoutInCell="1" allowOverlap="1" wp14:anchorId="5E0C2697" wp14:editId="7E2AEB39">
                  <wp:simplePos x="0" y="0"/>
                  <wp:positionH relativeFrom="rightMargin">
                    <wp:align>center</wp:align>
                  </wp:positionH>
                  <wp:positionV relativeFrom="bottomMargin">
                    <wp:align>top</wp:align>
                  </wp:positionV>
                  <wp:extent cx="762000" cy="895350"/>
                  <wp:effectExtent l="0" t="0" r="0" b="0"/>
                  <wp:wrapNone/>
                  <wp:docPr id="21044960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3315D01" w14:textId="77777777" w:rsidR="00162A72" w:rsidRDefault="00162A72">
                                      <w:pPr>
                                        <w:jc w:val="center"/>
                                        <w:rPr>
                                          <w:rFonts w:asciiTheme="majorHAnsi" w:eastAsiaTheme="majorEastAsia" w:hAnsiTheme="majorHAnsi" w:cstheme="majorBidi"/>
                                          <w:sz w:val="48"/>
                                          <w:szCs w:val="48"/>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C2697"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3315D01" w14:textId="77777777" w:rsidR="00162A72" w:rsidRDefault="00162A72">
                                <w:pPr>
                                  <w:jc w:val="center"/>
                                  <w:rPr>
                                    <w:rFonts w:asciiTheme="majorHAnsi" w:eastAsiaTheme="majorEastAsia" w:hAnsiTheme="majorHAnsi" w:cstheme="majorBidi"/>
                                    <w:sz w:val="48"/>
                                    <w:szCs w:val="48"/>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C240" w14:textId="77777777" w:rsidR="00162A72" w:rsidRDefault="00162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4897" w14:textId="77777777" w:rsidR="00104DD2" w:rsidRDefault="00104DD2" w:rsidP="00162A72">
      <w:pPr>
        <w:spacing w:after="0" w:line="240" w:lineRule="auto"/>
      </w:pPr>
      <w:r>
        <w:separator/>
      </w:r>
    </w:p>
  </w:footnote>
  <w:footnote w:type="continuationSeparator" w:id="0">
    <w:p w14:paraId="38760143" w14:textId="77777777" w:rsidR="00104DD2" w:rsidRDefault="00104DD2" w:rsidP="0016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817D" w14:textId="77777777" w:rsidR="00162A72" w:rsidRDefault="00162A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DD36" w14:textId="77777777" w:rsidR="00162A72" w:rsidRDefault="00162A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6AF4" w14:textId="77777777" w:rsidR="00162A72" w:rsidRDefault="00162A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60032AB1"/>
    <w:multiLevelType w:val="hybridMultilevel"/>
    <w:tmpl w:val="98BE352C"/>
    <w:lvl w:ilvl="0" w:tplc="1A5EFE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77084811"/>
    <w:multiLevelType w:val="hybridMultilevel"/>
    <w:tmpl w:val="A636E0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938779">
    <w:abstractNumId w:val="8"/>
  </w:num>
  <w:num w:numId="2" w16cid:durableId="279844914">
    <w:abstractNumId w:val="6"/>
  </w:num>
  <w:num w:numId="3" w16cid:durableId="1005783106">
    <w:abstractNumId w:val="5"/>
  </w:num>
  <w:num w:numId="4" w16cid:durableId="1494567731">
    <w:abstractNumId w:val="4"/>
  </w:num>
  <w:num w:numId="5" w16cid:durableId="1005979343">
    <w:abstractNumId w:val="7"/>
  </w:num>
  <w:num w:numId="6" w16cid:durableId="1497500822">
    <w:abstractNumId w:val="3"/>
  </w:num>
  <w:num w:numId="7" w16cid:durableId="1847093172">
    <w:abstractNumId w:val="2"/>
  </w:num>
  <w:num w:numId="8" w16cid:durableId="1911112117">
    <w:abstractNumId w:val="1"/>
  </w:num>
  <w:num w:numId="9" w16cid:durableId="679310921">
    <w:abstractNumId w:val="0"/>
  </w:num>
  <w:num w:numId="10" w16cid:durableId="1497841302">
    <w:abstractNumId w:val="10"/>
  </w:num>
  <w:num w:numId="11" w16cid:durableId="1227717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FCF"/>
    <w:rsid w:val="000055D6"/>
    <w:rsid w:val="00006CB6"/>
    <w:rsid w:val="00007E23"/>
    <w:rsid w:val="00022B70"/>
    <w:rsid w:val="0002628F"/>
    <w:rsid w:val="0003085E"/>
    <w:rsid w:val="00034616"/>
    <w:rsid w:val="00035259"/>
    <w:rsid w:val="000429B6"/>
    <w:rsid w:val="00045426"/>
    <w:rsid w:val="000536F7"/>
    <w:rsid w:val="0006063C"/>
    <w:rsid w:val="00064E9E"/>
    <w:rsid w:val="000654E1"/>
    <w:rsid w:val="000670DA"/>
    <w:rsid w:val="00067824"/>
    <w:rsid w:val="00072AD8"/>
    <w:rsid w:val="00075CEA"/>
    <w:rsid w:val="0007600F"/>
    <w:rsid w:val="00095359"/>
    <w:rsid w:val="00096BBE"/>
    <w:rsid w:val="000B2E36"/>
    <w:rsid w:val="000E3AB5"/>
    <w:rsid w:val="000E4701"/>
    <w:rsid w:val="000F6880"/>
    <w:rsid w:val="001007CD"/>
    <w:rsid w:val="001014C8"/>
    <w:rsid w:val="00101997"/>
    <w:rsid w:val="00104560"/>
    <w:rsid w:val="00104DD2"/>
    <w:rsid w:val="0010688B"/>
    <w:rsid w:val="0011256E"/>
    <w:rsid w:val="00114EFE"/>
    <w:rsid w:val="00125942"/>
    <w:rsid w:val="001260B9"/>
    <w:rsid w:val="0012648E"/>
    <w:rsid w:val="00135C27"/>
    <w:rsid w:val="0015074B"/>
    <w:rsid w:val="00150DC3"/>
    <w:rsid w:val="0015181A"/>
    <w:rsid w:val="00162A72"/>
    <w:rsid w:val="00165C91"/>
    <w:rsid w:val="00167EC2"/>
    <w:rsid w:val="001A1CC5"/>
    <w:rsid w:val="001B5D15"/>
    <w:rsid w:val="001B5DFC"/>
    <w:rsid w:val="001F174B"/>
    <w:rsid w:val="001F1C66"/>
    <w:rsid w:val="00213642"/>
    <w:rsid w:val="0021386B"/>
    <w:rsid w:val="00227BD3"/>
    <w:rsid w:val="00236FC3"/>
    <w:rsid w:val="00241ECC"/>
    <w:rsid w:val="002455D7"/>
    <w:rsid w:val="00274772"/>
    <w:rsid w:val="0028224D"/>
    <w:rsid w:val="002856FD"/>
    <w:rsid w:val="0029196C"/>
    <w:rsid w:val="0029639D"/>
    <w:rsid w:val="002A1D09"/>
    <w:rsid w:val="002B436E"/>
    <w:rsid w:val="002C4900"/>
    <w:rsid w:val="002C4CAC"/>
    <w:rsid w:val="002D2A79"/>
    <w:rsid w:val="002D6325"/>
    <w:rsid w:val="002E437D"/>
    <w:rsid w:val="002E454B"/>
    <w:rsid w:val="002E5596"/>
    <w:rsid w:val="003208B6"/>
    <w:rsid w:val="0032141C"/>
    <w:rsid w:val="00326F90"/>
    <w:rsid w:val="003276BC"/>
    <w:rsid w:val="00331C19"/>
    <w:rsid w:val="00345AF7"/>
    <w:rsid w:val="00357A69"/>
    <w:rsid w:val="00364A9A"/>
    <w:rsid w:val="00365142"/>
    <w:rsid w:val="00371323"/>
    <w:rsid w:val="00373E45"/>
    <w:rsid w:val="00382608"/>
    <w:rsid w:val="00384DF2"/>
    <w:rsid w:val="003A276A"/>
    <w:rsid w:val="003A62D5"/>
    <w:rsid w:val="003B34CE"/>
    <w:rsid w:val="003B5851"/>
    <w:rsid w:val="003B6721"/>
    <w:rsid w:val="003C04D6"/>
    <w:rsid w:val="00420F64"/>
    <w:rsid w:val="00432690"/>
    <w:rsid w:val="004410B2"/>
    <w:rsid w:val="00453D01"/>
    <w:rsid w:val="0045683F"/>
    <w:rsid w:val="0046263D"/>
    <w:rsid w:val="0046670C"/>
    <w:rsid w:val="00466A02"/>
    <w:rsid w:val="0047476D"/>
    <w:rsid w:val="00487E65"/>
    <w:rsid w:val="004968B9"/>
    <w:rsid w:val="004A1EA3"/>
    <w:rsid w:val="004D464B"/>
    <w:rsid w:val="00510DA4"/>
    <w:rsid w:val="0052098E"/>
    <w:rsid w:val="0052373C"/>
    <w:rsid w:val="0053346F"/>
    <w:rsid w:val="00541FEE"/>
    <w:rsid w:val="0054247E"/>
    <w:rsid w:val="0054525A"/>
    <w:rsid w:val="005544E8"/>
    <w:rsid w:val="00561AE5"/>
    <w:rsid w:val="00571E1C"/>
    <w:rsid w:val="005838CE"/>
    <w:rsid w:val="005A466E"/>
    <w:rsid w:val="005A706D"/>
    <w:rsid w:val="005B4D95"/>
    <w:rsid w:val="005C020B"/>
    <w:rsid w:val="005C493C"/>
    <w:rsid w:val="005C6108"/>
    <w:rsid w:val="005D1DF9"/>
    <w:rsid w:val="005D27AC"/>
    <w:rsid w:val="005F25E2"/>
    <w:rsid w:val="005F62E3"/>
    <w:rsid w:val="00614F53"/>
    <w:rsid w:val="00642E00"/>
    <w:rsid w:val="00652E27"/>
    <w:rsid w:val="006578CA"/>
    <w:rsid w:val="0066087C"/>
    <w:rsid w:val="00662CFB"/>
    <w:rsid w:val="00667D88"/>
    <w:rsid w:val="00673EFB"/>
    <w:rsid w:val="00697A3A"/>
    <w:rsid w:val="006B43F3"/>
    <w:rsid w:val="006C3518"/>
    <w:rsid w:val="006D0773"/>
    <w:rsid w:val="006D3608"/>
    <w:rsid w:val="006D60AE"/>
    <w:rsid w:val="006E4699"/>
    <w:rsid w:val="006E596D"/>
    <w:rsid w:val="006E6A5C"/>
    <w:rsid w:val="00735DC7"/>
    <w:rsid w:val="00737DBD"/>
    <w:rsid w:val="00746D54"/>
    <w:rsid w:val="00755B4F"/>
    <w:rsid w:val="00762482"/>
    <w:rsid w:val="00763B74"/>
    <w:rsid w:val="007645B7"/>
    <w:rsid w:val="00771CC4"/>
    <w:rsid w:val="00781C05"/>
    <w:rsid w:val="00783091"/>
    <w:rsid w:val="007A390A"/>
    <w:rsid w:val="007A3A1A"/>
    <w:rsid w:val="007B6A3A"/>
    <w:rsid w:val="007C3083"/>
    <w:rsid w:val="007F07EF"/>
    <w:rsid w:val="007F32C2"/>
    <w:rsid w:val="00820B7D"/>
    <w:rsid w:val="008468AD"/>
    <w:rsid w:val="008663E2"/>
    <w:rsid w:val="00875505"/>
    <w:rsid w:val="00877182"/>
    <w:rsid w:val="008837E6"/>
    <w:rsid w:val="008B2827"/>
    <w:rsid w:val="008B38DE"/>
    <w:rsid w:val="008C1A2C"/>
    <w:rsid w:val="008C7143"/>
    <w:rsid w:val="008E0E90"/>
    <w:rsid w:val="008E58AF"/>
    <w:rsid w:val="008F5541"/>
    <w:rsid w:val="0090165B"/>
    <w:rsid w:val="009044EB"/>
    <w:rsid w:val="00917097"/>
    <w:rsid w:val="00936F8B"/>
    <w:rsid w:val="0094089D"/>
    <w:rsid w:val="00952588"/>
    <w:rsid w:val="009567FF"/>
    <w:rsid w:val="00971758"/>
    <w:rsid w:val="0097230C"/>
    <w:rsid w:val="0097695B"/>
    <w:rsid w:val="0098690C"/>
    <w:rsid w:val="00990E28"/>
    <w:rsid w:val="009B3208"/>
    <w:rsid w:val="009B3BA3"/>
    <w:rsid w:val="009C01AE"/>
    <w:rsid w:val="009C3E43"/>
    <w:rsid w:val="009F289F"/>
    <w:rsid w:val="009F44D0"/>
    <w:rsid w:val="00A06B9A"/>
    <w:rsid w:val="00A15D2A"/>
    <w:rsid w:val="00A56183"/>
    <w:rsid w:val="00A5653A"/>
    <w:rsid w:val="00A82AF1"/>
    <w:rsid w:val="00A94EB0"/>
    <w:rsid w:val="00A952F8"/>
    <w:rsid w:val="00AA1D8D"/>
    <w:rsid w:val="00AB6CF0"/>
    <w:rsid w:val="00AD2F89"/>
    <w:rsid w:val="00AE75AD"/>
    <w:rsid w:val="00AF15B9"/>
    <w:rsid w:val="00AF2179"/>
    <w:rsid w:val="00AF629B"/>
    <w:rsid w:val="00AF7C20"/>
    <w:rsid w:val="00B1013E"/>
    <w:rsid w:val="00B1162D"/>
    <w:rsid w:val="00B2646F"/>
    <w:rsid w:val="00B41414"/>
    <w:rsid w:val="00B414F1"/>
    <w:rsid w:val="00B44679"/>
    <w:rsid w:val="00B45931"/>
    <w:rsid w:val="00B47730"/>
    <w:rsid w:val="00B5111A"/>
    <w:rsid w:val="00B53DEA"/>
    <w:rsid w:val="00B6347D"/>
    <w:rsid w:val="00B70E12"/>
    <w:rsid w:val="00B97FC3"/>
    <w:rsid w:val="00BA2696"/>
    <w:rsid w:val="00BA2B02"/>
    <w:rsid w:val="00BB4986"/>
    <w:rsid w:val="00BB67BE"/>
    <w:rsid w:val="00BD29E6"/>
    <w:rsid w:val="00BF476F"/>
    <w:rsid w:val="00BF58B5"/>
    <w:rsid w:val="00BF5FE3"/>
    <w:rsid w:val="00C02944"/>
    <w:rsid w:val="00C033EB"/>
    <w:rsid w:val="00C03861"/>
    <w:rsid w:val="00C04E5A"/>
    <w:rsid w:val="00C11D08"/>
    <w:rsid w:val="00C21841"/>
    <w:rsid w:val="00C220CB"/>
    <w:rsid w:val="00C32E2C"/>
    <w:rsid w:val="00C33735"/>
    <w:rsid w:val="00C344AE"/>
    <w:rsid w:val="00C4195D"/>
    <w:rsid w:val="00C4702E"/>
    <w:rsid w:val="00C52EA6"/>
    <w:rsid w:val="00C545CB"/>
    <w:rsid w:val="00C625BF"/>
    <w:rsid w:val="00C63FF4"/>
    <w:rsid w:val="00C65EFB"/>
    <w:rsid w:val="00C74056"/>
    <w:rsid w:val="00C753D7"/>
    <w:rsid w:val="00C8178E"/>
    <w:rsid w:val="00C82172"/>
    <w:rsid w:val="00C97577"/>
    <w:rsid w:val="00CA40A4"/>
    <w:rsid w:val="00CB0664"/>
    <w:rsid w:val="00CD291B"/>
    <w:rsid w:val="00CE6103"/>
    <w:rsid w:val="00CF0CB4"/>
    <w:rsid w:val="00CF1FBC"/>
    <w:rsid w:val="00D00449"/>
    <w:rsid w:val="00D0508E"/>
    <w:rsid w:val="00D05CE3"/>
    <w:rsid w:val="00D1157B"/>
    <w:rsid w:val="00D1428E"/>
    <w:rsid w:val="00D20869"/>
    <w:rsid w:val="00D2186E"/>
    <w:rsid w:val="00D2542B"/>
    <w:rsid w:val="00D25AC9"/>
    <w:rsid w:val="00D26292"/>
    <w:rsid w:val="00D278F1"/>
    <w:rsid w:val="00D343D7"/>
    <w:rsid w:val="00D45CB6"/>
    <w:rsid w:val="00D51798"/>
    <w:rsid w:val="00D51BDF"/>
    <w:rsid w:val="00D53D4B"/>
    <w:rsid w:val="00D57536"/>
    <w:rsid w:val="00D616FA"/>
    <w:rsid w:val="00D73292"/>
    <w:rsid w:val="00D746F1"/>
    <w:rsid w:val="00D82358"/>
    <w:rsid w:val="00D83DEA"/>
    <w:rsid w:val="00D85DB2"/>
    <w:rsid w:val="00D86469"/>
    <w:rsid w:val="00DA1962"/>
    <w:rsid w:val="00DA7BE0"/>
    <w:rsid w:val="00DA7F39"/>
    <w:rsid w:val="00DC0118"/>
    <w:rsid w:val="00DC62D0"/>
    <w:rsid w:val="00DF4DEA"/>
    <w:rsid w:val="00E078DB"/>
    <w:rsid w:val="00E1706B"/>
    <w:rsid w:val="00E308F4"/>
    <w:rsid w:val="00E331FD"/>
    <w:rsid w:val="00E453C1"/>
    <w:rsid w:val="00E5744C"/>
    <w:rsid w:val="00E62800"/>
    <w:rsid w:val="00E63441"/>
    <w:rsid w:val="00E6654D"/>
    <w:rsid w:val="00E75975"/>
    <w:rsid w:val="00E8562B"/>
    <w:rsid w:val="00EA6269"/>
    <w:rsid w:val="00EB0B4F"/>
    <w:rsid w:val="00EB558E"/>
    <w:rsid w:val="00EC296C"/>
    <w:rsid w:val="00EC6340"/>
    <w:rsid w:val="00ED0198"/>
    <w:rsid w:val="00ED63AE"/>
    <w:rsid w:val="00EF0DE5"/>
    <w:rsid w:val="00EF7955"/>
    <w:rsid w:val="00F05941"/>
    <w:rsid w:val="00F06C15"/>
    <w:rsid w:val="00F227D2"/>
    <w:rsid w:val="00F34F99"/>
    <w:rsid w:val="00F41DDF"/>
    <w:rsid w:val="00F605DE"/>
    <w:rsid w:val="00F611C5"/>
    <w:rsid w:val="00F63FB7"/>
    <w:rsid w:val="00F66B1D"/>
    <w:rsid w:val="00F874CB"/>
    <w:rsid w:val="00FC693F"/>
    <w:rsid w:val="00FC6FBD"/>
    <w:rsid w:val="00FF352E"/>
    <w:rsid w:val="00FF3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D8CAA3"/>
  <w14:defaultImageDpi w14:val="300"/>
  <w15:docId w15:val="{83AA5A18-333F-460D-8421-AD4387AA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6E596D"/>
    <w:rPr>
      <w:color w:val="0000FF" w:themeColor="hyperlink"/>
      <w:u w:val="single"/>
    </w:rPr>
  </w:style>
  <w:style w:type="character" w:styleId="Mentionnonrsolue">
    <w:name w:val="Unresolved Mention"/>
    <w:basedOn w:val="Policepardfaut"/>
    <w:uiPriority w:val="99"/>
    <w:semiHidden/>
    <w:unhideWhenUsed/>
    <w:rsid w:val="006E596D"/>
    <w:rPr>
      <w:color w:val="605E5C"/>
      <w:shd w:val="clear" w:color="auto" w:fill="E1DFDD"/>
    </w:rPr>
  </w:style>
  <w:style w:type="paragraph" w:styleId="TM1">
    <w:name w:val="toc 1"/>
    <w:basedOn w:val="Normal"/>
    <w:next w:val="Normal"/>
    <w:autoRedefine/>
    <w:uiPriority w:val="39"/>
    <w:unhideWhenUsed/>
    <w:rsid w:val="000670D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lyon.fr" TargetMode="External"/><Relationship Id="rId26" Type="http://schemas.openxmlformats.org/officeDocument/2006/relationships/hyperlink" Target="mailto:matthieu.boucheron@mairie-lyon.fr" TargetMode="External"/><Relationship Id="rId3" Type="http://schemas.openxmlformats.org/officeDocument/2006/relationships/styles" Target="styles.xml"/><Relationship Id="rId21" Type="http://schemas.openxmlformats.org/officeDocument/2006/relationships/hyperlink" Target="mailto:mairie4@mairie-lyon.f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lyon.fr/objectif-fraicheur" TargetMode="External"/><Relationship Id="rId25" Type="http://schemas.openxmlformats.org/officeDocument/2006/relationships/hyperlink" Target="mailto:LHSE@mairie-lyon.fr" TargetMode="External"/><Relationship Id="rId2" Type="http://schemas.openxmlformats.org/officeDocument/2006/relationships/numbering" Target="numbering.xml"/><Relationship Id="rId16" Type="http://schemas.openxmlformats.org/officeDocument/2006/relationships/hyperlink" Target="lyon.fr" TargetMode="External"/><Relationship Id="rId20" Type="http://schemas.openxmlformats.org/officeDocument/2006/relationships/hyperlink" Target="mailto:mairie3@mairie-lyon.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mairie7@mairie-lyon.fr" TargetMode="External"/><Relationship Id="rId5" Type="http://schemas.openxmlformats.org/officeDocument/2006/relationships/webSettings" Target="webSettings.xml"/><Relationship Id="rId15" Type="http://schemas.openxmlformats.org/officeDocument/2006/relationships/hyperlink" Target="lyon.fr" TargetMode="External"/><Relationship Id="rId23" Type="http://schemas.openxmlformats.org/officeDocument/2006/relationships/hyperlink" Target="mailto:mairie6.messagerie@mairie-lyon.fr" TargetMode="External"/><Relationship Id="rId28" Type="http://schemas.openxmlformats.org/officeDocument/2006/relationships/hyperlink" Target="mailto:coeurlyonnais@mairie-lyon.fr" TargetMode="External"/><Relationship Id="rId10" Type="http://schemas.openxmlformats.org/officeDocument/2006/relationships/header" Target="header2.xml"/><Relationship Id="rId19" Type="http://schemas.openxmlformats.org/officeDocument/2006/relationships/hyperlink" Target="mailto:mairie2@mairie-lyon.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airie5@mairie-lyon.fr" TargetMode="External"/><Relationship Id="rId27" Type="http://schemas.openxmlformats.org/officeDocument/2006/relationships/hyperlink" Target="mailto:gauche.unitaire@mairie-lyon.f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15403</Words>
  <Characters>84717</Characters>
  <Application>Microsoft Office Word</Application>
  <DocSecurity>0</DocSecurity>
  <Lines>705</Lines>
  <Paragraphs>199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99921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Hassan Hmidouch</cp:lastModifiedBy>
  <cp:revision>254</cp:revision>
  <dcterms:created xsi:type="dcterms:W3CDTF">2013-12-23T23:15:00Z</dcterms:created>
  <dcterms:modified xsi:type="dcterms:W3CDTF">2026-07-02T08:39:00Z</dcterms:modified>
  <cp:category/>
</cp:coreProperties>
</file>